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7A15" w14:textId="597B96B8" w:rsidR="007850C3" w:rsidRPr="00FA0B86" w:rsidRDefault="00187B17" w:rsidP="00AA2D52">
      <w:pPr>
        <w:jc w:val="center"/>
        <w:rPr>
          <w:rFonts w:ascii="Arial" w:hAnsi="Arial" w:cs="Arial"/>
          <w:b/>
          <w:sz w:val="44"/>
          <w:szCs w:val="44"/>
          <w:u w:val="single"/>
        </w:rPr>
      </w:pPr>
      <w:r w:rsidRPr="00FA0B86">
        <w:rPr>
          <w:rFonts w:ascii="Arial" w:hAnsi="Arial" w:cs="Arial"/>
          <w:b/>
          <w:sz w:val="44"/>
          <w:szCs w:val="44"/>
          <w:u w:val="single"/>
        </w:rPr>
        <w:t xml:space="preserve">Weimar </w:t>
      </w:r>
      <w:r w:rsidR="00A42F32" w:rsidRPr="00FA0B86">
        <w:rPr>
          <w:rFonts w:ascii="Arial" w:hAnsi="Arial" w:cs="Arial"/>
          <w:b/>
          <w:sz w:val="44"/>
          <w:szCs w:val="44"/>
          <w:u w:val="single"/>
        </w:rPr>
        <w:t>Germany</w:t>
      </w:r>
    </w:p>
    <w:p w14:paraId="3739644D" w14:textId="7FC99359" w:rsidR="007850C3" w:rsidRPr="00FA0B86" w:rsidRDefault="00742067">
      <w:pPr>
        <w:rPr>
          <w:rFonts w:ascii="Arial" w:hAnsi="Arial" w:cs="Arial"/>
          <w:b/>
          <w:sz w:val="52"/>
          <w:szCs w:val="52"/>
          <w:u w:val="single"/>
        </w:rPr>
      </w:pPr>
      <w:r w:rsidRPr="00FA0B86">
        <w:rPr>
          <w:rFonts w:ascii="Arial" w:hAnsi="Arial" w:cs="Arial"/>
          <w:b/>
          <w:sz w:val="52"/>
          <w:szCs w:val="52"/>
        </w:rPr>
        <w:t xml:space="preserve">                   </w:t>
      </w:r>
      <w:r w:rsidR="007850C3" w:rsidRPr="00FA0B86">
        <w:rPr>
          <w:rFonts w:ascii="Arial" w:hAnsi="Arial" w:cs="Arial"/>
          <w:b/>
          <w:sz w:val="52"/>
          <w:szCs w:val="52"/>
          <w:u w:val="single"/>
        </w:rPr>
        <w:t>Mock Exam Revision</w:t>
      </w:r>
    </w:p>
    <w:p w14:paraId="6387B9AE" w14:textId="5DFE2C4B" w:rsidR="007850C3" w:rsidRPr="00FA0B86" w:rsidRDefault="007850C3">
      <w:pPr>
        <w:rPr>
          <w:rFonts w:ascii="Arial" w:hAnsi="Arial" w:cs="Arial"/>
          <w:b/>
          <w:sz w:val="44"/>
          <w:szCs w:val="44"/>
          <w:u w:val="single"/>
        </w:rPr>
      </w:pPr>
    </w:p>
    <w:p w14:paraId="3CFD7943" w14:textId="674DC1C5" w:rsidR="00AA2D52" w:rsidRPr="00FA0B86" w:rsidRDefault="00742067">
      <w:pPr>
        <w:rPr>
          <w:rFonts w:ascii="Arial" w:hAnsi="Arial" w:cs="Arial"/>
          <w:b/>
          <w:sz w:val="44"/>
          <w:szCs w:val="44"/>
          <w:u w:val="single"/>
        </w:rPr>
      </w:pPr>
      <w:r w:rsidRPr="00FA0B86">
        <w:rPr>
          <w:rFonts w:ascii="Arial" w:hAnsi="Arial" w:cs="Arial"/>
          <w:b/>
          <w:noProof/>
          <w:sz w:val="44"/>
          <w:szCs w:val="44"/>
          <w:u w:val="single"/>
        </w:rPr>
        <mc:AlternateContent>
          <mc:Choice Requires="wps">
            <w:drawing>
              <wp:anchor distT="0" distB="0" distL="114300" distR="114300" simplePos="0" relativeHeight="251659264" behindDoc="0" locked="0" layoutInCell="1" allowOverlap="1" wp14:anchorId="5FDABE20" wp14:editId="2D0F8EFD">
                <wp:simplePos x="0" y="0"/>
                <wp:positionH relativeFrom="page">
                  <wp:align>center</wp:align>
                </wp:positionH>
                <wp:positionV relativeFrom="paragraph">
                  <wp:posOffset>124753</wp:posOffset>
                </wp:positionV>
                <wp:extent cx="3826042" cy="72179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3826042" cy="721795"/>
                        </a:xfrm>
                        <a:prstGeom prst="rect">
                          <a:avLst/>
                        </a:prstGeom>
                        <a:noFill/>
                        <a:ln>
                          <a:noFill/>
                        </a:ln>
                      </wps:spPr>
                      <wps:txbx>
                        <w:txbxContent>
                          <w:p w14:paraId="0256ACDD" w14:textId="77777777" w:rsidR="00742067" w:rsidRPr="00AA2D52" w:rsidRDefault="00742067" w:rsidP="00742067">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A2D52">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Awesome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ABE20" id="_x0000_t202" coordsize="21600,21600" o:spt="202" path="m,l,21600r21600,l21600,xe">
                <v:stroke joinstyle="miter"/>
                <v:path gradientshapeok="t" o:connecttype="rect"/>
              </v:shapetype>
              <v:shape id="Text Box 1" o:spid="_x0000_s1026" type="#_x0000_t202" style="position:absolute;margin-left:0;margin-top:9.8pt;width:301.25pt;height:56.8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" filled="f" stroked="f">
                <v:textbox>
                  <w:txbxContent>
                    <w:p w14:paraId="0256ACDD" w14:textId="77777777" w:rsidR="00742067" w:rsidRPr="00AA2D52" w:rsidRDefault="00742067" w:rsidP="00742067">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A2D52">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Awesome 8</w:t>
                      </w:r>
                    </w:p>
                  </w:txbxContent>
                </v:textbox>
                <w10:wrap anchorx="page"/>
              </v:shape>
            </w:pict>
          </mc:Fallback>
        </mc:AlternateContent>
      </w:r>
    </w:p>
    <w:p w14:paraId="34328863" w14:textId="7C90FC48" w:rsidR="00AA2D52" w:rsidRPr="00FA0B86" w:rsidRDefault="00AA2D52">
      <w:pPr>
        <w:rPr>
          <w:rFonts w:ascii="Arial" w:hAnsi="Arial" w:cs="Arial"/>
          <w:b/>
          <w:sz w:val="44"/>
          <w:szCs w:val="44"/>
          <w:u w:val="single"/>
        </w:rPr>
      </w:pPr>
    </w:p>
    <w:p w14:paraId="612B5801" w14:textId="333FB77D" w:rsidR="00AA2D52" w:rsidRPr="00FA0B86" w:rsidRDefault="00742067" w:rsidP="00AA2D52">
      <w:pPr>
        <w:spacing w:line="240" w:lineRule="auto"/>
        <w:rPr>
          <w:rFonts w:ascii="Arial" w:hAnsi="Arial" w:cs="Arial"/>
          <w:b/>
          <w:sz w:val="36"/>
          <w:szCs w:val="36"/>
          <w:u w:val="single"/>
        </w:rPr>
      </w:pPr>
      <w:r w:rsidRPr="00FA0B86">
        <w:rPr>
          <w:rFonts w:ascii="Arial" w:hAnsi="Arial" w:cs="Arial"/>
          <w:b/>
          <w:noProof/>
          <w:sz w:val="44"/>
          <w:szCs w:val="44"/>
          <w:u w:val="single"/>
        </w:rPr>
        <w:drawing>
          <wp:anchor distT="0" distB="0" distL="114300" distR="114300" simplePos="0" relativeHeight="251661312" behindDoc="1" locked="0" layoutInCell="1" allowOverlap="1" wp14:anchorId="3AE94674" wp14:editId="6D1CE991">
            <wp:simplePos x="0" y="0"/>
            <wp:positionH relativeFrom="margin">
              <wp:align>center</wp:align>
            </wp:positionH>
            <wp:positionV relativeFrom="paragraph">
              <wp:posOffset>169252</wp:posOffset>
            </wp:positionV>
            <wp:extent cx="2745105" cy="3089275"/>
            <wp:effectExtent l="0" t="0" r="0" b="0"/>
            <wp:wrapTight wrapText="bothSides">
              <wp:wrapPolygon edited="0">
                <wp:start x="0" y="0"/>
                <wp:lineTo x="0" y="21445"/>
                <wp:lineTo x="21435" y="21445"/>
                <wp:lineTo x="2143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105" cy="308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FAF93" w14:textId="4E0BF11A" w:rsidR="00AA2D52" w:rsidRPr="00FA0B86" w:rsidRDefault="00AA2D52" w:rsidP="00AA2D52">
      <w:pPr>
        <w:spacing w:line="240" w:lineRule="auto"/>
        <w:rPr>
          <w:rFonts w:ascii="Arial" w:hAnsi="Arial" w:cs="Arial"/>
          <w:b/>
          <w:sz w:val="40"/>
          <w:szCs w:val="40"/>
        </w:rPr>
      </w:pPr>
    </w:p>
    <w:p w14:paraId="3B2D4C23" w14:textId="7C8371A0" w:rsidR="00AA2D52" w:rsidRPr="00FA0B86" w:rsidRDefault="00AA2D52" w:rsidP="00AA2D52">
      <w:pPr>
        <w:spacing w:line="240" w:lineRule="auto"/>
        <w:rPr>
          <w:rFonts w:ascii="Arial" w:hAnsi="Arial" w:cs="Arial"/>
          <w:b/>
          <w:sz w:val="40"/>
          <w:szCs w:val="40"/>
        </w:rPr>
      </w:pPr>
    </w:p>
    <w:p w14:paraId="116821CA" w14:textId="77777777" w:rsidR="00742067" w:rsidRPr="00FA0B86" w:rsidRDefault="00742067" w:rsidP="00AA2D52">
      <w:pPr>
        <w:spacing w:line="240" w:lineRule="auto"/>
        <w:rPr>
          <w:rFonts w:ascii="Arial" w:hAnsi="Arial" w:cs="Arial"/>
          <w:b/>
          <w:color w:val="FF0000"/>
          <w:sz w:val="40"/>
          <w:szCs w:val="40"/>
        </w:rPr>
      </w:pPr>
    </w:p>
    <w:p w14:paraId="04FAE7A0" w14:textId="77777777" w:rsidR="00742067" w:rsidRPr="00FA0B86" w:rsidRDefault="00742067" w:rsidP="00AA2D52">
      <w:pPr>
        <w:spacing w:line="240" w:lineRule="auto"/>
        <w:rPr>
          <w:rFonts w:ascii="Arial" w:hAnsi="Arial" w:cs="Arial"/>
          <w:b/>
          <w:color w:val="FF0000"/>
          <w:sz w:val="40"/>
          <w:szCs w:val="40"/>
        </w:rPr>
      </w:pPr>
    </w:p>
    <w:p w14:paraId="64E91D8F" w14:textId="77777777" w:rsidR="00742067" w:rsidRPr="00FA0B86" w:rsidRDefault="00742067" w:rsidP="00AA2D52">
      <w:pPr>
        <w:spacing w:line="240" w:lineRule="auto"/>
        <w:rPr>
          <w:rFonts w:ascii="Arial" w:hAnsi="Arial" w:cs="Arial"/>
          <w:b/>
          <w:color w:val="FF0000"/>
          <w:sz w:val="40"/>
          <w:szCs w:val="40"/>
        </w:rPr>
      </w:pPr>
    </w:p>
    <w:p w14:paraId="08992487" w14:textId="09CCE7B6" w:rsidR="00742067" w:rsidRPr="00FA0B86" w:rsidRDefault="00742067" w:rsidP="00AA2D52">
      <w:pPr>
        <w:spacing w:line="240" w:lineRule="auto"/>
        <w:rPr>
          <w:rFonts w:ascii="Arial" w:hAnsi="Arial" w:cs="Arial"/>
          <w:b/>
          <w:color w:val="FF0000"/>
          <w:sz w:val="40"/>
          <w:szCs w:val="40"/>
        </w:rPr>
      </w:pPr>
    </w:p>
    <w:p w14:paraId="06FFC5B0" w14:textId="7AF62A9C" w:rsidR="00742067" w:rsidRPr="00FA0B86" w:rsidRDefault="00742067" w:rsidP="00AA2D52">
      <w:pPr>
        <w:spacing w:line="240" w:lineRule="auto"/>
        <w:rPr>
          <w:rFonts w:ascii="Arial" w:hAnsi="Arial" w:cs="Arial"/>
          <w:b/>
          <w:color w:val="FF0000"/>
          <w:sz w:val="40"/>
          <w:szCs w:val="40"/>
        </w:rPr>
      </w:pPr>
      <w:r w:rsidRPr="00FA0B86">
        <w:rPr>
          <w:rFonts w:ascii="Arial" w:hAnsi="Arial" w:cs="Arial"/>
          <w:b/>
          <w:noProof/>
          <w:sz w:val="44"/>
          <w:szCs w:val="44"/>
          <w:u w:val="single"/>
        </w:rPr>
        <mc:AlternateContent>
          <mc:Choice Requires="wps">
            <w:drawing>
              <wp:anchor distT="0" distB="0" distL="114300" distR="114300" simplePos="0" relativeHeight="251660288" behindDoc="0" locked="0" layoutInCell="1" allowOverlap="1" wp14:anchorId="1291DFD4" wp14:editId="50CD9C0E">
                <wp:simplePos x="0" y="0"/>
                <wp:positionH relativeFrom="page">
                  <wp:align>center</wp:align>
                </wp:positionH>
                <wp:positionV relativeFrom="paragraph">
                  <wp:posOffset>113176</wp:posOffset>
                </wp:positionV>
                <wp:extent cx="3671455" cy="2576946"/>
                <wp:effectExtent l="0" t="0" r="24765" b="13970"/>
                <wp:wrapNone/>
                <wp:docPr id="4" name="Text Box 4"/>
                <wp:cNvGraphicFramePr/>
                <a:graphic xmlns:a="http://schemas.openxmlformats.org/drawingml/2006/main">
                  <a:graphicData uri="http://schemas.microsoft.com/office/word/2010/wordprocessingShape">
                    <wps:wsp>
                      <wps:cNvSpPr txBox="1"/>
                      <wps:spPr>
                        <a:xfrm>
                          <a:off x="0" y="0"/>
                          <a:ext cx="3671455" cy="2576946"/>
                        </a:xfrm>
                        <a:prstGeom prst="rect">
                          <a:avLst/>
                        </a:prstGeom>
                        <a:solidFill>
                          <a:schemeClr val="lt1"/>
                        </a:solidFill>
                        <a:ln w="6350">
                          <a:solidFill>
                            <a:prstClr val="black"/>
                          </a:solidFill>
                        </a:ln>
                      </wps:spPr>
                      <wps:txbx>
                        <w:txbxContent>
                          <w:p w14:paraId="52325E8B" w14:textId="77777777" w:rsidR="00742067" w:rsidRPr="00FD63D9" w:rsidRDefault="00742067" w:rsidP="00742067">
                            <w:pPr>
                              <w:jc w:val="center"/>
                              <w:rPr>
                                <w:rFonts w:ascii="Arial" w:hAnsi="Arial" w:cs="Arial"/>
                                <w:b/>
                                <w:bCs/>
                                <w:sz w:val="144"/>
                                <w:szCs w:val="144"/>
                                <w:lang w:val="en-GB"/>
                              </w:rPr>
                            </w:pPr>
                            <w:r w:rsidRPr="00FD63D9">
                              <w:rPr>
                                <w:rFonts w:ascii="Arial" w:hAnsi="Arial" w:cs="Arial"/>
                                <w:b/>
                                <w:bCs/>
                                <w:sz w:val="144"/>
                                <w:szCs w:val="144"/>
                                <w:lang w:val="en-GB"/>
                              </w:rPr>
                              <w:t>Test Booklet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1DFD4" id="Text Box 4" o:spid="_x0000_s1027" type="#_x0000_t202" style="position:absolute;margin-left:0;margin-top:8.9pt;width:289.1pt;height:202.9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" fillcolor="white [3201]" strokeweight=".5pt">
                <v:textbox>
                  <w:txbxContent>
                    <w:p w14:paraId="52325E8B" w14:textId="77777777" w:rsidR="00742067" w:rsidRPr="00FD63D9" w:rsidRDefault="00742067" w:rsidP="00742067">
                      <w:pPr>
                        <w:jc w:val="center"/>
                        <w:rPr>
                          <w:rFonts w:ascii="Arial" w:hAnsi="Arial" w:cs="Arial"/>
                          <w:b/>
                          <w:bCs/>
                          <w:sz w:val="144"/>
                          <w:szCs w:val="144"/>
                          <w:lang w:val="en-GB"/>
                        </w:rPr>
                      </w:pPr>
                      <w:r w:rsidRPr="00FD63D9">
                        <w:rPr>
                          <w:rFonts w:ascii="Arial" w:hAnsi="Arial" w:cs="Arial"/>
                          <w:b/>
                          <w:bCs/>
                          <w:sz w:val="144"/>
                          <w:szCs w:val="144"/>
                          <w:lang w:val="en-GB"/>
                        </w:rPr>
                        <w:t>Test Booklet</w:t>
                      </w:r>
                    </w:p>
                  </w:txbxContent>
                </v:textbox>
                <w10:wrap anchorx="page"/>
              </v:shape>
            </w:pict>
          </mc:Fallback>
        </mc:AlternateContent>
      </w:r>
    </w:p>
    <w:p w14:paraId="141B3FE8" w14:textId="77777777" w:rsidR="00742067" w:rsidRPr="00FA0B86" w:rsidRDefault="00742067" w:rsidP="00AA2D52">
      <w:pPr>
        <w:spacing w:line="240" w:lineRule="auto"/>
        <w:rPr>
          <w:rFonts w:ascii="Arial" w:hAnsi="Arial" w:cs="Arial"/>
          <w:b/>
          <w:color w:val="FF0000"/>
          <w:sz w:val="40"/>
          <w:szCs w:val="40"/>
        </w:rPr>
      </w:pPr>
    </w:p>
    <w:p w14:paraId="6FA04EA5" w14:textId="77777777" w:rsidR="00742067" w:rsidRPr="00FA0B86" w:rsidRDefault="00742067" w:rsidP="00AA2D52">
      <w:pPr>
        <w:spacing w:line="240" w:lineRule="auto"/>
        <w:rPr>
          <w:rFonts w:ascii="Arial" w:hAnsi="Arial" w:cs="Arial"/>
          <w:b/>
          <w:color w:val="FF0000"/>
          <w:sz w:val="40"/>
          <w:szCs w:val="40"/>
        </w:rPr>
      </w:pPr>
    </w:p>
    <w:p w14:paraId="4071BD3A" w14:textId="77777777" w:rsidR="00742067" w:rsidRPr="00FA0B86" w:rsidRDefault="00742067" w:rsidP="00AA2D52">
      <w:pPr>
        <w:spacing w:line="240" w:lineRule="auto"/>
        <w:rPr>
          <w:rFonts w:ascii="Arial" w:hAnsi="Arial" w:cs="Arial"/>
          <w:b/>
          <w:color w:val="FF0000"/>
          <w:sz w:val="40"/>
          <w:szCs w:val="40"/>
        </w:rPr>
      </w:pPr>
    </w:p>
    <w:p w14:paraId="3669E4F1" w14:textId="77777777" w:rsidR="00742067" w:rsidRPr="00FA0B86" w:rsidRDefault="00742067" w:rsidP="00AA2D52">
      <w:pPr>
        <w:spacing w:line="240" w:lineRule="auto"/>
        <w:rPr>
          <w:rFonts w:ascii="Arial" w:hAnsi="Arial" w:cs="Arial"/>
          <w:b/>
          <w:color w:val="FF0000"/>
          <w:sz w:val="40"/>
          <w:szCs w:val="40"/>
        </w:rPr>
      </w:pPr>
    </w:p>
    <w:p w14:paraId="428ED26F" w14:textId="77777777" w:rsidR="00742067" w:rsidRPr="00FA0B86" w:rsidRDefault="00742067" w:rsidP="00AA2D52">
      <w:pPr>
        <w:spacing w:line="240" w:lineRule="auto"/>
        <w:rPr>
          <w:rFonts w:ascii="Arial" w:hAnsi="Arial" w:cs="Arial"/>
          <w:b/>
          <w:color w:val="FF0000"/>
          <w:sz w:val="40"/>
          <w:szCs w:val="40"/>
        </w:rPr>
      </w:pPr>
    </w:p>
    <w:p w14:paraId="0B68BEB3" w14:textId="77777777" w:rsidR="00742067" w:rsidRPr="00FA0B86" w:rsidRDefault="00742067" w:rsidP="00AA2D52">
      <w:pPr>
        <w:spacing w:line="240" w:lineRule="auto"/>
        <w:rPr>
          <w:rFonts w:ascii="Arial" w:hAnsi="Arial" w:cs="Arial"/>
          <w:b/>
          <w:color w:val="FF0000"/>
          <w:sz w:val="40"/>
          <w:szCs w:val="40"/>
        </w:rPr>
      </w:pPr>
    </w:p>
    <w:p w14:paraId="54B5BE21" w14:textId="099EB4AF" w:rsidR="000C5A67" w:rsidRPr="00FA0B86" w:rsidRDefault="000C5A67" w:rsidP="00E52504">
      <w:pPr>
        <w:rPr>
          <w:rFonts w:ascii="Arial" w:hAnsi="Arial" w:cs="Arial"/>
          <w:b/>
          <w:color w:val="FF0000"/>
          <w:sz w:val="40"/>
          <w:szCs w:val="40"/>
        </w:rPr>
      </w:pPr>
    </w:p>
    <w:p w14:paraId="28865A0B" w14:textId="77777777" w:rsidR="00A5625C" w:rsidRPr="00FA0B86" w:rsidRDefault="00A5625C" w:rsidP="00E52504">
      <w:pPr>
        <w:rPr>
          <w:rFonts w:ascii="Arial" w:hAnsi="Arial" w:cs="Arial"/>
          <w:b/>
          <w:sz w:val="40"/>
          <w:szCs w:val="40"/>
        </w:rPr>
      </w:pPr>
    </w:p>
    <w:p w14:paraId="276329C2" w14:textId="77777777" w:rsidR="00E52504" w:rsidRPr="00FA0B86" w:rsidRDefault="00E52504" w:rsidP="00E52504">
      <w:pPr>
        <w:rPr>
          <w:rFonts w:ascii="Arial" w:hAnsi="Arial" w:cs="Arial"/>
          <w:b/>
          <w:sz w:val="28"/>
          <w:szCs w:val="28"/>
          <w:u w:val="single"/>
        </w:rPr>
      </w:pPr>
    </w:p>
    <w:p w14:paraId="2076E634" w14:textId="369F0C60" w:rsidR="00933A83" w:rsidRPr="00FA0B86" w:rsidRDefault="00187B17" w:rsidP="00933A83">
      <w:pPr>
        <w:pStyle w:val="Title"/>
        <w:jc w:val="center"/>
        <w:rPr>
          <w:rFonts w:ascii="Arial" w:hAnsi="Arial" w:cs="Arial"/>
          <w:b/>
          <w:bCs/>
          <w:color w:val="000000" w:themeColor="text1"/>
          <w:sz w:val="26"/>
          <w:szCs w:val="26"/>
          <w:u w:val="single"/>
        </w:rPr>
      </w:pPr>
      <w:r w:rsidRPr="00FA0B86">
        <w:rPr>
          <w:rFonts w:ascii="Arial" w:hAnsi="Arial" w:cs="Arial"/>
          <w:b/>
          <w:bCs/>
          <w:color w:val="000000" w:themeColor="text1"/>
          <w:sz w:val="26"/>
          <w:szCs w:val="26"/>
          <w:u w:val="single"/>
        </w:rPr>
        <w:lastRenderedPageBreak/>
        <w:t>Weimar Republic: Key Events 1918–1923</w:t>
      </w:r>
    </w:p>
    <w:p w14:paraId="1BBF99AB" w14:textId="34BB319E" w:rsidR="00933A83" w:rsidRPr="00FA0B86" w:rsidRDefault="00933A83" w:rsidP="00933A83">
      <w:pPr>
        <w:rPr>
          <w:rFonts w:ascii="Arial" w:hAnsi="Arial" w:cs="Arial"/>
          <w:b/>
          <w:bCs/>
          <w:sz w:val="24"/>
          <w:szCs w:val="24"/>
          <w:u w:val="single"/>
        </w:rPr>
      </w:pPr>
      <w:r w:rsidRPr="00FA0B86">
        <w:rPr>
          <w:rFonts w:ascii="Arial" w:hAnsi="Arial" w:cs="Arial"/>
          <w:b/>
          <w:bCs/>
          <w:sz w:val="24"/>
          <w:szCs w:val="24"/>
          <w:u w:val="single"/>
        </w:rPr>
        <w:t>Comprehension questions</w:t>
      </w:r>
    </w:p>
    <w:p w14:paraId="3C128182" w14:textId="6DBCE12A" w:rsidR="00187B17" w:rsidRPr="00FA0B86" w:rsidRDefault="00187B17" w:rsidP="007443D2">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What percentage of land did Germany lose under the Treaty of Versailles, and which industrial area was affected?</w:t>
      </w:r>
    </w:p>
    <w:p w14:paraId="2CFF29E6"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4DDD5324" w14:textId="26FBF2B3" w:rsidR="00187B17" w:rsidRPr="00FA0B86" w:rsidRDefault="00187B17" w:rsidP="007443D2">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Who led the Spartacist uprising in January 1919, and what was their goal?</w:t>
      </w:r>
    </w:p>
    <w:p w14:paraId="3ECB57D5"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19F5525C"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106BEB13" w14:textId="572F9DA2" w:rsidR="00187B17" w:rsidRPr="00FA0B86" w:rsidRDefault="00187B17" w:rsidP="007443D2">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What was the Kapp Putsch, and how did the army respond to it?</w:t>
      </w:r>
    </w:p>
    <w:p w14:paraId="1725E72F"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2422C128"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3E101124" w14:textId="04286F70" w:rsidR="00187B17" w:rsidRPr="00FA0B86" w:rsidRDefault="00187B17" w:rsidP="007443D2">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Why did the Kapp Putsch fail, and what does this suggest about the</w:t>
      </w:r>
      <w:r w:rsidR="00933A83" w:rsidRPr="00FA0B86">
        <w:rPr>
          <w:rFonts w:ascii="Arial" w:hAnsi="Arial" w:cs="Arial"/>
          <w:color w:val="000000" w:themeColor="text1"/>
          <w:sz w:val="24"/>
          <w:szCs w:val="24"/>
        </w:rPr>
        <w:t xml:space="preserve"> power of the</w:t>
      </w:r>
      <w:r w:rsidRPr="00FA0B86">
        <w:rPr>
          <w:rFonts w:ascii="Arial" w:hAnsi="Arial" w:cs="Arial"/>
          <w:color w:val="000000" w:themeColor="text1"/>
          <w:sz w:val="24"/>
          <w:szCs w:val="24"/>
        </w:rPr>
        <w:t xml:space="preserve"> Weimar government?</w:t>
      </w:r>
    </w:p>
    <w:p w14:paraId="096E633B"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6AE1770B"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66A0CC11" w14:textId="77777777" w:rsidR="00187B17" w:rsidRPr="00FA0B86" w:rsidRDefault="00187B17" w:rsidP="00187B17">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What triggered the French and Belgian invasion of the Ruhr in January 1923?</w:t>
      </w:r>
    </w:p>
    <w:p w14:paraId="3AE73F9F" w14:textId="77777777" w:rsidR="00187B17" w:rsidRPr="00FA0B86" w:rsidRDefault="00187B17" w:rsidP="007443D2">
      <w:pPr>
        <w:pStyle w:val="ListNumber"/>
        <w:numPr>
          <w:ilvl w:val="0"/>
          <w:numId w:val="0"/>
        </w:numPr>
        <w:rPr>
          <w:rFonts w:ascii="Arial" w:hAnsi="Arial" w:cs="Arial"/>
          <w:color w:val="000000" w:themeColor="text1"/>
          <w:sz w:val="24"/>
          <w:szCs w:val="24"/>
        </w:rPr>
      </w:pPr>
    </w:p>
    <w:p w14:paraId="54808A4E"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3F8C0D93" w14:textId="41AAFB19" w:rsidR="00187B17" w:rsidRPr="00FA0B86" w:rsidRDefault="00187B17" w:rsidP="007443D2">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How did the German government respond to the Ruhr invasion, and what economic problem did this cause</w:t>
      </w:r>
      <w:r w:rsidR="007443D2" w:rsidRPr="00FA0B86">
        <w:rPr>
          <w:rFonts w:ascii="Arial" w:hAnsi="Arial" w:cs="Arial"/>
          <w:color w:val="000000" w:themeColor="text1"/>
          <w:sz w:val="24"/>
          <w:szCs w:val="24"/>
        </w:rPr>
        <w:t>?</w:t>
      </w:r>
    </w:p>
    <w:p w14:paraId="7AF1A76D"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23B0F770"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5683120A" w14:textId="0304AADC" w:rsidR="00187B17" w:rsidRPr="00FA0B86" w:rsidRDefault="00187B17" w:rsidP="007443D2">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What were the effects of hyperinflation on everyday items like bread in 1923?</w:t>
      </w:r>
    </w:p>
    <w:p w14:paraId="7D57E857"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433117F3" w14:textId="77777777" w:rsidR="00933A83" w:rsidRPr="00FA0B86" w:rsidRDefault="00933A83" w:rsidP="00187B17">
      <w:pPr>
        <w:pStyle w:val="ListNumber"/>
        <w:numPr>
          <w:ilvl w:val="0"/>
          <w:numId w:val="0"/>
        </w:numPr>
        <w:ind w:left="360" w:hanging="360"/>
        <w:rPr>
          <w:rFonts w:ascii="Arial" w:hAnsi="Arial" w:cs="Arial"/>
          <w:color w:val="000000" w:themeColor="text1"/>
          <w:sz w:val="24"/>
          <w:szCs w:val="24"/>
        </w:rPr>
      </w:pPr>
    </w:p>
    <w:p w14:paraId="1E2B44A4" w14:textId="4D7091A1" w:rsidR="007443D2" w:rsidRPr="00FA0B86" w:rsidRDefault="00187B17" w:rsidP="007443D2">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What happened during the Munich Putsch, and how did Hitler use the trial to his advantage?</w:t>
      </w:r>
    </w:p>
    <w:p w14:paraId="728FAAD9" w14:textId="0C9A2D1D" w:rsidR="00933A83" w:rsidRPr="00FA0B86" w:rsidRDefault="00933A83" w:rsidP="00933A83">
      <w:pPr>
        <w:pStyle w:val="ListNumber"/>
        <w:numPr>
          <w:ilvl w:val="0"/>
          <w:numId w:val="0"/>
        </w:numPr>
        <w:spacing w:after="160" w:line="278" w:lineRule="auto"/>
        <w:ind w:left="360" w:hanging="360"/>
        <w:rPr>
          <w:rFonts w:ascii="Arial" w:hAnsi="Arial" w:cs="Arial"/>
          <w:color w:val="000000" w:themeColor="text1"/>
          <w:sz w:val="24"/>
          <w:szCs w:val="24"/>
        </w:rPr>
      </w:pPr>
    </w:p>
    <w:p w14:paraId="11C162C4" w14:textId="42F6B9A4" w:rsidR="00933A83" w:rsidRPr="00FA0B86" w:rsidRDefault="00933A83" w:rsidP="00933A83">
      <w:pPr>
        <w:pStyle w:val="ListNumber"/>
        <w:numPr>
          <w:ilvl w:val="0"/>
          <w:numId w:val="0"/>
        </w:numPr>
        <w:spacing w:after="160" w:line="278" w:lineRule="auto"/>
        <w:ind w:left="360" w:hanging="360"/>
        <w:rPr>
          <w:rFonts w:ascii="Arial" w:hAnsi="Arial" w:cs="Arial"/>
          <w:color w:val="000000" w:themeColor="text1"/>
          <w:sz w:val="24"/>
          <w:szCs w:val="24"/>
        </w:rPr>
      </w:pPr>
    </w:p>
    <w:p w14:paraId="0E3CAA83" w14:textId="1B27F7AB" w:rsidR="00933A83" w:rsidRPr="00FA0B86" w:rsidRDefault="00933A83" w:rsidP="00933A83">
      <w:pPr>
        <w:pStyle w:val="ListNumber"/>
        <w:numPr>
          <w:ilvl w:val="0"/>
          <w:numId w:val="0"/>
        </w:numPr>
        <w:spacing w:after="160" w:line="278" w:lineRule="auto"/>
        <w:ind w:left="360" w:hanging="360"/>
        <w:rPr>
          <w:rFonts w:ascii="Arial" w:hAnsi="Arial" w:cs="Arial"/>
          <w:color w:val="000000" w:themeColor="text1"/>
          <w:sz w:val="24"/>
          <w:szCs w:val="24"/>
        </w:rPr>
      </w:pPr>
      <w:r w:rsidRPr="00FA0B86">
        <w:rPr>
          <w:rFonts w:ascii="Arial" w:hAnsi="Arial" w:cs="Arial"/>
          <w:color w:val="000000" w:themeColor="text1"/>
          <w:sz w:val="24"/>
          <w:szCs w:val="24"/>
        </w:rPr>
        <w:t>Revision</w:t>
      </w:r>
    </w:p>
    <w:p w14:paraId="60B152D4" w14:textId="77777777" w:rsidR="007443D2" w:rsidRPr="00FA0B86" w:rsidRDefault="007443D2" w:rsidP="007443D2">
      <w:pPr>
        <w:pStyle w:val="ListNumber"/>
        <w:numPr>
          <w:ilvl w:val="0"/>
          <w:numId w:val="0"/>
        </w:numPr>
        <w:spacing w:after="160" w:line="278" w:lineRule="auto"/>
        <w:ind w:left="720"/>
        <w:rPr>
          <w:rFonts w:ascii="Arial" w:hAnsi="Arial" w:cs="Arial"/>
          <w:color w:val="000000" w:themeColor="text1"/>
          <w:sz w:val="24"/>
          <w:szCs w:val="24"/>
        </w:rPr>
      </w:pPr>
    </w:p>
    <w:p w14:paraId="35010A5A" w14:textId="77777777" w:rsidR="0041085B" w:rsidRPr="0041085B" w:rsidRDefault="007443D2" w:rsidP="0041085B">
      <w:pPr>
        <w:pStyle w:val="ListNumber"/>
        <w:numPr>
          <w:ilvl w:val="0"/>
          <w:numId w:val="25"/>
        </w:numPr>
        <w:spacing w:after="160" w:line="278" w:lineRule="auto"/>
        <w:rPr>
          <w:rFonts w:ascii="Arial" w:hAnsi="Arial" w:cs="Arial"/>
          <w:color w:val="000000" w:themeColor="text1"/>
          <w:sz w:val="24"/>
          <w:szCs w:val="24"/>
        </w:rPr>
      </w:pPr>
      <w:r w:rsidRPr="00FA0B86">
        <w:rPr>
          <w:rFonts w:ascii="Arial" w:hAnsi="Arial" w:cs="Arial"/>
          <w:sz w:val="24"/>
          <w:szCs w:val="24"/>
        </w:rPr>
        <w:t>What title did Elizabeth take under the Act of Supremacy?</w:t>
      </w:r>
    </w:p>
    <w:p w14:paraId="3292C97F" w14:textId="77777777" w:rsidR="0041085B" w:rsidRPr="0041085B" w:rsidRDefault="0041085B" w:rsidP="0041085B">
      <w:pPr>
        <w:pStyle w:val="ListNumber"/>
        <w:numPr>
          <w:ilvl w:val="0"/>
          <w:numId w:val="0"/>
        </w:numPr>
        <w:spacing w:after="160" w:line="278" w:lineRule="auto"/>
        <w:ind w:left="720"/>
        <w:rPr>
          <w:rFonts w:ascii="Arial" w:hAnsi="Arial" w:cs="Arial"/>
          <w:color w:val="000000" w:themeColor="text1"/>
          <w:sz w:val="24"/>
          <w:szCs w:val="24"/>
        </w:rPr>
      </w:pPr>
    </w:p>
    <w:p w14:paraId="3BA3D890" w14:textId="77777777" w:rsidR="0041085B" w:rsidRPr="0041085B" w:rsidRDefault="0041085B" w:rsidP="0041085B">
      <w:pPr>
        <w:pStyle w:val="ListNumber"/>
        <w:numPr>
          <w:ilvl w:val="0"/>
          <w:numId w:val="0"/>
        </w:numPr>
        <w:spacing w:after="160" w:line="278" w:lineRule="auto"/>
        <w:ind w:left="720"/>
        <w:rPr>
          <w:rFonts w:ascii="Arial" w:hAnsi="Arial" w:cs="Arial"/>
          <w:color w:val="000000" w:themeColor="text1"/>
          <w:sz w:val="24"/>
          <w:szCs w:val="24"/>
        </w:rPr>
      </w:pPr>
    </w:p>
    <w:p w14:paraId="1DFA0F12" w14:textId="77777777" w:rsidR="0041085B" w:rsidRPr="0041085B" w:rsidRDefault="0041085B" w:rsidP="0041085B">
      <w:pPr>
        <w:pStyle w:val="ListNumber"/>
        <w:numPr>
          <w:ilvl w:val="0"/>
          <w:numId w:val="25"/>
        </w:numPr>
        <w:spacing w:after="160" w:line="278" w:lineRule="auto"/>
        <w:rPr>
          <w:rFonts w:ascii="Arial" w:hAnsi="Arial" w:cs="Arial"/>
          <w:color w:val="000000" w:themeColor="text1"/>
          <w:sz w:val="24"/>
          <w:szCs w:val="24"/>
        </w:rPr>
      </w:pPr>
      <w:r w:rsidRPr="0041085B">
        <w:rPr>
          <w:rFonts w:ascii="Arial" w:hAnsi="Arial" w:cs="Arial"/>
          <w:sz w:val="24"/>
          <w:szCs w:val="24"/>
        </w:rPr>
        <w:t>What changes were made to church appearance under Elizabeth’s religious settlement?</w:t>
      </w:r>
    </w:p>
    <w:p w14:paraId="34B2E9B6" w14:textId="77777777" w:rsidR="0041085B" w:rsidRPr="0041085B" w:rsidRDefault="0041085B" w:rsidP="0041085B">
      <w:pPr>
        <w:pStyle w:val="ListNumber"/>
        <w:numPr>
          <w:ilvl w:val="0"/>
          <w:numId w:val="0"/>
        </w:numPr>
        <w:spacing w:after="160" w:line="278" w:lineRule="auto"/>
        <w:ind w:left="720"/>
        <w:rPr>
          <w:rFonts w:ascii="Arial" w:hAnsi="Arial" w:cs="Arial"/>
          <w:color w:val="000000" w:themeColor="text1"/>
          <w:sz w:val="24"/>
          <w:szCs w:val="24"/>
        </w:rPr>
      </w:pPr>
    </w:p>
    <w:p w14:paraId="3A69C1D9" w14:textId="77777777" w:rsidR="0041085B" w:rsidRPr="0041085B" w:rsidRDefault="0041085B" w:rsidP="0041085B">
      <w:pPr>
        <w:pStyle w:val="ListNumber"/>
        <w:numPr>
          <w:ilvl w:val="0"/>
          <w:numId w:val="0"/>
        </w:numPr>
        <w:spacing w:after="160" w:line="278" w:lineRule="auto"/>
        <w:ind w:left="720"/>
        <w:rPr>
          <w:rFonts w:ascii="Arial" w:hAnsi="Arial" w:cs="Arial"/>
          <w:color w:val="000000" w:themeColor="text1"/>
          <w:sz w:val="24"/>
          <w:szCs w:val="24"/>
        </w:rPr>
      </w:pPr>
    </w:p>
    <w:p w14:paraId="6408EA0B" w14:textId="77777777" w:rsidR="0041085B" w:rsidRDefault="0041085B" w:rsidP="00C33C95">
      <w:pPr>
        <w:pStyle w:val="ListNumber"/>
        <w:numPr>
          <w:ilvl w:val="0"/>
          <w:numId w:val="25"/>
        </w:numPr>
        <w:spacing w:after="160" w:line="720" w:lineRule="auto"/>
        <w:rPr>
          <w:rFonts w:ascii="Arial" w:hAnsi="Arial" w:cs="Arial"/>
          <w:sz w:val="24"/>
          <w:szCs w:val="24"/>
        </w:rPr>
      </w:pPr>
      <w:r w:rsidRPr="0041085B">
        <w:rPr>
          <w:rFonts w:ascii="Arial" w:hAnsi="Arial" w:cs="Arial"/>
          <w:sz w:val="24"/>
          <w:szCs w:val="24"/>
        </w:rPr>
        <w:t xml:space="preserve"> What was the punishment for not attending the Protestant Church?</w:t>
      </w:r>
    </w:p>
    <w:p w14:paraId="076C748A" w14:textId="2763A8B7" w:rsidR="0041085B" w:rsidRDefault="0041085B" w:rsidP="00C33C95">
      <w:pPr>
        <w:pStyle w:val="ListNumber"/>
        <w:numPr>
          <w:ilvl w:val="0"/>
          <w:numId w:val="25"/>
        </w:numPr>
        <w:spacing w:after="160" w:line="720" w:lineRule="auto"/>
        <w:rPr>
          <w:rFonts w:ascii="Arial" w:hAnsi="Arial" w:cs="Arial"/>
          <w:sz w:val="24"/>
          <w:szCs w:val="24"/>
        </w:rPr>
      </w:pPr>
      <w:r w:rsidRPr="0041085B">
        <w:rPr>
          <w:rFonts w:ascii="Arial" w:hAnsi="Arial" w:cs="Arial"/>
          <w:sz w:val="24"/>
          <w:szCs w:val="24"/>
        </w:rPr>
        <w:t xml:space="preserve"> What term was used to describe people who refused to attend the Protestant Church?</w:t>
      </w:r>
    </w:p>
    <w:p w14:paraId="354C4508" w14:textId="23A34AD1" w:rsidR="00FF603B" w:rsidRPr="0041085B" w:rsidRDefault="00FF603B" w:rsidP="00C33C95">
      <w:pPr>
        <w:pStyle w:val="ListNumber"/>
        <w:numPr>
          <w:ilvl w:val="0"/>
          <w:numId w:val="25"/>
        </w:numPr>
        <w:spacing w:after="160" w:line="720" w:lineRule="auto"/>
        <w:rPr>
          <w:rFonts w:ascii="Arial" w:hAnsi="Arial" w:cs="Arial"/>
          <w:sz w:val="24"/>
          <w:szCs w:val="24"/>
        </w:rPr>
      </w:pPr>
      <w:r w:rsidRPr="00FD63D9">
        <w:rPr>
          <w:rFonts w:ascii="Arial" w:hAnsi="Arial" w:cs="Arial"/>
          <w:sz w:val="24"/>
          <w:szCs w:val="24"/>
        </w:rPr>
        <w:t>How did Elizabeth limit Catholic opposition – refer to the ‘middle way’?</w:t>
      </w:r>
    </w:p>
    <w:p w14:paraId="63AB229F" w14:textId="77777777" w:rsidR="00933A83" w:rsidRPr="0041085B" w:rsidRDefault="00933A83" w:rsidP="0041085B">
      <w:pPr>
        <w:ind w:left="360"/>
        <w:rPr>
          <w:rFonts w:ascii="Arial" w:hAnsi="Arial" w:cs="Arial"/>
          <w:color w:val="000000" w:themeColor="text1"/>
          <w:sz w:val="24"/>
          <w:szCs w:val="24"/>
        </w:rPr>
      </w:pPr>
    </w:p>
    <w:p w14:paraId="4C2769F2" w14:textId="1CEE75F0" w:rsidR="00187B17" w:rsidRPr="00FA0B86" w:rsidRDefault="00B814FF" w:rsidP="00933A83">
      <w:pPr>
        <w:pStyle w:val="Heading1"/>
        <w:spacing w:line="360" w:lineRule="auto"/>
        <w:rPr>
          <w:rFonts w:ascii="Arial" w:hAnsi="Arial" w:cs="Arial"/>
          <w:b w:val="0"/>
          <w:bCs w:val="0"/>
          <w:color w:val="000000" w:themeColor="text1"/>
          <w:sz w:val="24"/>
          <w:szCs w:val="24"/>
        </w:rPr>
      </w:pPr>
      <w:r w:rsidRPr="00FA0B86">
        <w:rPr>
          <w:rFonts w:ascii="Arial" w:hAnsi="Arial" w:cs="Arial"/>
          <w:color w:val="000000" w:themeColor="text1"/>
          <w:sz w:val="24"/>
          <w:szCs w:val="24"/>
        </w:rPr>
        <w:lastRenderedPageBreak/>
        <w:t>T</w:t>
      </w:r>
      <w:r w:rsidR="00187B17" w:rsidRPr="00FA0B86">
        <w:rPr>
          <w:rFonts w:ascii="Arial" w:hAnsi="Arial" w:cs="Arial"/>
          <w:color w:val="000000" w:themeColor="text1"/>
          <w:sz w:val="24"/>
          <w:szCs w:val="24"/>
        </w:rPr>
        <w:t>rue or False</w:t>
      </w:r>
    </w:p>
    <w:p w14:paraId="1F18582F" w14:textId="77777777" w:rsidR="00187B17" w:rsidRPr="00FA0B86" w:rsidRDefault="00187B17" w:rsidP="00933A83">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1. Germany lost 25% of its land under the Treaty of Versailles.</w:t>
      </w:r>
    </w:p>
    <w:p w14:paraId="03FBD2CD" w14:textId="77777777" w:rsidR="00187B17" w:rsidRPr="00FA0B86" w:rsidRDefault="00187B17" w:rsidP="00933A83">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2. The Spartacist uprising was a right-wing movement.</w:t>
      </w:r>
    </w:p>
    <w:p w14:paraId="6ED2C023" w14:textId="77777777" w:rsidR="00187B17" w:rsidRPr="00FA0B86" w:rsidRDefault="00187B17" w:rsidP="00933A83">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3. The army supported the government during the Kapp Putsch.</w:t>
      </w:r>
    </w:p>
    <w:p w14:paraId="2621EB5D" w14:textId="77777777" w:rsidR="00187B17" w:rsidRPr="00FA0B86" w:rsidRDefault="00187B17" w:rsidP="00933A83">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4. The Kapp Putsch succeeded in overthrowing the government.</w:t>
      </w:r>
    </w:p>
    <w:p w14:paraId="7E4F10F2" w14:textId="77777777" w:rsidR="00187B17" w:rsidRPr="00FA0B86" w:rsidRDefault="00187B17" w:rsidP="00933A83">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5. The Ruhr was invaded because Germany stopped paying reparations.</w:t>
      </w:r>
    </w:p>
    <w:p w14:paraId="3A49FCAA" w14:textId="77777777" w:rsidR="00187B17" w:rsidRPr="00FA0B86" w:rsidRDefault="00187B17" w:rsidP="00933A83">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6. Hyperinflation made German currency more valuable.</w:t>
      </w:r>
    </w:p>
    <w:p w14:paraId="6BE175F6" w14:textId="62D0386C" w:rsidR="007443D2" w:rsidRPr="00FA0B86" w:rsidRDefault="0041085B" w:rsidP="00933A83">
      <w:pPr>
        <w:pStyle w:val="ListNumber"/>
        <w:numPr>
          <w:ilvl w:val="0"/>
          <w:numId w:val="0"/>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7. </w:t>
      </w:r>
      <w:r w:rsidR="00187B17" w:rsidRPr="00FA0B86">
        <w:rPr>
          <w:rFonts w:ascii="Arial" w:hAnsi="Arial" w:cs="Arial"/>
          <w:color w:val="000000" w:themeColor="text1"/>
          <w:sz w:val="24"/>
          <w:szCs w:val="24"/>
        </w:rPr>
        <w:t xml:space="preserve"> Hitler served his full five-year sentence after the Munich Putsch.</w:t>
      </w:r>
    </w:p>
    <w:p w14:paraId="62133D42" w14:textId="3AB84685" w:rsidR="00933A83" w:rsidRDefault="0041085B" w:rsidP="00933A83">
      <w:pPr>
        <w:pStyle w:val="ListNumber"/>
        <w:numPr>
          <w:ilvl w:val="0"/>
          <w:numId w:val="0"/>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8. </w:t>
      </w:r>
      <w:r w:rsidR="00933A83" w:rsidRPr="00FA0B86">
        <w:rPr>
          <w:rFonts w:ascii="Arial" w:hAnsi="Arial" w:cs="Arial"/>
          <w:color w:val="000000" w:themeColor="text1"/>
          <w:sz w:val="24"/>
          <w:szCs w:val="24"/>
        </w:rPr>
        <w:t xml:space="preserve"> 1918-1923 was a challenging period of time for Germany</w:t>
      </w:r>
    </w:p>
    <w:p w14:paraId="4A763B1A" w14:textId="152FF145" w:rsidR="00FF603B" w:rsidRDefault="00FF603B" w:rsidP="00933A83">
      <w:pPr>
        <w:pStyle w:val="ListNumber"/>
        <w:numPr>
          <w:ilvl w:val="0"/>
          <w:numId w:val="0"/>
        </w:numPr>
        <w:spacing w:line="360" w:lineRule="auto"/>
        <w:rPr>
          <w:rFonts w:ascii="Arial" w:hAnsi="Arial" w:cs="Arial"/>
          <w:color w:val="000000" w:themeColor="text1"/>
          <w:sz w:val="24"/>
          <w:szCs w:val="24"/>
        </w:rPr>
      </w:pPr>
    </w:p>
    <w:p w14:paraId="6B47A95F" w14:textId="789EFEB9" w:rsidR="00FF603B" w:rsidRPr="00FF603B" w:rsidRDefault="00FF603B" w:rsidP="00933A83">
      <w:pPr>
        <w:pStyle w:val="ListNumber"/>
        <w:numPr>
          <w:ilvl w:val="0"/>
          <w:numId w:val="0"/>
        </w:numPr>
        <w:spacing w:line="360" w:lineRule="auto"/>
        <w:rPr>
          <w:rFonts w:ascii="Arial" w:hAnsi="Arial" w:cs="Arial"/>
          <w:b/>
          <w:bCs/>
          <w:color w:val="000000" w:themeColor="text1"/>
          <w:sz w:val="24"/>
          <w:szCs w:val="24"/>
        </w:rPr>
      </w:pPr>
      <w:r w:rsidRPr="00FF603B">
        <w:rPr>
          <w:rFonts w:ascii="Arial" w:hAnsi="Arial" w:cs="Arial"/>
          <w:b/>
          <w:bCs/>
          <w:color w:val="000000" w:themeColor="text1"/>
          <w:sz w:val="24"/>
          <w:szCs w:val="24"/>
        </w:rPr>
        <w:t>Revision</w:t>
      </w:r>
    </w:p>
    <w:p w14:paraId="309FE711" w14:textId="4675183F" w:rsidR="00FF603B" w:rsidRPr="00FA0B86" w:rsidRDefault="00FF603B" w:rsidP="00933A83">
      <w:pPr>
        <w:pStyle w:val="ListNumber"/>
        <w:numPr>
          <w:ilvl w:val="0"/>
          <w:numId w:val="0"/>
        </w:numPr>
        <w:spacing w:line="360" w:lineRule="auto"/>
        <w:rPr>
          <w:rFonts w:ascii="Arial" w:hAnsi="Arial" w:cs="Arial"/>
          <w:color w:val="000000" w:themeColor="text1"/>
          <w:sz w:val="24"/>
          <w:szCs w:val="24"/>
        </w:rPr>
      </w:pPr>
      <w:r>
        <w:rPr>
          <w:rFonts w:ascii="Arial" w:hAnsi="Arial" w:cs="Arial"/>
          <w:color w:val="000000" w:themeColor="text1"/>
          <w:sz w:val="24"/>
          <w:szCs w:val="24"/>
        </w:rPr>
        <w:t>Queen Elizabeth became Queen of England in 1562</w:t>
      </w:r>
    </w:p>
    <w:p w14:paraId="661171C3" w14:textId="069EF4B3" w:rsidR="00933A83" w:rsidRPr="00FA0B86" w:rsidRDefault="007443D2" w:rsidP="00933A83">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 xml:space="preserve"> </w:t>
      </w:r>
    </w:p>
    <w:p w14:paraId="4F379FB8" w14:textId="357F75D8" w:rsidR="00187B17" w:rsidRPr="00FA0B86" w:rsidRDefault="00187B17" w:rsidP="005F17D2">
      <w:pPr>
        <w:pStyle w:val="Title"/>
        <w:rPr>
          <w:rFonts w:ascii="Arial" w:hAnsi="Arial" w:cs="Arial"/>
          <w:b/>
          <w:bCs/>
          <w:color w:val="000000" w:themeColor="text1"/>
          <w:sz w:val="24"/>
          <w:szCs w:val="24"/>
        </w:rPr>
      </w:pPr>
      <w:r w:rsidRPr="00FA0B86">
        <w:rPr>
          <w:rFonts w:ascii="Arial" w:hAnsi="Arial" w:cs="Arial"/>
          <w:b/>
          <w:bCs/>
          <w:color w:val="000000" w:themeColor="text1"/>
          <w:sz w:val="24"/>
          <w:szCs w:val="24"/>
        </w:rPr>
        <w:t>Find it, Fix it – Weimar Republic. Find and fix the 8 mistakes using the information you have read</w:t>
      </w:r>
    </w:p>
    <w:p w14:paraId="23F744E4" w14:textId="703F5D7A" w:rsidR="00187B17" w:rsidRPr="00FA0B86" w:rsidRDefault="00187B17" w:rsidP="005F17D2">
      <w:p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 xml:space="preserve">The Treaty of Versailles blamed Germany for starting World War I and made Germany pay £6.6 million in reparations. </w:t>
      </w:r>
      <w:r w:rsidR="00E52504" w:rsidRPr="00FA0B86">
        <w:rPr>
          <w:rFonts w:ascii="Arial" w:hAnsi="Arial" w:cs="Arial"/>
          <w:color w:val="000000" w:themeColor="text1"/>
          <w:sz w:val="24"/>
          <w:szCs w:val="24"/>
        </w:rPr>
        <w:t xml:space="preserve">(1) </w:t>
      </w:r>
      <w:r w:rsidR="00933A83" w:rsidRPr="00FA0B86">
        <w:rPr>
          <w:rFonts w:ascii="Arial" w:hAnsi="Arial" w:cs="Arial"/>
          <w:color w:val="000000" w:themeColor="text1"/>
          <w:sz w:val="24"/>
          <w:szCs w:val="24"/>
        </w:rPr>
        <w:t>A further challenge faced was i</w:t>
      </w:r>
      <w:r w:rsidRPr="00FA0B86">
        <w:rPr>
          <w:rFonts w:ascii="Arial" w:hAnsi="Arial" w:cs="Arial"/>
          <w:color w:val="000000" w:themeColor="text1"/>
          <w:sz w:val="24"/>
          <w:szCs w:val="24"/>
        </w:rPr>
        <w:t xml:space="preserve">n 1919, the Spartacists </w:t>
      </w:r>
      <w:r w:rsidR="00933A83" w:rsidRPr="00FA0B86">
        <w:rPr>
          <w:rFonts w:ascii="Arial" w:hAnsi="Arial" w:cs="Arial"/>
          <w:color w:val="000000" w:themeColor="text1"/>
          <w:sz w:val="24"/>
          <w:szCs w:val="24"/>
        </w:rPr>
        <w:t>attempted</w:t>
      </w:r>
      <w:r w:rsidRPr="00FA0B86">
        <w:rPr>
          <w:rFonts w:ascii="Arial" w:hAnsi="Arial" w:cs="Arial"/>
          <w:color w:val="000000" w:themeColor="text1"/>
          <w:sz w:val="24"/>
          <w:szCs w:val="24"/>
        </w:rPr>
        <w:t xml:space="preserve"> a right-wing uprising that was stopped by the Freikorps. </w:t>
      </w:r>
      <w:r w:rsidR="00E52504" w:rsidRPr="00FA0B86">
        <w:rPr>
          <w:rFonts w:ascii="Arial" w:hAnsi="Arial" w:cs="Arial"/>
          <w:color w:val="000000" w:themeColor="text1"/>
          <w:sz w:val="24"/>
          <w:szCs w:val="24"/>
        </w:rPr>
        <w:t>(1)</w:t>
      </w:r>
    </w:p>
    <w:p w14:paraId="79B78C52" w14:textId="54B9BEA8" w:rsidR="00123A5A" w:rsidRPr="00FA0B86" w:rsidRDefault="00187B17" w:rsidP="00B71D05">
      <w:p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In 1920 there was the Kapp Putsch. It was successful because the army supported the government.</w:t>
      </w:r>
      <w:r w:rsidR="00E52504" w:rsidRPr="00FA0B86">
        <w:rPr>
          <w:rFonts w:ascii="Arial" w:hAnsi="Arial" w:cs="Arial"/>
          <w:color w:val="000000" w:themeColor="text1"/>
          <w:sz w:val="24"/>
          <w:szCs w:val="24"/>
        </w:rPr>
        <w:t xml:space="preserve"> (1)</w:t>
      </w:r>
      <w:r w:rsidRPr="00FA0B86">
        <w:rPr>
          <w:rFonts w:ascii="Arial" w:hAnsi="Arial" w:cs="Arial"/>
          <w:color w:val="000000" w:themeColor="text1"/>
          <w:sz w:val="24"/>
          <w:szCs w:val="24"/>
        </w:rPr>
        <w:t xml:space="preserve"> In 1923, Germany stopped paying reparations so France invaded the Ruhr. The workers went on strike which led to</w:t>
      </w:r>
      <w:r w:rsidR="00933A83" w:rsidRPr="00FA0B86">
        <w:rPr>
          <w:rFonts w:ascii="Arial" w:hAnsi="Arial" w:cs="Arial"/>
          <w:color w:val="000000" w:themeColor="text1"/>
          <w:sz w:val="24"/>
          <w:szCs w:val="24"/>
        </w:rPr>
        <w:t xml:space="preserve"> hyper-deflation. (</w:t>
      </w:r>
      <w:r w:rsidR="00E52504" w:rsidRPr="00FA0B86">
        <w:rPr>
          <w:rFonts w:ascii="Arial" w:hAnsi="Arial" w:cs="Arial"/>
          <w:color w:val="000000" w:themeColor="text1"/>
          <w:sz w:val="24"/>
          <w:szCs w:val="24"/>
        </w:rPr>
        <w:t>1)</w:t>
      </w:r>
    </w:p>
    <w:p w14:paraId="514B1D4B" w14:textId="2754E245" w:rsidR="007443D2" w:rsidRPr="00FA0B86" w:rsidRDefault="00187B17" w:rsidP="007443D2">
      <w:pPr>
        <w:spacing w:line="360" w:lineRule="auto"/>
        <w:rPr>
          <w:rFonts w:ascii="Arial" w:hAnsi="Arial" w:cs="Arial"/>
          <w:sz w:val="24"/>
          <w:szCs w:val="24"/>
        </w:rPr>
      </w:pPr>
      <w:r w:rsidRPr="00FA0B86">
        <w:rPr>
          <w:rFonts w:ascii="Arial" w:hAnsi="Arial" w:cs="Arial"/>
          <w:color w:val="000000" w:themeColor="text1"/>
          <w:sz w:val="24"/>
          <w:szCs w:val="24"/>
        </w:rPr>
        <w:t xml:space="preserve">The Munich Putsch also took place in </w:t>
      </w:r>
      <w:r w:rsidR="00123A5A" w:rsidRPr="00FA0B86">
        <w:rPr>
          <w:rFonts w:ascii="Arial" w:hAnsi="Arial" w:cs="Arial"/>
          <w:color w:val="000000" w:themeColor="text1"/>
          <w:sz w:val="24"/>
          <w:szCs w:val="24"/>
        </w:rPr>
        <w:t xml:space="preserve">October </w:t>
      </w:r>
      <w:r w:rsidRPr="00FA0B86">
        <w:rPr>
          <w:rFonts w:ascii="Arial" w:hAnsi="Arial" w:cs="Arial"/>
          <w:color w:val="000000" w:themeColor="text1"/>
          <w:sz w:val="24"/>
          <w:szCs w:val="24"/>
        </w:rPr>
        <w:t>1923 and was led by Hitler and Rosa Luxemburg.</w:t>
      </w:r>
      <w:r w:rsidR="00E52504" w:rsidRPr="00FA0B86">
        <w:rPr>
          <w:rFonts w:ascii="Arial" w:hAnsi="Arial" w:cs="Arial"/>
          <w:color w:val="000000" w:themeColor="text1"/>
          <w:sz w:val="24"/>
          <w:szCs w:val="24"/>
        </w:rPr>
        <w:t xml:space="preserve"> (2)</w:t>
      </w:r>
      <w:r w:rsidRPr="00FA0B86">
        <w:rPr>
          <w:rFonts w:ascii="Arial" w:hAnsi="Arial" w:cs="Arial"/>
          <w:color w:val="000000" w:themeColor="text1"/>
          <w:sz w:val="24"/>
          <w:szCs w:val="24"/>
        </w:rPr>
        <w:t xml:space="preserve"> </w:t>
      </w:r>
      <w:r w:rsidR="00123A5A" w:rsidRPr="00FA0B86">
        <w:rPr>
          <w:rFonts w:ascii="Arial" w:hAnsi="Arial" w:cs="Arial"/>
          <w:color w:val="000000" w:themeColor="text1"/>
          <w:sz w:val="24"/>
          <w:szCs w:val="24"/>
        </w:rPr>
        <w:t>This was in</w:t>
      </w:r>
      <w:r w:rsidR="00B71D05" w:rsidRPr="00FA0B86">
        <w:rPr>
          <w:rFonts w:ascii="Arial" w:hAnsi="Arial" w:cs="Arial"/>
          <w:sz w:val="24"/>
          <w:szCs w:val="24"/>
        </w:rPr>
        <w:t xml:space="preserve"> response to the German government resuming reparation payments to France, Hitler staged an uprising in Munich with the support of General Ludendorff who had led the German army during World War I. This </w:t>
      </w:r>
      <w:r w:rsidR="00123A5A" w:rsidRPr="00FA0B86">
        <w:rPr>
          <w:rFonts w:ascii="Arial" w:hAnsi="Arial" w:cs="Arial"/>
          <w:sz w:val="24"/>
          <w:szCs w:val="24"/>
        </w:rPr>
        <w:t>was successful</w:t>
      </w:r>
      <w:r w:rsidR="00B71D05" w:rsidRPr="00FA0B86">
        <w:rPr>
          <w:rFonts w:ascii="Arial" w:hAnsi="Arial" w:cs="Arial"/>
          <w:sz w:val="24"/>
          <w:szCs w:val="24"/>
        </w:rPr>
        <w:t xml:space="preserve"> as the army stayed loyal to the government. </w:t>
      </w:r>
      <w:r w:rsidR="00E52504" w:rsidRPr="00FA0B86">
        <w:rPr>
          <w:rFonts w:ascii="Arial" w:hAnsi="Arial" w:cs="Arial"/>
          <w:sz w:val="24"/>
          <w:szCs w:val="24"/>
        </w:rPr>
        <w:t xml:space="preserve">(1) </w:t>
      </w:r>
      <w:r w:rsidR="00B71D05" w:rsidRPr="00FA0B86">
        <w:rPr>
          <w:rFonts w:ascii="Arial" w:hAnsi="Arial" w:cs="Arial"/>
          <w:sz w:val="24"/>
          <w:szCs w:val="24"/>
        </w:rPr>
        <w:t xml:space="preserve">Hitler was sentenced to </w:t>
      </w:r>
      <w:r w:rsidR="00123A5A" w:rsidRPr="00FA0B86">
        <w:rPr>
          <w:rFonts w:ascii="Arial" w:hAnsi="Arial" w:cs="Arial"/>
          <w:sz w:val="24"/>
          <w:szCs w:val="24"/>
        </w:rPr>
        <w:t>8</w:t>
      </w:r>
      <w:r w:rsidR="00B71D05" w:rsidRPr="00FA0B86">
        <w:rPr>
          <w:rFonts w:ascii="Arial" w:hAnsi="Arial" w:cs="Arial"/>
          <w:sz w:val="24"/>
          <w:szCs w:val="24"/>
        </w:rPr>
        <w:t xml:space="preserve"> years in prison but used the publicity of his trial to gain </w:t>
      </w:r>
      <w:r w:rsidR="00933A83" w:rsidRPr="00FA0B86">
        <w:rPr>
          <w:rFonts w:ascii="Arial" w:hAnsi="Arial" w:cs="Arial"/>
          <w:sz w:val="24"/>
          <w:szCs w:val="24"/>
        </w:rPr>
        <w:t>support. (</w:t>
      </w:r>
      <w:r w:rsidR="00E52504" w:rsidRPr="00FA0B86">
        <w:rPr>
          <w:rFonts w:ascii="Arial" w:hAnsi="Arial" w:cs="Arial"/>
          <w:sz w:val="24"/>
          <w:szCs w:val="24"/>
        </w:rPr>
        <w:t>1)</w:t>
      </w:r>
    </w:p>
    <w:p w14:paraId="73E4C368" w14:textId="3DBE06AE" w:rsidR="007443D2" w:rsidRPr="00FA0B86" w:rsidRDefault="00E52504">
      <w:pPr>
        <w:rPr>
          <w:rFonts w:ascii="Arial" w:hAnsi="Arial" w:cs="Arial"/>
          <w:b/>
          <w:sz w:val="28"/>
          <w:szCs w:val="28"/>
          <w:u w:val="single"/>
        </w:rPr>
      </w:pPr>
      <w:r w:rsidRPr="00FA0B86">
        <w:rPr>
          <w:rFonts w:ascii="Arial" w:hAnsi="Arial" w:cs="Arial"/>
          <w:noProof/>
          <w:sz w:val="24"/>
          <w:szCs w:val="24"/>
        </w:rPr>
        <mc:AlternateContent>
          <mc:Choice Requires="wps">
            <w:drawing>
              <wp:anchor distT="0" distB="0" distL="114300" distR="114300" simplePos="0" relativeHeight="251663360" behindDoc="0" locked="0" layoutInCell="1" allowOverlap="1" wp14:anchorId="07443E20" wp14:editId="3E131787">
                <wp:simplePos x="0" y="0"/>
                <wp:positionH relativeFrom="margin">
                  <wp:align>center</wp:align>
                </wp:positionH>
                <wp:positionV relativeFrom="paragraph">
                  <wp:posOffset>289560</wp:posOffset>
                </wp:positionV>
                <wp:extent cx="2118360" cy="699868"/>
                <wp:effectExtent l="0" t="0" r="15240" b="24130"/>
                <wp:wrapNone/>
                <wp:docPr id="6" name="Text Box 6"/>
                <wp:cNvGraphicFramePr/>
                <a:graphic xmlns:a="http://schemas.openxmlformats.org/drawingml/2006/main">
                  <a:graphicData uri="http://schemas.microsoft.com/office/word/2010/wordprocessingShape">
                    <wps:wsp>
                      <wps:cNvSpPr txBox="1"/>
                      <wps:spPr>
                        <a:xfrm>
                          <a:off x="0" y="0"/>
                          <a:ext cx="2118360" cy="699868"/>
                        </a:xfrm>
                        <a:prstGeom prst="rect">
                          <a:avLst/>
                        </a:prstGeom>
                        <a:solidFill>
                          <a:schemeClr val="lt1"/>
                        </a:solidFill>
                        <a:ln w="6350">
                          <a:solidFill>
                            <a:prstClr val="black"/>
                          </a:solidFill>
                        </a:ln>
                      </wps:spPr>
                      <wps:txbx>
                        <w:txbxContent>
                          <w:p w14:paraId="53342E32" w14:textId="447AEBE3" w:rsidR="007443D2" w:rsidRPr="002B279D" w:rsidRDefault="007443D2" w:rsidP="007443D2">
                            <w:pPr>
                              <w:jc w:val="center"/>
                              <w:rPr>
                                <w:sz w:val="96"/>
                                <w:szCs w:val="96"/>
                                <w:lang w:val="en-GB"/>
                              </w:rPr>
                            </w:pPr>
                            <w:r w:rsidRPr="002B279D">
                              <w:rPr>
                                <w:sz w:val="72"/>
                                <w:szCs w:val="72"/>
                                <w:lang w:val="en-GB"/>
                              </w:rPr>
                              <w:t>/3</w:t>
                            </w:r>
                            <w:r w:rsidR="00FF603B">
                              <w:rPr>
                                <w:sz w:val="72"/>
                                <w:szCs w:val="72"/>
                                <w:lang w:val="en-GB"/>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443E20" id="_x0000_t202" coordsize="21600,21600" o:spt="202" path="m,l,21600r21600,l21600,xe">
                <v:stroke joinstyle="miter"/>
                <v:path gradientshapeok="t" o:connecttype="rect"/>
              </v:shapetype>
              <v:shape id="Text Box 6" o:spid="_x0000_s1028" type="#_x0000_t202" style="position:absolute;margin-left:0;margin-top:22.8pt;width:166.8pt;height:55.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" fillcolor="white [3201]" strokeweight=".5pt">
                <v:textbox>
                  <w:txbxContent>
                    <w:p w14:paraId="53342E32" w14:textId="447AEBE3" w:rsidR="007443D2" w:rsidRPr="002B279D" w:rsidRDefault="007443D2" w:rsidP="007443D2">
                      <w:pPr>
                        <w:jc w:val="center"/>
                        <w:rPr>
                          <w:sz w:val="96"/>
                          <w:szCs w:val="96"/>
                          <w:lang w:val="en-GB"/>
                        </w:rPr>
                      </w:pPr>
                      <w:r w:rsidRPr="002B279D">
                        <w:rPr>
                          <w:sz w:val="72"/>
                          <w:szCs w:val="72"/>
                          <w:lang w:val="en-GB"/>
                        </w:rPr>
                        <w:t>/3</w:t>
                      </w:r>
                      <w:r w:rsidR="00FF603B">
                        <w:rPr>
                          <w:sz w:val="72"/>
                          <w:szCs w:val="72"/>
                          <w:lang w:val="en-GB"/>
                        </w:rPr>
                        <w:t>0</w:t>
                      </w:r>
                    </w:p>
                  </w:txbxContent>
                </v:textbox>
                <w10:wrap anchorx="margin"/>
              </v:shape>
            </w:pict>
          </mc:Fallback>
        </mc:AlternateContent>
      </w:r>
    </w:p>
    <w:p w14:paraId="6E5E83AA" w14:textId="77777777" w:rsidR="007443D2" w:rsidRPr="00FA0B86" w:rsidRDefault="007443D2">
      <w:pPr>
        <w:rPr>
          <w:rFonts w:ascii="Arial" w:hAnsi="Arial" w:cs="Arial"/>
          <w:b/>
          <w:sz w:val="28"/>
          <w:szCs w:val="28"/>
          <w:u w:val="single"/>
        </w:rPr>
      </w:pPr>
    </w:p>
    <w:p w14:paraId="487C1C99" w14:textId="46463DA6" w:rsidR="00E52504" w:rsidRPr="00FA0B86" w:rsidRDefault="00E52504" w:rsidP="000C5A67">
      <w:pPr>
        <w:jc w:val="center"/>
        <w:rPr>
          <w:rFonts w:ascii="Arial" w:hAnsi="Arial" w:cs="Arial"/>
          <w:b/>
          <w:sz w:val="28"/>
          <w:szCs w:val="28"/>
          <w:u w:val="single"/>
        </w:rPr>
      </w:pPr>
    </w:p>
    <w:p w14:paraId="0FB7F428" w14:textId="1B1E2350" w:rsidR="00933A83" w:rsidRDefault="00933A83" w:rsidP="000C5A67">
      <w:pPr>
        <w:jc w:val="center"/>
        <w:rPr>
          <w:rFonts w:ascii="Arial" w:hAnsi="Arial" w:cs="Arial"/>
          <w:b/>
          <w:sz w:val="28"/>
          <w:szCs w:val="28"/>
          <w:u w:val="single"/>
        </w:rPr>
      </w:pPr>
    </w:p>
    <w:p w14:paraId="6E3D74F3" w14:textId="46BC73A8" w:rsidR="00FF603B" w:rsidRDefault="00FF603B" w:rsidP="000C5A67">
      <w:pPr>
        <w:jc w:val="center"/>
        <w:rPr>
          <w:rFonts w:ascii="Arial" w:hAnsi="Arial" w:cs="Arial"/>
          <w:b/>
          <w:sz w:val="28"/>
          <w:szCs w:val="28"/>
          <w:u w:val="single"/>
        </w:rPr>
      </w:pPr>
    </w:p>
    <w:p w14:paraId="46ADC4BB" w14:textId="77777777" w:rsidR="00FF603B" w:rsidRPr="00FA0B86" w:rsidRDefault="00FF603B" w:rsidP="000C5A67">
      <w:pPr>
        <w:jc w:val="center"/>
        <w:rPr>
          <w:rFonts w:ascii="Arial" w:hAnsi="Arial" w:cs="Arial"/>
          <w:b/>
          <w:sz w:val="28"/>
          <w:szCs w:val="28"/>
          <w:u w:val="single"/>
        </w:rPr>
      </w:pPr>
    </w:p>
    <w:p w14:paraId="1CEF08D6" w14:textId="77777777" w:rsidR="00FF603B" w:rsidRDefault="000C5A67" w:rsidP="00FF603B">
      <w:pPr>
        <w:spacing w:after="0" w:line="240" w:lineRule="auto"/>
        <w:jc w:val="center"/>
        <w:rPr>
          <w:rFonts w:ascii="Arial" w:hAnsi="Arial" w:cs="Arial"/>
          <w:b/>
          <w:sz w:val="28"/>
          <w:szCs w:val="28"/>
          <w:u w:val="single"/>
        </w:rPr>
      </w:pPr>
      <w:r w:rsidRPr="00FA0B86">
        <w:rPr>
          <w:rFonts w:ascii="Arial" w:hAnsi="Arial" w:cs="Arial"/>
          <w:b/>
          <w:sz w:val="28"/>
          <w:szCs w:val="28"/>
          <w:u w:val="single"/>
        </w:rPr>
        <w:lastRenderedPageBreak/>
        <w:t>German Economic recovery 1923-1929</w:t>
      </w:r>
    </w:p>
    <w:p w14:paraId="71B6B558" w14:textId="7EDDC582" w:rsidR="00187B17" w:rsidRPr="00FF603B" w:rsidRDefault="00187B17" w:rsidP="00FF603B">
      <w:pPr>
        <w:spacing w:after="0" w:line="240" w:lineRule="auto"/>
        <w:rPr>
          <w:rFonts w:ascii="Arial" w:hAnsi="Arial" w:cs="Arial"/>
          <w:b/>
          <w:bCs/>
          <w:sz w:val="28"/>
          <w:szCs w:val="28"/>
          <w:u w:val="single"/>
        </w:rPr>
      </w:pPr>
      <w:r w:rsidRPr="00FF603B">
        <w:rPr>
          <w:rFonts w:ascii="Arial" w:hAnsi="Arial" w:cs="Arial"/>
          <w:b/>
          <w:bCs/>
          <w:color w:val="000000" w:themeColor="text1"/>
          <w:sz w:val="24"/>
          <w:szCs w:val="24"/>
          <w:u w:val="single"/>
        </w:rPr>
        <w:t>Comprehension Questions</w:t>
      </w:r>
    </w:p>
    <w:p w14:paraId="0957D47A" w14:textId="77777777" w:rsidR="00187B17" w:rsidRPr="00FA0B86" w:rsidRDefault="00187B17" w:rsidP="00B814FF">
      <w:pPr>
        <w:pStyle w:val="ListNumber"/>
        <w:numPr>
          <w:ilvl w:val="0"/>
          <w:numId w:val="0"/>
        </w:numPr>
        <w:rPr>
          <w:rFonts w:ascii="Arial" w:hAnsi="Arial" w:cs="Arial"/>
          <w:color w:val="000000" w:themeColor="text1"/>
          <w:sz w:val="24"/>
          <w:szCs w:val="24"/>
        </w:rPr>
      </w:pPr>
      <w:r w:rsidRPr="00FA0B86">
        <w:rPr>
          <w:rFonts w:ascii="Arial" w:hAnsi="Arial" w:cs="Arial"/>
          <w:color w:val="000000" w:themeColor="text1"/>
          <w:sz w:val="24"/>
          <w:szCs w:val="24"/>
        </w:rPr>
        <w:t>1. What benefits did the Weimar government introduce to improve the welfare system?</w:t>
      </w:r>
    </w:p>
    <w:p w14:paraId="097F0831"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6969F84B"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216753CD" w14:textId="77777777" w:rsidR="00187B17" w:rsidRPr="00FA0B86" w:rsidRDefault="00187B17" w:rsidP="00B814FF">
      <w:pPr>
        <w:pStyle w:val="ListNumber"/>
        <w:numPr>
          <w:ilvl w:val="0"/>
          <w:numId w:val="0"/>
        </w:numPr>
        <w:rPr>
          <w:rFonts w:ascii="Arial" w:hAnsi="Arial" w:cs="Arial"/>
          <w:color w:val="000000" w:themeColor="text1"/>
          <w:sz w:val="24"/>
          <w:szCs w:val="24"/>
        </w:rPr>
      </w:pPr>
      <w:r w:rsidRPr="00FA0B86">
        <w:rPr>
          <w:rFonts w:ascii="Arial" w:hAnsi="Arial" w:cs="Arial"/>
          <w:color w:val="000000" w:themeColor="text1"/>
          <w:sz w:val="24"/>
          <w:szCs w:val="24"/>
        </w:rPr>
        <w:t>2. Who was Marlene Dietrich and what impact did she have on German cinema?</w:t>
      </w:r>
    </w:p>
    <w:p w14:paraId="1406B14C"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5FCC7192"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412DDA63" w14:textId="77777777" w:rsidR="00187B17" w:rsidRPr="00FA0B86" w:rsidRDefault="00187B17" w:rsidP="00B814FF">
      <w:pPr>
        <w:pStyle w:val="ListNumber"/>
        <w:numPr>
          <w:ilvl w:val="0"/>
          <w:numId w:val="0"/>
        </w:numPr>
        <w:rPr>
          <w:rFonts w:ascii="Arial" w:hAnsi="Arial" w:cs="Arial"/>
          <w:color w:val="000000" w:themeColor="text1"/>
          <w:sz w:val="24"/>
          <w:szCs w:val="24"/>
        </w:rPr>
      </w:pPr>
      <w:r w:rsidRPr="00FA0B86">
        <w:rPr>
          <w:rFonts w:ascii="Arial" w:hAnsi="Arial" w:cs="Arial"/>
          <w:color w:val="000000" w:themeColor="text1"/>
          <w:sz w:val="24"/>
          <w:szCs w:val="24"/>
        </w:rPr>
        <w:t>3. What were Zeittheater and Zeitoper, and who became famous for these styles?</w:t>
      </w:r>
    </w:p>
    <w:p w14:paraId="171FD478"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3B26C487"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594E4D14" w14:textId="77777777" w:rsidR="00187B17" w:rsidRPr="00FA0B86" w:rsidRDefault="00187B17" w:rsidP="00B814FF">
      <w:pPr>
        <w:pStyle w:val="ListNumber"/>
        <w:numPr>
          <w:ilvl w:val="0"/>
          <w:numId w:val="0"/>
        </w:numPr>
        <w:rPr>
          <w:rFonts w:ascii="Arial" w:hAnsi="Arial" w:cs="Arial"/>
          <w:color w:val="000000" w:themeColor="text1"/>
          <w:sz w:val="24"/>
          <w:szCs w:val="24"/>
        </w:rPr>
      </w:pPr>
      <w:r w:rsidRPr="00FA0B86">
        <w:rPr>
          <w:rFonts w:ascii="Arial" w:hAnsi="Arial" w:cs="Arial"/>
          <w:color w:val="000000" w:themeColor="text1"/>
          <w:sz w:val="24"/>
          <w:szCs w:val="24"/>
        </w:rPr>
        <w:t>4. By how much had real wages increased by 1928?</w:t>
      </w:r>
    </w:p>
    <w:p w14:paraId="2BEFD088"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2A1FCA33"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209CC35F" w14:textId="77777777" w:rsidR="00187B17" w:rsidRPr="00FA0B86" w:rsidRDefault="00187B17" w:rsidP="00B814FF">
      <w:pPr>
        <w:pStyle w:val="ListNumber"/>
        <w:numPr>
          <w:ilvl w:val="0"/>
          <w:numId w:val="0"/>
        </w:numPr>
        <w:rPr>
          <w:rFonts w:ascii="Arial" w:hAnsi="Arial" w:cs="Arial"/>
          <w:color w:val="000000" w:themeColor="text1"/>
          <w:sz w:val="24"/>
          <w:szCs w:val="24"/>
        </w:rPr>
      </w:pPr>
      <w:r w:rsidRPr="00FA0B86">
        <w:rPr>
          <w:rFonts w:ascii="Arial" w:hAnsi="Arial" w:cs="Arial"/>
          <w:color w:val="000000" w:themeColor="text1"/>
          <w:sz w:val="24"/>
          <w:szCs w:val="24"/>
        </w:rPr>
        <w:t>5. What cultural developments occurred in Berlin during the 1920s?</w:t>
      </w:r>
    </w:p>
    <w:p w14:paraId="38FFD9DF"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4A5608FE"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61A3CEF7" w14:textId="77777777" w:rsidR="00187B17" w:rsidRPr="00FA0B86" w:rsidRDefault="00187B17" w:rsidP="00B814FF">
      <w:pPr>
        <w:pStyle w:val="ListNumber"/>
        <w:numPr>
          <w:ilvl w:val="0"/>
          <w:numId w:val="0"/>
        </w:numPr>
        <w:rPr>
          <w:rFonts w:ascii="Arial" w:hAnsi="Arial" w:cs="Arial"/>
          <w:color w:val="000000" w:themeColor="text1"/>
          <w:sz w:val="24"/>
          <w:szCs w:val="24"/>
        </w:rPr>
      </w:pPr>
      <w:r w:rsidRPr="00FA0B86">
        <w:rPr>
          <w:rFonts w:ascii="Arial" w:hAnsi="Arial" w:cs="Arial"/>
          <w:color w:val="000000" w:themeColor="text1"/>
          <w:sz w:val="24"/>
          <w:szCs w:val="24"/>
        </w:rPr>
        <w:t>6. What happened to unemployment in Germany between 1925 and 1929?</w:t>
      </w:r>
    </w:p>
    <w:p w14:paraId="6447B9A3"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2EA98F3D"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39E8D5A7" w14:textId="77777777" w:rsidR="00187B17" w:rsidRPr="00FA0B86" w:rsidRDefault="00187B17" w:rsidP="00B814FF">
      <w:pPr>
        <w:pStyle w:val="ListNumber"/>
        <w:numPr>
          <w:ilvl w:val="0"/>
          <w:numId w:val="0"/>
        </w:numPr>
        <w:rPr>
          <w:rFonts w:ascii="Arial" w:hAnsi="Arial" w:cs="Arial"/>
          <w:color w:val="000000" w:themeColor="text1"/>
          <w:sz w:val="24"/>
          <w:szCs w:val="24"/>
        </w:rPr>
      </w:pPr>
      <w:r w:rsidRPr="00FA0B86">
        <w:rPr>
          <w:rFonts w:ascii="Arial" w:hAnsi="Arial" w:cs="Arial"/>
          <w:color w:val="000000" w:themeColor="text1"/>
          <w:sz w:val="24"/>
          <w:szCs w:val="24"/>
        </w:rPr>
        <w:t>7. Why did farmers struggle during the 1920s?</w:t>
      </w:r>
    </w:p>
    <w:p w14:paraId="34592DE0"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5C41CBC8" w14:textId="77777777" w:rsidR="00187B17" w:rsidRPr="00FA0B86" w:rsidRDefault="00187B17" w:rsidP="00B814FF">
      <w:pPr>
        <w:pStyle w:val="ListNumber"/>
        <w:numPr>
          <w:ilvl w:val="0"/>
          <w:numId w:val="0"/>
        </w:numPr>
        <w:rPr>
          <w:rFonts w:ascii="Arial" w:hAnsi="Arial" w:cs="Arial"/>
          <w:color w:val="000000" w:themeColor="text1"/>
          <w:sz w:val="24"/>
          <w:szCs w:val="24"/>
        </w:rPr>
      </w:pPr>
    </w:p>
    <w:p w14:paraId="21943A75" w14:textId="0BF3B3B0" w:rsidR="00FF603B" w:rsidRDefault="00187B17" w:rsidP="00204C39">
      <w:pPr>
        <w:pStyle w:val="ListNumber"/>
        <w:numPr>
          <w:ilvl w:val="0"/>
          <w:numId w:val="0"/>
        </w:numPr>
        <w:rPr>
          <w:rFonts w:ascii="Arial" w:hAnsi="Arial" w:cs="Arial"/>
          <w:color w:val="000000" w:themeColor="text1"/>
          <w:sz w:val="24"/>
          <w:szCs w:val="24"/>
        </w:rPr>
      </w:pPr>
      <w:r w:rsidRPr="00FA0B86">
        <w:rPr>
          <w:rFonts w:ascii="Arial" w:hAnsi="Arial" w:cs="Arial"/>
          <w:color w:val="000000" w:themeColor="text1"/>
          <w:sz w:val="24"/>
          <w:szCs w:val="24"/>
        </w:rPr>
        <w:t>8. Who continued to dominate industrial work and high-paying jobs?</w:t>
      </w:r>
    </w:p>
    <w:p w14:paraId="1F410E5A" w14:textId="1DD05B01" w:rsidR="00FF603B" w:rsidRDefault="00FF603B" w:rsidP="00204C39">
      <w:pPr>
        <w:pStyle w:val="ListNumber"/>
        <w:numPr>
          <w:ilvl w:val="0"/>
          <w:numId w:val="0"/>
        </w:numPr>
        <w:rPr>
          <w:rFonts w:ascii="Arial" w:hAnsi="Arial" w:cs="Arial"/>
          <w:color w:val="000000" w:themeColor="text1"/>
          <w:sz w:val="24"/>
          <w:szCs w:val="24"/>
        </w:rPr>
      </w:pPr>
    </w:p>
    <w:p w14:paraId="5D3FF3B4" w14:textId="77777777" w:rsidR="00FF603B" w:rsidRDefault="00FF603B" w:rsidP="00204C39">
      <w:pPr>
        <w:pStyle w:val="ListNumber"/>
        <w:numPr>
          <w:ilvl w:val="0"/>
          <w:numId w:val="0"/>
        </w:numPr>
        <w:rPr>
          <w:rFonts w:ascii="Arial" w:hAnsi="Arial" w:cs="Arial"/>
          <w:color w:val="000000" w:themeColor="text1"/>
          <w:sz w:val="24"/>
          <w:szCs w:val="24"/>
        </w:rPr>
      </w:pPr>
    </w:p>
    <w:p w14:paraId="00C7422C" w14:textId="77423918" w:rsidR="00FF603B" w:rsidRPr="00FF603B" w:rsidRDefault="00FF603B" w:rsidP="00204C39">
      <w:pPr>
        <w:pStyle w:val="ListNumber"/>
        <w:numPr>
          <w:ilvl w:val="0"/>
          <w:numId w:val="0"/>
        </w:numPr>
        <w:rPr>
          <w:rFonts w:ascii="Arial" w:hAnsi="Arial" w:cs="Arial"/>
          <w:b/>
          <w:bCs/>
          <w:color w:val="000000" w:themeColor="text1"/>
          <w:sz w:val="24"/>
          <w:szCs w:val="24"/>
          <w:u w:val="single"/>
        </w:rPr>
      </w:pPr>
    </w:p>
    <w:p w14:paraId="429546E1" w14:textId="30F230D5" w:rsidR="00FF603B" w:rsidRPr="00FF603B" w:rsidRDefault="00FF603B" w:rsidP="00204C39">
      <w:pPr>
        <w:pStyle w:val="ListNumber"/>
        <w:numPr>
          <w:ilvl w:val="0"/>
          <w:numId w:val="0"/>
        </w:numPr>
        <w:rPr>
          <w:rFonts w:ascii="Arial" w:hAnsi="Arial" w:cs="Arial"/>
          <w:b/>
          <w:bCs/>
          <w:color w:val="000000" w:themeColor="text1"/>
          <w:sz w:val="24"/>
          <w:szCs w:val="24"/>
          <w:u w:val="single"/>
        </w:rPr>
      </w:pPr>
      <w:r w:rsidRPr="00FF603B">
        <w:rPr>
          <w:rFonts w:ascii="Arial" w:hAnsi="Arial" w:cs="Arial"/>
          <w:b/>
          <w:bCs/>
          <w:color w:val="000000" w:themeColor="text1"/>
          <w:sz w:val="24"/>
          <w:szCs w:val="24"/>
          <w:u w:val="single"/>
        </w:rPr>
        <w:t xml:space="preserve">Revision </w:t>
      </w:r>
    </w:p>
    <w:p w14:paraId="673C50F7" w14:textId="77777777" w:rsidR="00FF603B" w:rsidRDefault="00FF603B" w:rsidP="00FF603B">
      <w:pPr>
        <w:spacing w:line="720" w:lineRule="auto"/>
        <w:rPr>
          <w:rFonts w:ascii="Arial" w:hAnsi="Arial" w:cs="Arial"/>
          <w:sz w:val="26"/>
          <w:szCs w:val="26"/>
        </w:rPr>
      </w:pPr>
      <w:r>
        <w:rPr>
          <w:rFonts w:ascii="Arial" w:hAnsi="Arial" w:cs="Arial"/>
          <w:sz w:val="26"/>
          <w:szCs w:val="26"/>
        </w:rPr>
        <w:t xml:space="preserve">9. </w:t>
      </w:r>
      <w:r w:rsidRPr="00670BC1">
        <w:rPr>
          <w:rFonts w:ascii="Arial" w:hAnsi="Arial" w:cs="Arial"/>
          <w:sz w:val="26"/>
          <w:szCs w:val="26"/>
        </w:rPr>
        <w:t xml:space="preserve"> What was the significance of the Pope excommunicating Elizabeth?</w:t>
      </w:r>
    </w:p>
    <w:p w14:paraId="4B08C02E" w14:textId="0BC8F2B3" w:rsidR="00FF603B" w:rsidRPr="00670BC1" w:rsidRDefault="00FF603B" w:rsidP="00FF603B">
      <w:pPr>
        <w:spacing w:line="720" w:lineRule="auto"/>
        <w:rPr>
          <w:rFonts w:ascii="Arial" w:hAnsi="Arial" w:cs="Arial"/>
          <w:sz w:val="26"/>
          <w:szCs w:val="26"/>
        </w:rPr>
      </w:pPr>
      <w:r>
        <w:rPr>
          <w:rFonts w:ascii="Arial" w:hAnsi="Arial" w:cs="Arial"/>
          <w:sz w:val="26"/>
          <w:szCs w:val="26"/>
        </w:rPr>
        <w:t xml:space="preserve">10. </w:t>
      </w:r>
      <w:r w:rsidRPr="00670BC1">
        <w:rPr>
          <w:rFonts w:ascii="Arial" w:hAnsi="Arial" w:cs="Arial"/>
          <w:sz w:val="26"/>
          <w:szCs w:val="26"/>
        </w:rPr>
        <w:t>Who were the Puritans and what did they want to change?</w:t>
      </w:r>
    </w:p>
    <w:p w14:paraId="29C17928" w14:textId="1280DDFA" w:rsidR="00FF603B" w:rsidRPr="00670BC1" w:rsidRDefault="00FF603B" w:rsidP="00FF603B">
      <w:pPr>
        <w:spacing w:line="720" w:lineRule="auto"/>
        <w:rPr>
          <w:rFonts w:ascii="Arial" w:hAnsi="Arial" w:cs="Arial"/>
          <w:sz w:val="26"/>
          <w:szCs w:val="26"/>
        </w:rPr>
      </w:pPr>
      <w:r>
        <w:rPr>
          <w:rFonts w:ascii="Arial" w:hAnsi="Arial" w:cs="Arial"/>
          <w:sz w:val="26"/>
          <w:szCs w:val="26"/>
        </w:rPr>
        <w:t>11</w:t>
      </w:r>
      <w:r w:rsidRPr="00670BC1">
        <w:rPr>
          <w:rFonts w:ascii="Arial" w:hAnsi="Arial" w:cs="Arial"/>
          <w:sz w:val="26"/>
          <w:szCs w:val="26"/>
        </w:rPr>
        <w:t>. What was the outcome of the Crucifix Crisis?</w:t>
      </w:r>
    </w:p>
    <w:p w14:paraId="67AFA378" w14:textId="0138146A" w:rsidR="00FF603B" w:rsidRDefault="00FF603B" w:rsidP="00FF603B">
      <w:pPr>
        <w:pStyle w:val="Heading1"/>
        <w:rPr>
          <w:rFonts w:ascii="Arial" w:hAnsi="Arial" w:cs="Arial"/>
          <w:color w:val="000000" w:themeColor="text1"/>
          <w:sz w:val="24"/>
          <w:szCs w:val="24"/>
          <w:u w:val="single"/>
        </w:rPr>
      </w:pPr>
    </w:p>
    <w:p w14:paraId="5F73EA8B" w14:textId="7CF9ADA3" w:rsidR="00FF603B" w:rsidRDefault="00FF603B" w:rsidP="00FF603B"/>
    <w:p w14:paraId="11873509" w14:textId="0B0A66A0" w:rsidR="00FF603B" w:rsidRDefault="00FF603B" w:rsidP="00FF603B"/>
    <w:p w14:paraId="290FBF20" w14:textId="77777777" w:rsidR="00FF603B" w:rsidRPr="00FF603B" w:rsidRDefault="00FF603B" w:rsidP="00FF603B"/>
    <w:p w14:paraId="06A99559" w14:textId="581F2169" w:rsidR="00085404" w:rsidRPr="00FF603B" w:rsidRDefault="00187B17" w:rsidP="00FF603B">
      <w:pPr>
        <w:pStyle w:val="Heading1"/>
        <w:rPr>
          <w:rFonts w:ascii="Arial" w:hAnsi="Arial" w:cs="Arial"/>
          <w:color w:val="000000" w:themeColor="text1"/>
          <w:sz w:val="24"/>
          <w:szCs w:val="24"/>
          <w:u w:val="single"/>
        </w:rPr>
      </w:pPr>
      <w:r w:rsidRPr="00FF603B">
        <w:rPr>
          <w:rFonts w:ascii="Arial" w:hAnsi="Arial" w:cs="Arial"/>
          <w:color w:val="000000" w:themeColor="text1"/>
          <w:sz w:val="24"/>
          <w:szCs w:val="24"/>
          <w:u w:val="single"/>
        </w:rPr>
        <w:lastRenderedPageBreak/>
        <w:t>True or False Questions</w:t>
      </w:r>
    </w:p>
    <w:p w14:paraId="4FCC98DE" w14:textId="77777777" w:rsidR="00187B17" w:rsidRPr="00FA0B86" w:rsidRDefault="00187B17" w:rsidP="00B814FF">
      <w:pPr>
        <w:rPr>
          <w:rFonts w:ascii="Arial" w:hAnsi="Arial" w:cs="Arial"/>
          <w:color w:val="000000" w:themeColor="text1"/>
          <w:sz w:val="24"/>
          <w:szCs w:val="24"/>
        </w:rPr>
      </w:pPr>
      <w:r w:rsidRPr="00FA0B86">
        <w:rPr>
          <w:rFonts w:ascii="Arial" w:hAnsi="Arial" w:cs="Arial"/>
          <w:color w:val="000000" w:themeColor="text1"/>
          <w:sz w:val="24"/>
          <w:szCs w:val="24"/>
        </w:rPr>
        <w:t>1. The Bauhaus style of architecture was mocked across Europe.</w:t>
      </w:r>
    </w:p>
    <w:p w14:paraId="77116578" w14:textId="77777777" w:rsidR="00187B17" w:rsidRPr="00FA0B86" w:rsidRDefault="00187B17" w:rsidP="00B814FF">
      <w:pPr>
        <w:rPr>
          <w:rFonts w:ascii="Arial" w:hAnsi="Arial" w:cs="Arial"/>
          <w:color w:val="000000" w:themeColor="text1"/>
          <w:sz w:val="24"/>
          <w:szCs w:val="24"/>
        </w:rPr>
      </w:pPr>
      <w:r w:rsidRPr="00FA0B86">
        <w:rPr>
          <w:rFonts w:ascii="Arial" w:hAnsi="Arial" w:cs="Arial"/>
          <w:color w:val="000000" w:themeColor="text1"/>
          <w:sz w:val="24"/>
          <w:szCs w:val="24"/>
        </w:rPr>
        <w:t>2. Unemployment in Germany increased between 1925 and 1929.</w:t>
      </w:r>
    </w:p>
    <w:p w14:paraId="716EB137" w14:textId="77777777" w:rsidR="00187B17" w:rsidRPr="00FA0B86" w:rsidRDefault="00187B17" w:rsidP="00B814FF">
      <w:pPr>
        <w:rPr>
          <w:rFonts w:ascii="Arial" w:hAnsi="Arial" w:cs="Arial"/>
          <w:color w:val="000000" w:themeColor="text1"/>
          <w:sz w:val="24"/>
          <w:szCs w:val="24"/>
        </w:rPr>
      </w:pPr>
      <w:r w:rsidRPr="00FA0B86">
        <w:rPr>
          <w:rFonts w:ascii="Arial" w:hAnsi="Arial" w:cs="Arial"/>
          <w:color w:val="000000" w:themeColor="text1"/>
          <w:sz w:val="24"/>
          <w:szCs w:val="24"/>
        </w:rPr>
        <w:t>3. Marlene Dietrich became a global star during the Weimar period.</w:t>
      </w:r>
    </w:p>
    <w:p w14:paraId="3E91784D" w14:textId="532FE2C8" w:rsidR="00187B17" w:rsidRPr="00FA0B86" w:rsidRDefault="00187B17" w:rsidP="00B814FF">
      <w:pPr>
        <w:rPr>
          <w:rFonts w:ascii="Arial" w:hAnsi="Arial" w:cs="Arial"/>
          <w:color w:val="000000" w:themeColor="text1"/>
          <w:sz w:val="24"/>
          <w:szCs w:val="24"/>
        </w:rPr>
      </w:pPr>
      <w:r w:rsidRPr="00FA0B86">
        <w:rPr>
          <w:rFonts w:ascii="Arial" w:hAnsi="Arial" w:cs="Arial"/>
          <w:color w:val="000000" w:themeColor="text1"/>
          <w:sz w:val="24"/>
          <w:szCs w:val="24"/>
        </w:rPr>
        <w:t>4. Farmers thrived</w:t>
      </w:r>
      <w:r w:rsidR="00933A83" w:rsidRPr="00FA0B86">
        <w:rPr>
          <w:rFonts w:ascii="Arial" w:hAnsi="Arial" w:cs="Arial"/>
          <w:color w:val="000000" w:themeColor="text1"/>
          <w:sz w:val="24"/>
          <w:szCs w:val="24"/>
        </w:rPr>
        <w:t xml:space="preserve"> (did well)</w:t>
      </w:r>
      <w:r w:rsidRPr="00FA0B86">
        <w:rPr>
          <w:rFonts w:ascii="Arial" w:hAnsi="Arial" w:cs="Arial"/>
          <w:color w:val="000000" w:themeColor="text1"/>
          <w:sz w:val="24"/>
          <w:szCs w:val="24"/>
        </w:rPr>
        <w:t xml:space="preserve"> economically after 1927.</w:t>
      </w:r>
    </w:p>
    <w:p w14:paraId="6DC0FC69" w14:textId="77777777" w:rsidR="00187B17" w:rsidRPr="00FA0B86" w:rsidRDefault="00187B17" w:rsidP="00B814FF">
      <w:pPr>
        <w:rPr>
          <w:rFonts w:ascii="Arial" w:hAnsi="Arial" w:cs="Arial"/>
          <w:color w:val="000000" w:themeColor="text1"/>
          <w:sz w:val="24"/>
          <w:szCs w:val="24"/>
        </w:rPr>
      </w:pPr>
      <w:r w:rsidRPr="00FA0B86">
        <w:rPr>
          <w:rFonts w:ascii="Arial" w:hAnsi="Arial" w:cs="Arial"/>
          <w:color w:val="000000" w:themeColor="text1"/>
          <w:sz w:val="24"/>
          <w:szCs w:val="24"/>
        </w:rPr>
        <w:t>5. Berlin became the cultural centre of Europe in the 1920s.</w:t>
      </w:r>
    </w:p>
    <w:p w14:paraId="1FA02B34" w14:textId="77777777" w:rsidR="00187B17" w:rsidRPr="00FA0B86" w:rsidRDefault="00187B17" w:rsidP="00B814FF">
      <w:pPr>
        <w:rPr>
          <w:rFonts w:ascii="Arial" w:hAnsi="Arial" w:cs="Arial"/>
          <w:color w:val="000000" w:themeColor="text1"/>
          <w:sz w:val="24"/>
          <w:szCs w:val="24"/>
        </w:rPr>
      </w:pPr>
      <w:r w:rsidRPr="00FA0B86">
        <w:rPr>
          <w:rFonts w:ascii="Arial" w:hAnsi="Arial" w:cs="Arial"/>
          <w:color w:val="000000" w:themeColor="text1"/>
          <w:sz w:val="24"/>
          <w:szCs w:val="24"/>
        </w:rPr>
        <w:t>6. Real wages fell by over 10% by 1928.</w:t>
      </w:r>
    </w:p>
    <w:p w14:paraId="5EA62276" w14:textId="77777777" w:rsidR="00187B17" w:rsidRPr="00FA0B86" w:rsidRDefault="00187B17" w:rsidP="00187B17">
      <w:pPr>
        <w:rPr>
          <w:rFonts w:ascii="Arial" w:hAnsi="Arial" w:cs="Arial"/>
          <w:color w:val="000000" w:themeColor="text1"/>
          <w:sz w:val="24"/>
          <w:szCs w:val="24"/>
        </w:rPr>
      </w:pPr>
      <w:r w:rsidRPr="00FA0B86">
        <w:rPr>
          <w:rFonts w:ascii="Arial" w:hAnsi="Arial" w:cs="Arial"/>
          <w:color w:val="000000" w:themeColor="text1"/>
          <w:sz w:val="24"/>
          <w:szCs w:val="24"/>
        </w:rPr>
        <w:t>7. Zeittheater and Zeitoper were traditional opera styles.</w:t>
      </w:r>
    </w:p>
    <w:p w14:paraId="2684E807" w14:textId="6F1BFC87" w:rsidR="00187B17" w:rsidRPr="00FA0B86" w:rsidRDefault="00187B17" w:rsidP="00187B17">
      <w:pPr>
        <w:rPr>
          <w:rFonts w:ascii="Arial" w:hAnsi="Arial" w:cs="Arial"/>
          <w:color w:val="000000" w:themeColor="text1"/>
          <w:sz w:val="24"/>
          <w:szCs w:val="24"/>
        </w:rPr>
      </w:pPr>
      <w:r w:rsidRPr="00FA0B86">
        <w:rPr>
          <w:rFonts w:ascii="Arial" w:hAnsi="Arial" w:cs="Arial"/>
          <w:color w:val="000000" w:themeColor="text1"/>
          <w:sz w:val="24"/>
          <w:szCs w:val="24"/>
        </w:rPr>
        <w:t>8. Men continued to dominate the best-paid industrial jobs.</w:t>
      </w:r>
    </w:p>
    <w:p w14:paraId="1FB3BA23" w14:textId="4CF88431" w:rsidR="00933A83" w:rsidRPr="00FA0B86" w:rsidRDefault="00933A83" w:rsidP="00187B17">
      <w:pPr>
        <w:rPr>
          <w:rFonts w:ascii="Arial" w:hAnsi="Arial" w:cs="Arial"/>
          <w:color w:val="000000" w:themeColor="text1"/>
          <w:sz w:val="24"/>
          <w:szCs w:val="24"/>
        </w:rPr>
      </w:pPr>
    </w:p>
    <w:p w14:paraId="1161673C" w14:textId="6A1D29F0" w:rsidR="00933A83" w:rsidRPr="00FF603B" w:rsidRDefault="00FF603B" w:rsidP="00187B17">
      <w:pPr>
        <w:rPr>
          <w:rFonts w:ascii="Arial" w:hAnsi="Arial" w:cs="Arial"/>
          <w:b/>
          <w:bCs/>
          <w:color w:val="000000" w:themeColor="text1"/>
          <w:sz w:val="24"/>
          <w:szCs w:val="24"/>
          <w:u w:val="single"/>
        </w:rPr>
      </w:pPr>
      <w:r w:rsidRPr="00FF603B">
        <w:rPr>
          <w:rFonts w:ascii="Arial" w:hAnsi="Arial" w:cs="Arial"/>
          <w:b/>
          <w:bCs/>
          <w:color w:val="000000" w:themeColor="text1"/>
          <w:sz w:val="24"/>
          <w:szCs w:val="24"/>
          <w:u w:val="single"/>
        </w:rPr>
        <w:t>Revision</w:t>
      </w:r>
      <w:r>
        <w:rPr>
          <w:rFonts w:ascii="Arial" w:hAnsi="Arial" w:cs="Arial"/>
          <w:b/>
          <w:bCs/>
          <w:color w:val="000000" w:themeColor="text1"/>
          <w:sz w:val="24"/>
          <w:szCs w:val="24"/>
          <w:u w:val="single"/>
        </w:rPr>
        <w:t xml:space="preserve"> – True or false?</w:t>
      </w:r>
    </w:p>
    <w:p w14:paraId="270DA6DE" w14:textId="33264EBD" w:rsidR="00204C39" w:rsidRPr="00FA0B86" w:rsidRDefault="00204C39" w:rsidP="00204C39">
      <w:pPr>
        <w:rPr>
          <w:rFonts w:ascii="Arial" w:hAnsi="Arial" w:cs="Arial"/>
          <w:sz w:val="24"/>
          <w:szCs w:val="24"/>
        </w:rPr>
      </w:pPr>
      <w:r w:rsidRPr="00FA0B86">
        <w:rPr>
          <w:rFonts w:ascii="Arial" w:hAnsi="Arial" w:cs="Arial"/>
          <w:sz w:val="24"/>
          <w:szCs w:val="24"/>
        </w:rPr>
        <w:t>9. The astrolabe helped sailors navigate during the day only.</w:t>
      </w:r>
    </w:p>
    <w:p w14:paraId="51C74CCB" w14:textId="59AC3C63" w:rsidR="00204C39" w:rsidRPr="00FA0B86" w:rsidRDefault="00204C39" w:rsidP="00204C39">
      <w:pPr>
        <w:rPr>
          <w:rFonts w:ascii="Arial" w:hAnsi="Arial" w:cs="Arial"/>
          <w:sz w:val="24"/>
          <w:szCs w:val="24"/>
        </w:rPr>
      </w:pPr>
      <w:r w:rsidRPr="00FA0B86">
        <w:rPr>
          <w:rFonts w:ascii="Arial" w:hAnsi="Arial" w:cs="Arial"/>
          <w:sz w:val="24"/>
          <w:szCs w:val="24"/>
        </w:rPr>
        <w:t>10. Caravels were slower than galleons.</w:t>
      </w:r>
    </w:p>
    <w:p w14:paraId="65D9DFC9" w14:textId="2DDE1FAA" w:rsidR="00204C39" w:rsidRPr="00FA0B86" w:rsidRDefault="00204C39" w:rsidP="00204C39">
      <w:pPr>
        <w:rPr>
          <w:rFonts w:ascii="Arial" w:hAnsi="Arial" w:cs="Arial"/>
          <w:sz w:val="24"/>
          <w:szCs w:val="24"/>
        </w:rPr>
      </w:pPr>
      <w:r w:rsidRPr="00FA0B86">
        <w:rPr>
          <w:rFonts w:ascii="Arial" w:hAnsi="Arial" w:cs="Arial"/>
          <w:sz w:val="24"/>
          <w:szCs w:val="24"/>
        </w:rPr>
        <w:t>11. John Hawkins and Francis Drake were unsuccessful explorers.</w:t>
      </w:r>
    </w:p>
    <w:p w14:paraId="0E74EB43" w14:textId="77777777" w:rsidR="00E102BD" w:rsidRPr="00FA0B86" w:rsidRDefault="00E102BD" w:rsidP="00E102BD">
      <w:pPr>
        <w:pStyle w:val="ListNumber"/>
        <w:numPr>
          <w:ilvl w:val="0"/>
          <w:numId w:val="0"/>
        </w:numPr>
        <w:spacing w:after="480" w:line="240" w:lineRule="auto"/>
        <w:ind w:left="360" w:hanging="360"/>
        <w:rPr>
          <w:rFonts w:ascii="Arial" w:hAnsi="Arial" w:cs="Arial"/>
          <w:color w:val="000000" w:themeColor="text1"/>
          <w:sz w:val="26"/>
          <w:szCs w:val="26"/>
        </w:rPr>
      </w:pPr>
    </w:p>
    <w:p w14:paraId="2C0E9622" w14:textId="77777777" w:rsidR="00187B17" w:rsidRPr="00FA0B86" w:rsidRDefault="00187B17" w:rsidP="005F17D2">
      <w:pPr>
        <w:pStyle w:val="Heading1"/>
        <w:spacing w:line="480" w:lineRule="auto"/>
        <w:rPr>
          <w:rFonts w:ascii="Arial" w:hAnsi="Arial" w:cs="Arial"/>
          <w:b w:val="0"/>
          <w:bCs w:val="0"/>
          <w:color w:val="000000" w:themeColor="text1"/>
          <w:sz w:val="26"/>
          <w:szCs w:val="26"/>
        </w:rPr>
      </w:pPr>
      <w:r w:rsidRPr="00FA0B86">
        <w:rPr>
          <w:rFonts w:ascii="Arial" w:hAnsi="Arial" w:cs="Arial"/>
          <w:color w:val="000000" w:themeColor="text1"/>
          <w:sz w:val="26"/>
          <w:szCs w:val="26"/>
        </w:rPr>
        <w:t>Find it, Fix it Paragraph Find and correct the 8 mistakes</w:t>
      </w:r>
    </w:p>
    <w:p w14:paraId="46A26EFE" w14:textId="75A9AEAA" w:rsidR="00187B17" w:rsidRPr="00FA0B86" w:rsidRDefault="00187B17" w:rsidP="005F17D2">
      <w:pPr>
        <w:spacing w:line="480" w:lineRule="auto"/>
        <w:rPr>
          <w:rFonts w:ascii="Arial" w:hAnsi="Arial" w:cs="Arial"/>
          <w:color w:val="000000" w:themeColor="text1"/>
        </w:rPr>
      </w:pPr>
      <w:r w:rsidRPr="00FA0B86">
        <w:rPr>
          <w:rFonts w:ascii="Arial" w:hAnsi="Arial" w:cs="Arial"/>
          <w:color w:val="000000" w:themeColor="text1"/>
          <w:sz w:val="26"/>
          <w:szCs w:val="26"/>
        </w:rPr>
        <w:t>The Weimar government ignored the welfare of war widows and single mothers.</w:t>
      </w:r>
      <w:r w:rsidR="00A5625C" w:rsidRPr="00FA0B86">
        <w:rPr>
          <w:rFonts w:ascii="Arial" w:hAnsi="Arial" w:cs="Arial"/>
          <w:color w:val="000000" w:themeColor="text1"/>
          <w:sz w:val="26"/>
          <w:szCs w:val="26"/>
        </w:rPr>
        <w:t>(1)</w:t>
      </w:r>
      <w:r w:rsidRPr="00FA0B86">
        <w:rPr>
          <w:rFonts w:ascii="Arial" w:hAnsi="Arial" w:cs="Arial"/>
          <w:color w:val="000000" w:themeColor="text1"/>
          <w:sz w:val="26"/>
          <w:szCs w:val="26"/>
        </w:rPr>
        <w:t xml:space="preserve"> German cinema was popular globally and Marlene Dietrich remained unknown.</w:t>
      </w:r>
      <w:r w:rsidR="00A5625C" w:rsidRPr="00FA0B86">
        <w:rPr>
          <w:rFonts w:ascii="Arial" w:hAnsi="Arial" w:cs="Arial"/>
          <w:color w:val="000000" w:themeColor="text1"/>
          <w:sz w:val="26"/>
          <w:szCs w:val="26"/>
        </w:rPr>
        <w:t>(1)</w:t>
      </w:r>
      <w:r w:rsidRPr="00FA0B86">
        <w:rPr>
          <w:rFonts w:ascii="Arial" w:hAnsi="Arial" w:cs="Arial"/>
          <w:color w:val="000000" w:themeColor="text1"/>
          <w:sz w:val="26"/>
          <w:szCs w:val="26"/>
        </w:rPr>
        <w:t xml:space="preserve"> New styles of opera such as Bauhaus dominated the stage, and Erwin Piscator was well known. </w:t>
      </w:r>
      <w:r w:rsidR="00A5625C" w:rsidRPr="00FA0B86">
        <w:rPr>
          <w:rFonts w:ascii="Arial" w:hAnsi="Arial" w:cs="Arial"/>
          <w:color w:val="000000" w:themeColor="text1"/>
          <w:sz w:val="26"/>
          <w:szCs w:val="26"/>
        </w:rPr>
        <w:t xml:space="preserve">(1) </w:t>
      </w:r>
      <w:r w:rsidRPr="00FA0B86">
        <w:rPr>
          <w:rFonts w:ascii="Arial" w:hAnsi="Arial" w:cs="Arial"/>
          <w:color w:val="000000" w:themeColor="text1"/>
          <w:sz w:val="26"/>
          <w:szCs w:val="26"/>
        </w:rPr>
        <w:t xml:space="preserve">By 1928, real wages had dropped by 10%. </w:t>
      </w:r>
      <w:r w:rsidR="00A5625C" w:rsidRPr="00FA0B86">
        <w:rPr>
          <w:rFonts w:ascii="Arial" w:hAnsi="Arial" w:cs="Arial"/>
          <w:color w:val="000000" w:themeColor="text1"/>
          <w:sz w:val="26"/>
          <w:szCs w:val="26"/>
        </w:rPr>
        <w:t xml:space="preserve">(1) </w:t>
      </w:r>
      <w:r w:rsidRPr="00FA0B86">
        <w:rPr>
          <w:rFonts w:ascii="Arial" w:hAnsi="Arial" w:cs="Arial"/>
          <w:color w:val="000000" w:themeColor="text1"/>
          <w:sz w:val="26"/>
          <w:szCs w:val="26"/>
        </w:rPr>
        <w:t xml:space="preserve">Berlin was culturally respected and Bauhaus architecture was mocked. </w:t>
      </w:r>
      <w:r w:rsidR="00A5625C" w:rsidRPr="00FA0B86">
        <w:rPr>
          <w:rFonts w:ascii="Arial" w:hAnsi="Arial" w:cs="Arial"/>
          <w:color w:val="000000" w:themeColor="text1"/>
          <w:sz w:val="26"/>
          <w:szCs w:val="26"/>
        </w:rPr>
        <w:t xml:space="preserve">(1) </w:t>
      </w:r>
      <w:r w:rsidRPr="00FA0B86">
        <w:rPr>
          <w:rFonts w:ascii="Arial" w:hAnsi="Arial" w:cs="Arial"/>
          <w:color w:val="000000" w:themeColor="text1"/>
          <w:sz w:val="26"/>
          <w:szCs w:val="26"/>
        </w:rPr>
        <w:t xml:space="preserve">Unemployment fell between 1925 and 1929, and farmers thrived after 1927. </w:t>
      </w:r>
      <w:r w:rsidR="00A5625C" w:rsidRPr="00FA0B86">
        <w:rPr>
          <w:rFonts w:ascii="Arial" w:hAnsi="Arial" w:cs="Arial"/>
          <w:color w:val="000000" w:themeColor="text1"/>
          <w:sz w:val="26"/>
          <w:szCs w:val="26"/>
        </w:rPr>
        <w:t xml:space="preserve">(2) </w:t>
      </w:r>
      <w:r w:rsidRPr="00FA0B86">
        <w:rPr>
          <w:rFonts w:ascii="Arial" w:hAnsi="Arial" w:cs="Arial"/>
          <w:color w:val="000000" w:themeColor="text1"/>
          <w:sz w:val="26"/>
          <w:szCs w:val="26"/>
        </w:rPr>
        <w:t>Women earned the highest wages in industrial jobs</w:t>
      </w:r>
      <w:r w:rsidRPr="00FA0B86">
        <w:rPr>
          <w:rFonts w:ascii="Arial" w:hAnsi="Arial" w:cs="Arial"/>
          <w:color w:val="000000" w:themeColor="text1"/>
        </w:rPr>
        <w:t>.</w:t>
      </w:r>
      <w:r w:rsidR="00A5625C" w:rsidRPr="00FA0B86">
        <w:rPr>
          <w:rFonts w:ascii="Arial" w:hAnsi="Arial" w:cs="Arial"/>
          <w:color w:val="000000" w:themeColor="text1"/>
        </w:rPr>
        <w:t xml:space="preserve"> (1)</w:t>
      </w:r>
    </w:p>
    <w:p w14:paraId="76057264" w14:textId="038C87C5" w:rsidR="00204C39" w:rsidRPr="00FA0B86" w:rsidRDefault="00FF603B" w:rsidP="005F17D2">
      <w:pPr>
        <w:spacing w:line="480" w:lineRule="auto"/>
        <w:rPr>
          <w:rFonts w:ascii="Arial" w:hAnsi="Arial" w:cs="Arial"/>
          <w:color w:val="000000" w:themeColor="text1"/>
        </w:rPr>
      </w:pPr>
      <w:r w:rsidRPr="00FA0B86">
        <w:rPr>
          <w:rFonts w:ascii="Arial" w:hAnsi="Arial" w:cs="Arial"/>
          <w:noProof/>
          <w:sz w:val="24"/>
          <w:szCs w:val="24"/>
        </w:rPr>
        <mc:AlternateContent>
          <mc:Choice Requires="wps">
            <w:drawing>
              <wp:anchor distT="0" distB="0" distL="114300" distR="114300" simplePos="0" relativeHeight="251665408" behindDoc="0" locked="0" layoutInCell="1" allowOverlap="1" wp14:anchorId="20149149" wp14:editId="7F0C8663">
                <wp:simplePos x="0" y="0"/>
                <wp:positionH relativeFrom="page">
                  <wp:posOffset>4509654</wp:posOffset>
                </wp:positionH>
                <wp:positionV relativeFrom="paragraph">
                  <wp:posOffset>230966</wp:posOffset>
                </wp:positionV>
                <wp:extent cx="2118360" cy="699868"/>
                <wp:effectExtent l="0" t="0" r="15240" b="24130"/>
                <wp:wrapNone/>
                <wp:docPr id="3" name="Text Box 3"/>
                <wp:cNvGraphicFramePr/>
                <a:graphic xmlns:a="http://schemas.openxmlformats.org/drawingml/2006/main">
                  <a:graphicData uri="http://schemas.microsoft.com/office/word/2010/wordprocessingShape">
                    <wps:wsp>
                      <wps:cNvSpPr txBox="1"/>
                      <wps:spPr>
                        <a:xfrm>
                          <a:off x="0" y="0"/>
                          <a:ext cx="2118360" cy="699868"/>
                        </a:xfrm>
                        <a:prstGeom prst="rect">
                          <a:avLst/>
                        </a:prstGeom>
                        <a:solidFill>
                          <a:schemeClr val="lt1"/>
                        </a:solidFill>
                        <a:ln w="6350">
                          <a:solidFill>
                            <a:prstClr val="black"/>
                          </a:solidFill>
                        </a:ln>
                      </wps:spPr>
                      <wps:txbx>
                        <w:txbxContent>
                          <w:p w14:paraId="18F03181" w14:textId="2CAEBD0C" w:rsidR="00204C39" w:rsidRPr="002B279D" w:rsidRDefault="00204C39" w:rsidP="00204C39">
                            <w:pPr>
                              <w:jc w:val="center"/>
                              <w:rPr>
                                <w:sz w:val="96"/>
                                <w:szCs w:val="96"/>
                                <w:lang w:val="en-GB"/>
                              </w:rPr>
                            </w:pPr>
                            <w:r w:rsidRPr="002B279D">
                              <w:rPr>
                                <w:sz w:val="72"/>
                                <w:szCs w:val="72"/>
                                <w:lang w:val="en-GB"/>
                              </w:rPr>
                              <w:t>/3</w:t>
                            </w:r>
                            <w:r w:rsidR="00FF603B">
                              <w:rPr>
                                <w:sz w:val="72"/>
                                <w:szCs w:val="72"/>
                                <w:lang w:val="en-GB"/>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149149" id="Text Box 3" o:spid="_x0000_s1029" type="#_x0000_t202" style="position:absolute;margin-left:355.1pt;margin-top:18.2pt;width:166.8pt;height:55.1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" fillcolor="white [3201]" strokeweight=".5pt">
                <v:textbox>
                  <w:txbxContent>
                    <w:p w14:paraId="18F03181" w14:textId="2CAEBD0C" w:rsidR="00204C39" w:rsidRPr="002B279D" w:rsidRDefault="00204C39" w:rsidP="00204C39">
                      <w:pPr>
                        <w:jc w:val="center"/>
                        <w:rPr>
                          <w:sz w:val="96"/>
                          <w:szCs w:val="96"/>
                          <w:lang w:val="en-GB"/>
                        </w:rPr>
                      </w:pPr>
                      <w:r w:rsidRPr="002B279D">
                        <w:rPr>
                          <w:sz w:val="72"/>
                          <w:szCs w:val="72"/>
                          <w:lang w:val="en-GB"/>
                        </w:rPr>
                        <w:t>/3</w:t>
                      </w:r>
                      <w:r w:rsidR="00FF603B">
                        <w:rPr>
                          <w:sz w:val="72"/>
                          <w:szCs w:val="72"/>
                          <w:lang w:val="en-GB"/>
                        </w:rPr>
                        <w:t>0</w:t>
                      </w:r>
                    </w:p>
                  </w:txbxContent>
                </v:textbox>
                <w10:wrap anchorx="page"/>
              </v:shape>
            </w:pict>
          </mc:Fallback>
        </mc:AlternateContent>
      </w:r>
    </w:p>
    <w:p w14:paraId="551F2F73" w14:textId="35F5EED8" w:rsidR="00204C39" w:rsidRPr="00FA0B86" w:rsidRDefault="00204C39" w:rsidP="005F17D2">
      <w:pPr>
        <w:spacing w:line="480" w:lineRule="auto"/>
        <w:rPr>
          <w:rFonts w:ascii="Arial" w:hAnsi="Arial" w:cs="Arial"/>
          <w:color w:val="000000" w:themeColor="text1"/>
        </w:rPr>
      </w:pPr>
    </w:p>
    <w:p w14:paraId="1C0A2E2F" w14:textId="13FA4743" w:rsidR="005F17D2" w:rsidRPr="00FA0B86" w:rsidRDefault="005F17D2" w:rsidP="005F17D2">
      <w:pPr>
        <w:spacing w:line="480" w:lineRule="auto"/>
        <w:rPr>
          <w:rFonts w:ascii="Arial" w:hAnsi="Arial" w:cs="Arial"/>
          <w:color w:val="000000" w:themeColor="text1"/>
        </w:rPr>
      </w:pPr>
    </w:p>
    <w:p w14:paraId="24F007C7" w14:textId="60C21CF2" w:rsidR="00204C39" w:rsidRPr="00FA0B86" w:rsidRDefault="00204C39" w:rsidP="00933A83">
      <w:pPr>
        <w:spacing w:line="240" w:lineRule="auto"/>
        <w:rPr>
          <w:rFonts w:ascii="Arial" w:hAnsi="Arial" w:cs="Arial"/>
          <w:color w:val="000000" w:themeColor="text1"/>
        </w:rPr>
      </w:pPr>
    </w:p>
    <w:p w14:paraId="47F287A0" w14:textId="16E9DDD6" w:rsidR="000C5A67" w:rsidRPr="00FA0B86" w:rsidRDefault="000C5A67" w:rsidP="005F17D2">
      <w:pPr>
        <w:spacing w:line="240" w:lineRule="auto"/>
        <w:jc w:val="center"/>
        <w:rPr>
          <w:rFonts w:ascii="Arial" w:hAnsi="Arial" w:cs="Arial"/>
          <w:b/>
          <w:sz w:val="26"/>
          <w:szCs w:val="26"/>
          <w:u w:val="single"/>
        </w:rPr>
      </w:pPr>
      <w:r w:rsidRPr="00FA0B86">
        <w:rPr>
          <w:rFonts w:ascii="Arial" w:hAnsi="Arial" w:cs="Arial"/>
          <w:b/>
          <w:sz w:val="26"/>
          <w:szCs w:val="26"/>
          <w:u w:val="single"/>
        </w:rPr>
        <w:lastRenderedPageBreak/>
        <w:t>Why did Germany</w:t>
      </w:r>
      <w:r w:rsidR="006764D7" w:rsidRPr="00FA0B86">
        <w:rPr>
          <w:rFonts w:ascii="Arial" w:hAnsi="Arial" w:cs="Arial"/>
          <w:b/>
          <w:sz w:val="26"/>
          <w:szCs w:val="26"/>
          <w:u w:val="single"/>
        </w:rPr>
        <w:t>’s economy</w:t>
      </w:r>
      <w:r w:rsidRPr="00FA0B86">
        <w:rPr>
          <w:rFonts w:ascii="Arial" w:hAnsi="Arial" w:cs="Arial"/>
          <w:b/>
          <w:sz w:val="26"/>
          <w:szCs w:val="26"/>
          <w:u w:val="single"/>
        </w:rPr>
        <w:t xml:space="preserve"> recover</w:t>
      </w:r>
      <w:r w:rsidR="006764D7" w:rsidRPr="00FA0B86">
        <w:rPr>
          <w:rFonts w:ascii="Arial" w:hAnsi="Arial" w:cs="Arial"/>
          <w:b/>
          <w:sz w:val="26"/>
          <w:szCs w:val="26"/>
          <w:u w:val="single"/>
        </w:rPr>
        <w:t xml:space="preserve"> in the 1920s</w:t>
      </w:r>
      <w:r w:rsidRPr="00FA0B86">
        <w:rPr>
          <w:rFonts w:ascii="Arial" w:hAnsi="Arial" w:cs="Arial"/>
          <w:b/>
          <w:sz w:val="26"/>
          <w:szCs w:val="26"/>
          <w:u w:val="single"/>
        </w:rPr>
        <w:t>?</w:t>
      </w:r>
    </w:p>
    <w:p w14:paraId="4690FA94" w14:textId="77777777" w:rsidR="00187B17" w:rsidRPr="00FA0B86" w:rsidRDefault="00187B17" w:rsidP="00933A83">
      <w:pPr>
        <w:pStyle w:val="Title"/>
        <w:spacing w:after="0"/>
        <w:rPr>
          <w:rFonts w:ascii="Arial" w:hAnsi="Arial" w:cs="Arial"/>
          <w:b/>
          <w:bCs/>
          <w:color w:val="000000" w:themeColor="text1"/>
          <w:sz w:val="26"/>
          <w:szCs w:val="26"/>
        </w:rPr>
      </w:pPr>
      <w:r w:rsidRPr="00FA0B86">
        <w:rPr>
          <w:rFonts w:ascii="Arial" w:hAnsi="Arial" w:cs="Arial"/>
          <w:b/>
          <w:bCs/>
          <w:color w:val="000000" w:themeColor="text1"/>
          <w:sz w:val="26"/>
          <w:szCs w:val="26"/>
        </w:rPr>
        <w:t>Weimar Recovery</w:t>
      </w:r>
    </w:p>
    <w:p w14:paraId="42E9D57C" w14:textId="77777777" w:rsidR="00187B17" w:rsidRPr="00FA0B86" w:rsidRDefault="00187B17" w:rsidP="005F17D2">
      <w:pPr>
        <w:pStyle w:val="Heading1"/>
        <w:spacing w:before="0" w:line="240" w:lineRule="auto"/>
        <w:rPr>
          <w:rFonts w:ascii="Arial" w:hAnsi="Arial" w:cs="Arial"/>
          <w:b w:val="0"/>
          <w:bCs w:val="0"/>
          <w:color w:val="000000" w:themeColor="text1"/>
          <w:sz w:val="24"/>
          <w:szCs w:val="24"/>
        </w:rPr>
      </w:pPr>
      <w:r w:rsidRPr="00FA0B86">
        <w:rPr>
          <w:rFonts w:ascii="Arial" w:hAnsi="Arial" w:cs="Arial"/>
          <w:color w:val="000000" w:themeColor="text1"/>
          <w:sz w:val="24"/>
          <w:szCs w:val="24"/>
        </w:rPr>
        <w:t>Comprehension Questions</w:t>
      </w:r>
    </w:p>
    <w:p w14:paraId="1FAFC818" w14:textId="77777777" w:rsidR="00187B17" w:rsidRPr="00FA0B86" w:rsidRDefault="00187B17" w:rsidP="00187B17">
      <w:pPr>
        <w:pStyle w:val="ListNumber"/>
        <w:numPr>
          <w:ilvl w:val="0"/>
          <w:numId w:val="27"/>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What currency replaced the old German mark in November 1923?</w:t>
      </w:r>
    </w:p>
    <w:p w14:paraId="359C1696"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401B587A"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741E0DF1" w14:textId="73D026D9" w:rsidR="00187B17" w:rsidRPr="00FA0B86" w:rsidRDefault="00187B17" w:rsidP="00187B17">
      <w:pPr>
        <w:pStyle w:val="ListNumber"/>
        <w:numPr>
          <w:ilvl w:val="0"/>
          <w:numId w:val="27"/>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Why was the Rentenmark replaced by the Reichsmark in August 1924?</w:t>
      </w:r>
    </w:p>
    <w:p w14:paraId="136F4ACC" w14:textId="2F95203E" w:rsidR="00933A83" w:rsidRPr="00FA0B86" w:rsidRDefault="00933A83" w:rsidP="00933A83">
      <w:pPr>
        <w:pStyle w:val="ListNumber"/>
        <w:numPr>
          <w:ilvl w:val="0"/>
          <w:numId w:val="0"/>
        </w:numPr>
        <w:spacing w:after="160" w:line="278" w:lineRule="auto"/>
        <w:ind w:left="720"/>
        <w:rPr>
          <w:rFonts w:ascii="Arial" w:hAnsi="Arial" w:cs="Arial"/>
          <w:color w:val="000000" w:themeColor="text1"/>
          <w:sz w:val="24"/>
          <w:szCs w:val="24"/>
        </w:rPr>
      </w:pPr>
    </w:p>
    <w:p w14:paraId="0702C3D7" w14:textId="77777777" w:rsidR="00933A83" w:rsidRPr="00FA0B86" w:rsidRDefault="00933A83" w:rsidP="00933A83">
      <w:pPr>
        <w:pStyle w:val="ListNumber"/>
        <w:numPr>
          <w:ilvl w:val="0"/>
          <w:numId w:val="0"/>
        </w:numPr>
        <w:spacing w:after="160" w:line="278" w:lineRule="auto"/>
        <w:ind w:left="720"/>
        <w:rPr>
          <w:rFonts w:ascii="Arial" w:hAnsi="Arial" w:cs="Arial"/>
          <w:color w:val="000000" w:themeColor="text1"/>
          <w:sz w:val="24"/>
          <w:szCs w:val="24"/>
        </w:rPr>
      </w:pPr>
    </w:p>
    <w:p w14:paraId="5588EFF6"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016A953A" w14:textId="77777777" w:rsidR="00187B17" w:rsidRPr="00FA0B86" w:rsidRDefault="00187B17" w:rsidP="00187B17">
      <w:pPr>
        <w:pStyle w:val="ListNumber"/>
        <w:numPr>
          <w:ilvl w:val="0"/>
          <w:numId w:val="27"/>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What action did Stresemann take to end the French occupation of the Ruhr?</w:t>
      </w:r>
    </w:p>
    <w:p w14:paraId="137DFF6B" w14:textId="77777777" w:rsidR="00187B17" w:rsidRPr="00FA0B86" w:rsidRDefault="00187B17" w:rsidP="00FC31A0">
      <w:pPr>
        <w:pStyle w:val="ListNumber"/>
        <w:numPr>
          <w:ilvl w:val="0"/>
          <w:numId w:val="0"/>
        </w:numPr>
        <w:rPr>
          <w:rFonts w:ascii="Arial" w:hAnsi="Arial" w:cs="Arial"/>
          <w:color w:val="000000" w:themeColor="text1"/>
          <w:sz w:val="24"/>
          <w:szCs w:val="24"/>
        </w:rPr>
      </w:pPr>
    </w:p>
    <w:p w14:paraId="63BC6FFB"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3896F27B" w14:textId="44D765DE" w:rsidR="00187B17" w:rsidRPr="00FA0B86" w:rsidRDefault="00187B17" w:rsidP="00FC31A0">
      <w:pPr>
        <w:pStyle w:val="ListNumber"/>
        <w:numPr>
          <w:ilvl w:val="0"/>
          <w:numId w:val="27"/>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How did Germany use coal from the Ruhr to help its economy?</w:t>
      </w:r>
    </w:p>
    <w:p w14:paraId="11E12D5B"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0695B947"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38F19BA1" w14:textId="77777777" w:rsidR="00187B17" w:rsidRPr="00FA0B86" w:rsidRDefault="00187B17" w:rsidP="00187B17">
      <w:pPr>
        <w:pStyle w:val="ListNumber"/>
        <w:numPr>
          <w:ilvl w:val="0"/>
          <w:numId w:val="27"/>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What was the Dawes Plan and when was it introduced?</w:t>
      </w:r>
    </w:p>
    <w:p w14:paraId="2EE86BA3" w14:textId="77777777" w:rsidR="00187B17" w:rsidRPr="00FA0B86" w:rsidRDefault="00187B17" w:rsidP="00FC31A0">
      <w:pPr>
        <w:pStyle w:val="ListNumber"/>
        <w:numPr>
          <w:ilvl w:val="0"/>
          <w:numId w:val="0"/>
        </w:numPr>
        <w:rPr>
          <w:rFonts w:ascii="Arial" w:hAnsi="Arial" w:cs="Arial"/>
          <w:color w:val="000000" w:themeColor="text1"/>
          <w:sz w:val="24"/>
          <w:szCs w:val="24"/>
        </w:rPr>
      </w:pPr>
    </w:p>
    <w:p w14:paraId="25761A84"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3EE40CAD"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68D8AAA5" w14:textId="091CA93A" w:rsidR="00187B17" w:rsidRPr="00FA0B86" w:rsidRDefault="00187B17" w:rsidP="00FC31A0">
      <w:pPr>
        <w:pStyle w:val="ListNumber"/>
        <w:numPr>
          <w:ilvl w:val="0"/>
          <w:numId w:val="27"/>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How much money did Germany borrow in total from American banks?</w:t>
      </w:r>
    </w:p>
    <w:p w14:paraId="5B17734D"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2DAF3860"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361287D4" w14:textId="77777777" w:rsidR="00187B17" w:rsidRPr="00FA0B86" w:rsidRDefault="00187B17" w:rsidP="00187B17">
      <w:pPr>
        <w:pStyle w:val="ListNumber"/>
        <w:numPr>
          <w:ilvl w:val="0"/>
          <w:numId w:val="27"/>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How many new homes were built between 1924 and 1928?</w:t>
      </w:r>
    </w:p>
    <w:p w14:paraId="7FF19865" w14:textId="77777777" w:rsidR="00187B17" w:rsidRPr="00FA0B86" w:rsidRDefault="00187B17" w:rsidP="00187B17">
      <w:pPr>
        <w:pStyle w:val="ListNumber"/>
        <w:numPr>
          <w:ilvl w:val="0"/>
          <w:numId w:val="0"/>
        </w:numPr>
        <w:ind w:left="720"/>
        <w:rPr>
          <w:rFonts w:ascii="Arial" w:hAnsi="Arial" w:cs="Arial"/>
          <w:color w:val="000000" w:themeColor="text1"/>
          <w:sz w:val="24"/>
          <w:szCs w:val="24"/>
        </w:rPr>
      </w:pPr>
    </w:p>
    <w:p w14:paraId="7270465C" w14:textId="101FD65E" w:rsidR="00187B17" w:rsidRPr="00FA0B86" w:rsidRDefault="00187B17" w:rsidP="00187B17">
      <w:pPr>
        <w:pStyle w:val="ListNumber"/>
        <w:numPr>
          <w:ilvl w:val="0"/>
          <w:numId w:val="27"/>
        </w:numPr>
        <w:spacing w:after="160" w:line="278" w:lineRule="auto"/>
        <w:rPr>
          <w:rFonts w:ascii="Arial" w:hAnsi="Arial" w:cs="Arial"/>
          <w:color w:val="000000" w:themeColor="text1"/>
          <w:sz w:val="24"/>
          <w:szCs w:val="24"/>
        </w:rPr>
      </w:pPr>
      <w:r w:rsidRPr="00FA0B86">
        <w:rPr>
          <w:rFonts w:ascii="Arial" w:hAnsi="Arial" w:cs="Arial"/>
          <w:color w:val="000000" w:themeColor="text1"/>
          <w:sz w:val="24"/>
          <w:szCs w:val="24"/>
        </w:rPr>
        <w:t xml:space="preserve">What was the impact of </w:t>
      </w:r>
      <w:r w:rsidR="005F17D2" w:rsidRPr="00FA0B86">
        <w:rPr>
          <w:rFonts w:ascii="Arial" w:hAnsi="Arial" w:cs="Arial"/>
          <w:color w:val="000000" w:themeColor="text1"/>
          <w:sz w:val="24"/>
          <w:szCs w:val="24"/>
        </w:rPr>
        <w:t>mechanization (the use of machines)</w:t>
      </w:r>
      <w:r w:rsidRPr="00FA0B86">
        <w:rPr>
          <w:rFonts w:ascii="Arial" w:hAnsi="Arial" w:cs="Arial"/>
          <w:color w:val="000000" w:themeColor="text1"/>
          <w:sz w:val="24"/>
          <w:szCs w:val="24"/>
        </w:rPr>
        <w:t xml:space="preserve"> on German factories?</w:t>
      </w:r>
    </w:p>
    <w:p w14:paraId="403487FF" w14:textId="77777777" w:rsidR="00933A83" w:rsidRPr="00FA0B86" w:rsidRDefault="00933A83" w:rsidP="00933A83">
      <w:pPr>
        <w:pStyle w:val="ListParagraph"/>
        <w:rPr>
          <w:rFonts w:ascii="Arial" w:hAnsi="Arial" w:cs="Arial"/>
          <w:color w:val="000000" w:themeColor="text1"/>
          <w:sz w:val="24"/>
          <w:szCs w:val="24"/>
        </w:rPr>
      </w:pPr>
    </w:p>
    <w:p w14:paraId="306F7DA9" w14:textId="250B0150" w:rsidR="00933A83" w:rsidRPr="00FA0B86" w:rsidRDefault="00933A83" w:rsidP="00933A83">
      <w:pPr>
        <w:pStyle w:val="ListNumber"/>
        <w:numPr>
          <w:ilvl w:val="0"/>
          <w:numId w:val="0"/>
        </w:numPr>
        <w:spacing w:after="160" w:line="278" w:lineRule="auto"/>
        <w:ind w:left="360" w:hanging="360"/>
        <w:rPr>
          <w:rFonts w:ascii="Arial" w:hAnsi="Arial" w:cs="Arial"/>
          <w:b/>
          <w:bCs/>
          <w:color w:val="000000" w:themeColor="text1"/>
          <w:sz w:val="24"/>
          <w:szCs w:val="24"/>
          <w:u w:val="single"/>
        </w:rPr>
      </w:pPr>
      <w:r w:rsidRPr="00FA0B86">
        <w:rPr>
          <w:rFonts w:ascii="Arial" w:hAnsi="Arial" w:cs="Arial"/>
          <w:b/>
          <w:bCs/>
          <w:color w:val="000000" w:themeColor="text1"/>
          <w:sz w:val="24"/>
          <w:szCs w:val="24"/>
          <w:u w:val="single"/>
        </w:rPr>
        <w:t>Revision</w:t>
      </w:r>
    </w:p>
    <w:p w14:paraId="27AC1C9E" w14:textId="77777777" w:rsidR="00FC31A0" w:rsidRPr="00FA0B86" w:rsidRDefault="00FC31A0" w:rsidP="00FC31A0">
      <w:pPr>
        <w:pStyle w:val="ListParagraph"/>
        <w:rPr>
          <w:rFonts w:ascii="Arial" w:hAnsi="Arial" w:cs="Arial"/>
          <w:color w:val="000000" w:themeColor="text1"/>
          <w:sz w:val="24"/>
          <w:szCs w:val="24"/>
        </w:rPr>
      </w:pPr>
    </w:p>
    <w:p w14:paraId="10D28EFA" w14:textId="7B3FF4FC" w:rsidR="00FC31A0" w:rsidRPr="00FA0B86" w:rsidRDefault="00FC31A0" w:rsidP="00FC31A0">
      <w:pPr>
        <w:pStyle w:val="ListParagraph"/>
        <w:numPr>
          <w:ilvl w:val="0"/>
          <w:numId w:val="27"/>
        </w:numPr>
        <w:spacing w:line="720" w:lineRule="auto"/>
        <w:rPr>
          <w:rFonts w:ascii="Arial" w:hAnsi="Arial" w:cs="Arial"/>
          <w:sz w:val="24"/>
          <w:szCs w:val="24"/>
        </w:rPr>
      </w:pPr>
      <w:r w:rsidRPr="00FA0B86">
        <w:rPr>
          <w:rFonts w:ascii="Arial" w:hAnsi="Arial" w:cs="Arial"/>
          <w:sz w:val="24"/>
          <w:szCs w:val="24"/>
        </w:rPr>
        <w:t>What was the Treaty of Nonsuch and what did it entail?</w:t>
      </w:r>
    </w:p>
    <w:p w14:paraId="5EF4B617" w14:textId="77777777" w:rsidR="00FC31A0" w:rsidRPr="00FA0B86" w:rsidRDefault="00FC31A0" w:rsidP="00FC31A0">
      <w:pPr>
        <w:pStyle w:val="ListParagraph"/>
        <w:numPr>
          <w:ilvl w:val="0"/>
          <w:numId w:val="27"/>
        </w:numPr>
        <w:spacing w:line="720" w:lineRule="auto"/>
        <w:rPr>
          <w:rFonts w:ascii="Arial" w:hAnsi="Arial" w:cs="Arial"/>
          <w:sz w:val="24"/>
          <w:szCs w:val="24"/>
        </w:rPr>
      </w:pPr>
      <w:r w:rsidRPr="00FA0B86">
        <w:rPr>
          <w:rFonts w:ascii="Arial" w:hAnsi="Arial" w:cs="Arial"/>
          <w:sz w:val="24"/>
          <w:szCs w:val="24"/>
        </w:rPr>
        <w:t>Why did Philip II regard England's actions in the Netherlands as an act of war?</w:t>
      </w:r>
    </w:p>
    <w:p w14:paraId="52813F85" w14:textId="6FBCD4D2" w:rsidR="00FC31A0" w:rsidRDefault="00FC31A0" w:rsidP="00FC31A0">
      <w:pPr>
        <w:pStyle w:val="ListParagraph"/>
        <w:numPr>
          <w:ilvl w:val="0"/>
          <w:numId w:val="27"/>
        </w:numPr>
        <w:spacing w:line="720" w:lineRule="auto"/>
        <w:rPr>
          <w:rFonts w:ascii="Arial" w:hAnsi="Arial" w:cs="Arial"/>
          <w:sz w:val="24"/>
          <w:szCs w:val="24"/>
        </w:rPr>
      </w:pPr>
      <w:r w:rsidRPr="00FA0B86">
        <w:rPr>
          <w:rFonts w:ascii="Arial" w:hAnsi="Arial" w:cs="Arial"/>
          <w:sz w:val="24"/>
          <w:szCs w:val="24"/>
        </w:rPr>
        <w:t xml:space="preserve">What was the Act of Supremacy? </w:t>
      </w:r>
    </w:p>
    <w:p w14:paraId="3A3D7CB8" w14:textId="2F1B2930" w:rsidR="00580816" w:rsidRPr="00FA0B86" w:rsidRDefault="00580816" w:rsidP="00FC31A0">
      <w:pPr>
        <w:pStyle w:val="ListParagraph"/>
        <w:numPr>
          <w:ilvl w:val="0"/>
          <w:numId w:val="27"/>
        </w:numPr>
        <w:spacing w:line="720" w:lineRule="auto"/>
        <w:rPr>
          <w:rFonts w:ascii="Arial" w:hAnsi="Arial" w:cs="Arial"/>
          <w:sz w:val="24"/>
          <w:szCs w:val="24"/>
        </w:rPr>
      </w:pPr>
      <w:r>
        <w:rPr>
          <w:rFonts w:ascii="Arial" w:hAnsi="Arial" w:cs="Arial"/>
          <w:sz w:val="24"/>
          <w:szCs w:val="24"/>
        </w:rPr>
        <w:t>Give one reason why poverty increased during Elizabeth’s reign</w:t>
      </w:r>
    </w:p>
    <w:p w14:paraId="127D4E97" w14:textId="77777777" w:rsidR="00933A83" w:rsidRPr="00FA0B86" w:rsidRDefault="00933A83" w:rsidP="00933A83">
      <w:pPr>
        <w:spacing w:line="720" w:lineRule="auto"/>
        <w:rPr>
          <w:rFonts w:ascii="Arial" w:hAnsi="Arial" w:cs="Arial"/>
          <w:sz w:val="24"/>
          <w:szCs w:val="24"/>
        </w:rPr>
      </w:pPr>
    </w:p>
    <w:p w14:paraId="66BC5C46" w14:textId="48A39EA4" w:rsidR="00187B17" w:rsidRPr="00FA0B86" w:rsidRDefault="00187B17" w:rsidP="00B814FF">
      <w:pPr>
        <w:pStyle w:val="Heading1"/>
        <w:spacing w:line="240" w:lineRule="auto"/>
        <w:rPr>
          <w:rFonts w:ascii="Arial" w:hAnsi="Arial" w:cs="Arial"/>
          <w:color w:val="000000" w:themeColor="text1"/>
          <w:sz w:val="24"/>
          <w:szCs w:val="24"/>
        </w:rPr>
      </w:pPr>
      <w:r w:rsidRPr="00FA0B86">
        <w:rPr>
          <w:rFonts w:ascii="Arial" w:hAnsi="Arial" w:cs="Arial"/>
          <w:color w:val="000000" w:themeColor="text1"/>
          <w:sz w:val="24"/>
          <w:szCs w:val="24"/>
        </w:rPr>
        <w:lastRenderedPageBreak/>
        <w:t>True or False Questions</w:t>
      </w:r>
    </w:p>
    <w:p w14:paraId="4809C688" w14:textId="77777777" w:rsidR="00085404" w:rsidRPr="00FA0B86" w:rsidRDefault="00085404" w:rsidP="00085404">
      <w:pPr>
        <w:rPr>
          <w:rFonts w:ascii="Arial" w:hAnsi="Arial" w:cs="Arial"/>
          <w:sz w:val="24"/>
          <w:szCs w:val="24"/>
        </w:rPr>
      </w:pPr>
    </w:p>
    <w:p w14:paraId="632CDDA4" w14:textId="77777777" w:rsidR="00187B17" w:rsidRPr="00FA0B86" w:rsidRDefault="00187B17" w:rsidP="005F17D2">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1. The Dawes Plan was introduced in 1924 and involved loans from the USA.</w:t>
      </w:r>
    </w:p>
    <w:p w14:paraId="4B3FD237" w14:textId="77777777" w:rsidR="00187B17" w:rsidRPr="00FA0B86" w:rsidRDefault="00187B17" w:rsidP="005F17D2">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2. The Rentenmark was backed by gold when it was introduced in 1923.</w:t>
      </w:r>
    </w:p>
    <w:p w14:paraId="6A706890" w14:textId="77777777" w:rsidR="00187B17" w:rsidRPr="00FA0B86" w:rsidRDefault="00187B17" w:rsidP="005F17D2">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3. Germany built over 2 million new homes between 1924 and 1928.</w:t>
      </w:r>
    </w:p>
    <w:p w14:paraId="75683B52" w14:textId="77777777" w:rsidR="00187B17" w:rsidRPr="00FA0B86" w:rsidRDefault="00187B17" w:rsidP="005F17D2">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4. Mechanisation helped German factories reduce costs and increase profits.</w:t>
      </w:r>
    </w:p>
    <w:p w14:paraId="3AB89EEB" w14:textId="77777777" w:rsidR="00187B17" w:rsidRPr="00FA0B86" w:rsidRDefault="00187B17" w:rsidP="005F17D2">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5. The Reichsmark replaced the Rentenmark in August 1924.</w:t>
      </w:r>
    </w:p>
    <w:p w14:paraId="57B56706" w14:textId="77777777" w:rsidR="00187B17" w:rsidRPr="00FA0B86" w:rsidRDefault="00187B17" w:rsidP="005F17D2">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6. Stresemann encouraged Passive Resistance to continue in the Ruhr.</w:t>
      </w:r>
    </w:p>
    <w:p w14:paraId="653E4039" w14:textId="77777777" w:rsidR="00187B17" w:rsidRPr="00FA0B86" w:rsidRDefault="00187B17" w:rsidP="005F17D2">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7. Germany used coal from the Ruhr to rebuild its economy and create jobs.</w:t>
      </w:r>
    </w:p>
    <w:p w14:paraId="2032ABE4" w14:textId="4007EE67" w:rsidR="00187B17" w:rsidRDefault="00187B17" w:rsidP="005F17D2">
      <w:pPr>
        <w:pStyle w:val="ListNumber"/>
        <w:numPr>
          <w:ilvl w:val="0"/>
          <w:numId w:val="0"/>
        </w:numPr>
        <w:spacing w:line="360" w:lineRule="auto"/>
        <w:rPr>
          <w:rFonts w:ascii="Arial" w:hAnsi="Arial" w:cs="Arial"/>
          <w:color w:val="000000" w:themeColor="text1"/>
          <w:sz w:val="24"/>
          <w:szCs w:val="24"/>
        </w:rPr>
      </w:pPr>
      <w:r w:rsidRPr="00FA0B86">
        <w:rPr>
          <w:rFonts w:ascii="Arial" w:hAnsi="Arial" w:cs="Arial"/>
          <w:color w:val="000000" w:themeColor="text1"/>
          <w:sz w:val="24"/>
          <w:szCs w:val="24"/>
        </w:rPr>
        <w:t>8. The Dawes Plan increased reparations and demanded faster payments.</w:t>
      </w:r>
    </w:p>
    <w:p w14:paraId="0B51C8B4" w14:textId="5B8D485A" w:rsidR="00580816" w:rsidRPr="00580816" w:rsidRDefault="00580816" w:rsidP="005F17D2">
      <w:pPr>
        <w:pStyle w:val="ListNumber"/>
        <w:numPr>
          <w:ilvl w:val="0"/>
          <w:numId w:val="0"/>
        </w:numPr>
        <w:spacing w:line="360" w:lineRule="auto"/>
        <w:rPr>
          <w:rFonts w:ascii="Arial" w:hAnsi="Arial" w:cs="Arial"/>
          <w:b/>
          <w:bCs/>
          <w:color w:val="000000" w:themeColor="text1"/>
          <w:sz w:val="24"/>
          <w:szCs w:val="24"/>
        </w:rPr>
      </w:pPr>
    </w:p>
    <w:p w14:paraId="561D8FEB" w14:textId="041DA6F9" w:rsidR="00580816" w:rsidRPr="00580816" w:rsidRDefault="00580816" w:rsidP="005F17D2">
      <w:pPr>
        <w:pStyle w:val="ListNumber"/>
        <w:numPr>
          <w:ilvl w:val="0"/>
          <w:numId w:val="0"/>
        </w:numPr>
        <w:spacing w:line="360" w:lineRule="auto"/>
        <w:rPr>
          <w:rFonts w:ascii="Arial" w:hAnsi="Arial" w:cs="Arial"/>
          <w:b/>
          <w:bCs/>
          <w:color w:val="000000" w:themeColor="text1"/>
          <w:sz w:val="24"/>
          <w:szCs w:val="24"/>
        </w:rPr>
      </w:pPr>
      <w:r w:rsidRPr="00580816">
        <w:rPr>
          <w:rFonts w:ascii="Arial" w:hAnsi="Arial" w:cs="Arial"/>
          <w:b/>
          <w:bCs/>
          <w:color w:val="000000" w:themeColor="text1"/>
          <w:sz w:val="24"/>
          <w:szCs w:val="24"/>
        </w:rPr>
        <w:t>Revision – True or False</w:t>
      </w:r>
    </w:p>
    <w:p w14:paraId="009B5921" w14:textId="3934EDFB" w:rsidR="00580816" w:rsidRDefault="00580816" w:rsidP="005F17D2">
      <w:pPr>
        <w:pStyle w:val="ListNumber"/>
        <w:numPr>
          <w:ilvl w:val="0"/>
          <w:numId w:val="0"/>
        </w:numPr>
        <w:spacing w:line="360" w:lineRule="auto"/>
        <w:rPr>
          <w:rFonts w:ascii="Arial" w:hAnsi="Arial" w:cs="Arial"/>
          <w:color w:val="000000" w:themeColor="text1"/>
          <w:sz w:val="24"/>
          <w:szCs w:val="24"/>
        </w:rPr>
      </w:pPr>
      <w:r>
        <w:rPr>
          <w:rFonts w:ascii="Arial" w:hAnsi="Arial" w:cs="Arial"/>
          <w:color w:val="000000" w:themeColor="text1"/>
          <w:sz w:val="24"/>
          <w:szCs w:val="24"/>
        </w:rPr>
        <w:t>9. Inflation meant that money was worth more during Elizabeth’s reign</w:t>
      </w:r>
    </w:p>
    <w:p w14:paraId="3E9A7F9D" w14:textId="21EA4195" w:rsidR="00580816" w:rsidRDefault="00580816" w:rsidP="005F17D2">
      <w:pPr>
        <w:pStyle w:val="ListNumber"/>
        <w:numPr>
          <w:ilvl w:val="0"/>
          <w:numId w:val="0"/>
        </w:numPr>
        <w:spacing w:line="360" w:lineRule="auto"/>
        <w:rPr>
          <w:rFonts w:ascii="Arial" w:hAnsi="Arial" w:cs="Arial"/>
          <w:color w:val="000000" w:themeColor="text1"/>
          <w:sz w:val="24"/>
          <w:szCs w:val="24"/>
        </w:rPr>
      </w:pPr>
      <w:r>
        <w:rPr>
          <w:rFonts w:ascii="Arial" w:hAnsi="Arial" w:cs="Arial"/>
          <w:color w:val="000000" w:themeColor="text1"/>
          <w:sz w:val="24"/>
          <w:szCs w:val="24"/>
        </w:rPr>
        <w:t>10. Sheep farming needed more workers than farming crops.</w:t>
      </w:r>
    </w:p>
    <w:p w14:paraId="7EE7667F" w14:textId="77777777" w:rsidR="00580816" w:rsidRPr="00FA0B86" w:rsidRDefault="00580816" w:rsidP="005F17D2">
      <w:pPr>
        <w:pStyle w:val="ListNumber"/>
        <w:numPr>
          <w:ilvl w:val="0"/>
          <w:numId w:val="0"/>
        </w:numPr>
        <w:spacing w:line="360" w:lineRule="auto"/>
        <w:rPr>
          <w:rFonts w:ascii="Arial" w:hAnsi="Arial" w:cs="Arial"/>
          <w:color w:val="000000" w:themeColor="text1"/>
          <w:sz w:val="24"/>
          <w:szCs w:val="24"/>
        </w:rPr>
      </w:pPr>
    </w:p>
    <w:p w14:paraId="1ED78374" w14:textId="77777777" w:rsidR="00187B17" w:rsidRPr="00FA0B86" w:rsidRDefault="00187B17" w:rsidP="00187B17">
      <w:pPr>
        <w:pStyle w:val="ListNumber"/>
        <w:numPr>
          <w:ilvl w:val="0"/>
          <w:numId w:val="0"/>
        </w:numPr>
        <w:rPr>
          <w:rFonts w:ascii="Arial" w:hAnsi="Arial" w:cs="Arial"/>
          <w:color w:val="000000" w:themeColor="text1"/>
          <w:sz w:val="26"/>
          <w:szCs w:val="26"/>
        </w:rPr>
      </w:pPr>
    </w:p>
    <w:p w14:paraId="4CDAB981" w14:textId="77777777" w:rsidR="00187B17" w:rsidRPr="00FA0B86" w:rsidRDefault="00187B17" w:rsidP="00187B17">
      <w:pPr>
        <w:pStyle w:val="ListNumber"/>
        <w:numPr>
          <w:ilvl w:val="0"/>
          <w:numId w:val="0"/>
        </w:numPr>
        <w:spacing w:line="480" w:lineRule="auto"/>
        <w:rPr>
          <w:rFonts w:ascii="Arial" w:hAnsi="Arial" w:cs="Arial"/>
          <w:b/>
          <w:bCs/>
          <w:color w:val="000000" w:themeColor="text1"/>
          <w:sz w:val="24"/>
          <w:szCs w:val="24"/>
        </w:rPr>
      </w:pPr>
      <w:r w:rsidRPr="00FA0B86">
        <w:rPr>
          <w:rFonts w:ascii="Arial" w:hAnsi="Arial" w:cs="Arial"/>
          <w:b/>
          <w:bCs/>
          <w:color w:val="000000" w:themeColor="text1"/>
          <w:sz w:val="24"/>
          <w:szCs w:val="24"/>
        </w:rPr>
        <w:t>Find it – fix it</w:t>
      </w:r>
    </w:p>
    <w:p w14:paraId="7E0B64D3" w14:textId="11C4067E" w:rsidR="00187B17" w:rsidRPr="00FA0B86" w:rsidRDefault="00187B17" w:rsidP="00187B17">
      <w:pPr>
        <w:spacing w:line="480" w:lineRule="auto"/>
        <w:rPr>
          <w:rFonts w:ascii="Arial" w:hAnsi="Arial" w:cs="Arial"/>
          <w:color w:val="000000" w:themeColor="text1"/>
          <w:sz w:val="24"/>
          <w:szCs w:val="24"/>
        </w:rPr>
      </w:pPr>
      <w:r w:rsidRPr="00FA0B86">
        <w:rPr>
          <w:rFonts w:ascii="Arial" w:hAnsi="Arial" w:cs="Arial"/>
          <w:color w:val="000000" w:themeColor="text1"/>
          <w:sz w:val="24"/>
          <w:szCs w:val="24"/>
        </w:rPr>
        <w:t xml:space="preserve">In November 1923, Stresemann introduced the Deutschmark to end hyperinflation. </w:t>
      </w:r>
      <w:r w:rsidR="00FC31A0" w:rsidRPr="00FA0B86">
        <w:rPr>
          <w:rFonts w:ascii="Arial" w:hAnsi="Arial" w:cs="Arial"/>
          <w:color w:val="000000" w:themeColor="text1"/>
          <w:sz w:val="24"/>
          <w:szCs w:val="24"/>
        </w:rPr>
        <w:t xml:space="preserve">(1) </w:t>
      </w:r>
      <w:r w:rsidRPr="00FA0B86">
        <w:rPr>
          <w:rFonts w:ascii="Arial" w:hAnsi="Arial" w:cs="Arial"/>
          <w:color w:val="000000" w:themeColor="text1"/>
          <w:sz w:val="24"/>
          <w:szCs w:val="24"/>
        </w:rPr>
        <w:t>One Deutschmark replaced 1000 billion old marks.</w:t>
      </w:r>
      <w:r w:rsidR="00FC31A0" w:rsidRPr="00FA0B86">
        <w:rPr>
          <w:rFonts w:ascii="Arial" w:hAnsi="Arial" w:cs="Arial"/>
          <w:color w:val="000000" w:themeColor="text1"/>
          <w:sz w:val="24"/>
          <w:szCs w:val="24"/>
        </w:rPr>
        <w:t>(1)</w:t>
      </w:r>
      <w:r w:rsidRPr="00FA0B86">
        <w:rPr>
          <w:rFonts w:ascii="Arial" w:hAnsi="Arial" w:cs="Arial"/>
          <w:color w:val="000000" w:themeColor="text1"/>
          <w:sz w:val="24"/>
          <w:szCs w:val="24"/>
        </w:rPr>
        <w:t xml:space="preserve"> In 1924, it was replaced by the Reichsmark, which kept its value as it was based on gold.</w:t>
      </w:r>
    </w:p>
    <w:p w14:paraId="1627E020" w14:textId="612BFBBB" w:rsidR="00187B17" w:rsidRPr="00FA0B86" w:rsidRDefault="00187B17" w:rsidP="00187B17">
      <w:pPr>
        <w:spacing w:line="480" w:lineRule="auto"/>
        <w:rPr>
          <w:rFonts w:ascii="Arial" w:hAnsi="Arial" w:cs="Arial"/>
          <w:color w:val="000000" w:themeColor="text1"/>
          <w:sz w:val="24"/>
          <w:szCs w:val="24"/>
        </w:rPr>
      </w:pPr>
      <w:r w:rsidRPr="00FA0B86">
        <w:rPr>
          <w:rFonts w:ascii="Arial" w:hAnsi="Arial" w:cs="Arial"/>
          <w:color w:val="000000" w:themeColor="text1"/>
          <w:sz w:val="24"/>
          <w:szCs w:val="24"/>
        </w:rPr>
        <w:t xml:space="preserve">Stresemann continued Passive Resistance in the Ruhr, and the French stayed until 1924. </w:t>
      </w:r>
      <w:r w:rsidR="00FC31A0" w:rsidRPr="00FA0B86">
        <w:rPr>
          <w:rFonts w:ascii="Arial" w:hAnsi="Arial" w:cs="Arial"/>
          <w:color w:val="000000" w:themeColor="text1"/>
          <w:sz w:val="24"/>
          <w:szCs w:val="24"/>
        </w:rPr>
        <w:t xml:space="preserve">(1) </w:t>
      </w:r>
      <w:r w:rsidRPr="00FA0B86">
        <w:rPr>
          <w:rFonts w:ascii="Arial" w:hAnsi="Arial" w:cs="Arial"/>
          <w:color w:val="000000" w:themeColor="text1"/>
          <w:sz w:val="24"/>
          <w:szCs w:val="24"/>
        </w:rPr>
        <w:t xml:space="preserve">Germany used the coal to sell and to power its shops. </w:t>
      </w:r>
      <w:r w:rsidR="00FC31A0" w:rsidRPr="00FA0B86">
        <w:rPr>
          <w:rFonts w:ascii="Arial" w:hAnsi="Arial" w:cs="Arial"/>
          <w:color w:val="000000" w:themeColor="text1"/>
          <w:sz w:val="24"/>
          <w:szCs w:val="24"/>
        </w:rPr>
        <w:t xml:space="preserve">(1) </w:t>
      </w:r>
      <w:r w:rsidRPr="00FA0B86">
        <w:rPr>
          <w:rFonts w:ascii="Arial" w:hAnsi="Arial" w:cs="Arial"/>
          <w:color w:val="000000" w:themeColor="text1"/>
          <w:sz w:val="24"/>
          <w:szCs w:val="24"/>
        </w:rPr>
        <w:t xml:space="preserve">The Dawes Plan was signed with the USA and gave Germany 800 million gold marks. </w:t>
      </w:r>
      <w:r w:rsidR="00FC31A0" w:rsidRPr="00FA0B86">
        <w:rPr>
          <w:rFonts w:ascii="Arial" w:hAnsi="Arial" w:cs="Arial"/>
          <w:color w:val="000000" w:themeColor="text1"/>
          <w:sz w:val="24"/>
          <w:szCs w:val="24"/>
        </w:rPr>
        <w:t xml:space="preserve">(1) </w:t>
      </w:r>
      <w:r w:rsidRPr="00FA0B86">
        <w:rPr>
          <w:rFonts w:ascii="Arial" w:hAnsi="Arial" w:cs="Arial"/>
          <w:color w:val="000000" w:themeColor="text1"/>
          <w:sz w:val="24"/>
          <w:szCs w:val="24"/>
        </w:rPr>
        <w:t>Germany borrowed $5000 million in total, which was used to build tanks and pay reparations.</w:t>
      </w:r>
      <w:r w:rsidR="00FC31A0" w:rsidRPr="00FA0B86">
        <w:rPr>
          <w:rFonts w:ascii="Arial" w:hAnsi="Arial" w:cs="Arial"/>
          <w:color w:val="000000" w:themeColor="text1"/>
          <w:sz w:val="24"/>
          <w:szCs w:val="24"/>
        </w:rPr>
        <w:t>(1)</w:t>
      </w:r>
      <w:r w:rsidRPr="00FA0B86">
        <w:rPr>
          <w:rFonts w:ascii="Arial" w:hAnsi="Arial" w:cs="Arial"/>
          <w:color w:val="000000" w:themeColor="text1"/>
          <w:sz w:val="24"/>
          <w:szCs w:val="24"/>
        </w:rPr>
        <w:t xml:space="preserve"> Between 1924 and 1928, over 2 million homes were built, and this led to higher unemployment.</w:t>
      </w:r>
      <w:r w:rsidR="00FC31A0" w:rsidRPr="00FA0B86">
        <w:rPr>
          <w:rFonts w:ascii="Arial" w:hAnsi="Arial" w:cs="Arial"/>
          <w:color w:val="000000" w:themeColor="text1"/>
          <w:sz w:val="24"/>
          <w:szCs w:val="24"/>
        </w:rPr>
        <w:t>(1)</w:t>
      </w:r>
      <w:r w:rsidRPr="00FA0B86">
        <w:rPr>
          <w:rFonts w:ascii="Arial" w:hAnsi="Arial" w:cs="Arial"/>
          <w:color w:val="000000" w:themeColor="text1"/>
          <w:sz w:val="24"/>
          <w:szCs w:val="24"/>
        </w:rPr>
        <w:t xml:space="preserve"> Mechanisation reduced productivity of factories and allowed them to make more money </w:t>
      </w:r>
      <w:r w:rsidR="00FC31A0" w:rsidRPr="00FA0B86">
        <w:rPr>
          <w:rFonts w:ascii="Arial" w:hAnsi="Arial" w:cs="Arial"/>
          <w:color w:val="000000" w:themeColor="text1"/>
          <w:sz w:val="24"/>
          <w:szCs w:val="24"/>
        </w:rPr>
        <w:t>(1)</w:t>
      </w:r>
    </w:p>
    <w:p w14:paraId="12CDEDA4" w14:textId="395CD3C5" w:rsidR="00187B17" w:rsidRPr="00FA0B86" w:rsidRDefault="00580816" w:rsidP="00187B17">
      <w:pPr>
        <w:spacing w:line="480" w:lineRule="auto"/>
        <w:rPr>
          <w:rFonts w:ascii="Arial" w:hAnsi="Arial" w:cs="Arial"/>
          <w:sz w:val="28"/>
          <w:szCs w:val="28"/>
        </w:rPr>
      </w:pPr>
      <w:r w:rsidRPr="00FA0B86">
        <w:rPr>
          <w:rFonts w:ascii="Arial" w:hAnsi="Arial" w:cs="Arial"/>
          <w:noProof/>
          <w:sz w:val="24"/>
          <w:szCs w:val="24"/>
        </w:rPr>
        <mc:AlternateContent>
          <mc:Choice Requires="wps">
            <w:drawing>
              <wp:anchor distT="0" distB="0" distL="114300" distR="114300" simplePos="0" relativeHeight="251667456" behindDoc="0" locked="0" layoutInCell="1" allowOverlap="1" wp14:anchorId="4A3DD4B7" wp14:editId="32D744F3">
                <wp:simplePos x="0" y="0"/>
                <wp:positionH relativeFrom="margin">
                  <wp:posOffset>3614074</wp:posOffset>
                </wp:positionH>
                <wp:positionV relativeFrom="paragraph">
                  <wp:posOffset>286673</wp:posOffset>
                </wp:positionV>
                <wp:extent cx="2118360" cy="699868"/>
                <wp:effectExtent l="0" t="0" r="15240" b="24130"/>
                <wp:wrapNone/>
                <wp:docPr id="5" name="Text Box 5"/>
                <wp:cNvGraphicFramePr/>
                <a:graphic xmlns:a="http://schemas.openxmlformats.org/drawingml/2006/main">
                  <a:graphicData uri="http://schemas.microsoft.com/office/word/2010/wordprocessingShape">
                    <wps:wsp>
                      <wps:cNvSpPr txBox="1"/>
                      <wps:spPr>
                        <a:xfrm>
                          <a:off x="0" y="0"/>
                          <a:ext cx="2118360" cy="699868"/>
                        </a:xfrm>
                        <a:prstGeom prst="rect">
                          <a:avLst/>
                        </a:prstGeom>
                        <a:solidFill>
                          <a:schemeClr val="lt1"/>
                        </a:solidFill>
                        <a:ln w="6350">
                          <a:solidFill>
                            <a:prstClr val="black"/>
                          </a:solidFill>
                        </a:ln>
                      </wps:spPr>
                      <wps:txbx>
                        <w:txbxContent>
                          <w:p w14:paraId="003C1604" w14:textId="423FE090" w:rsidR="00FC31A0" w:rsidRPr="002B279D" w:rsidRDefault="00FC31A0" w:rsidP="00FC31A0">
                            <w:pPr>
                              <w:jc w:val="center"/>
                              <w:rPr>
                                <w:sz w:val="96"/>
                                <w:szCs w:val="96"/>
                                <w:lang w:val="en-GB"/>
                              </w:rPr>
                            </w:pPr>
                            <w:r w:rsidRPr="002B279D">
                              <w:rPr>
                                <w:sz w:val="72"/>
                                <w:szCs w:val="72"/>
                                <w:lang w:val="en-GB"/>
                              </w:rPr>
                              <w:t>/</w:t>
                            </w:r>
                            <w:r w:rsidR="00580816">
                              <w:rPr>
                                <w:sz w:val="72"/>
                                <w:szCs w:val="72"/>
                                <w:lang w:val="en-GB"/>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3DD4B7" id="Text Box 5" o:spid="_x0000_s1030" type="#_x0000_t202" style="position:absolute;margin-left:284.55pt;margin-top:22.55pt;width:166.8pt;height:55.1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" fillcolor="white [3201]" strokeweight=".5pt">
                <v:textbox>
                  <w:txbxContent>
                    <w:p w14:paraId="003C1604" w14:textId="423FE090" w:rsidR="00FC31A0" w:rsidRPr="002B279D" w:rsidRDefault="00FC31A0" w:rsidP="00FC31A0">
                      <w:pPr>
                        <w:jc w:val="center"/>
                        <w:rPr>
                          <w:sz w:val="96"/>
                          <w:szCs w:val="96"/>
                          <w:lang w:val="en-GB"/>
                        </w:rPr>
                      </w:pPr>
                      <w:r w:rsidRPr="002B279D">
                        <w:rPr>
                          <w:sz w:val="72"/>
                          <w:szCs w:val="72"/>
                          <w:lang w:val="en-GB"/>
                        </w:rPr>
                        <w:t>/</w:t>
                      </w:r>
                      <w:r w:rsidR="00580816">
                        <w:rPr>
                          <w:sz w:val="72"/>
                          <w:szCs w:val="72"/>
                          <w:lang w:val="en-GB"/>
                        </w:rPr>
                        <w:t>30</w:t>
                      </w:r>
                    </w:p>
                  </w:txbxContent>
                </v:textbox>
                <w10:wrap anchorx="margin"/>
              </v:shape>
            </w:pict>
          </mc:Fallback>
        </mc:AlternateContent>
      </w:r>
    </w:p>
    <w:p w14:paraId="01226108" w14:textId="7A2A9A02" w:rsidR="00187B17" w:rsidRPr="00FA0B86" w:rsidRDefault="00187B17" w:rsidP="00187B17">
      <w:pPr>
        <w:spacing w:line="480" w:lineRule="auto"/>
        <w:rPr>
          <w:rFonts w:ascii="Arial" w:hAnsi="Arial" w:cs="Arial"/>
        </w:rPr>
      </w:pPr>
    </w:p>
    <w:p w14:paraId="12A6A830" w14:textId="12ED6C34" w:rsidR="005F17D2" w:rsidRPr="00FA0B86" w:rsidRDefault="005F17D2" w:rsidP="00187B17">
      <w:pPr>
        <w:spacing w:line="480" w:lineRule="auto"/>
        <w:rPr>
          <w:rFonts w:ascii="Arial" w:hAnsi="Arial" w:cs="Arial"/>
        </w:rPr>
      </w:pPr>
    </w:p>
    <w:p w14:paraId="36889A34" w14:textId="199DF6BF" w:rsidR="00DD39DD" w:rsidRPr="00580816" w:rsidRDefault="000816AC" w:rsidP="00933A83">
      <w:pPr>
        <w:jc w:val="center"/>
        <w:rPr>
          <w:rFonts w:ascii="Arial" w:hAnsi="Arial" w:cs="Arial"/>
          <w:b/>
          <w:sz w:val="28"/>
          <w:szCs w:val="28"/>
          <w:u w:val="single"/>
        </w:rPr>
      </w:pPr>
      <w:r w:rsidRPr="00580816">
        <w:rPr>
          <w:rFonts w:ascii="Arial" w:hAnsi="Arial" w:cs="Arial"/>
          <w:b/>
          <w:sz w:val="28"/>
          <w:szCs w:val="28"/>
          <w:u w:val="single"/>
        </w:rPr>
        <w:lastRenderedPageBreak/>
        <w:t xml:space="preserve">Why Hitler became </w:t>
      </w:r>
      <w:r w:rsidR="00B82A8B" w:rsidRPr="00580816">
        <w:rPr>
          <w:rFonts w:ascii="Arial" w:hAnsi="Arial" w:cs="Arial"/>
          <w:b/>
          <w:sz w:val="28"/>
          <w:szCs w:val="28"/>
          <w:u w:val="single"/>
        </w:rPr>
        <w:t>C</w:t>
      </w:r>
      <w:r w:rsidRPr="00580816">
        <w:rPr>
          <w:rFonts w:ascii="Arial" w:hAnsi="Arial" w:cs="Arial"/>
          <w:b/>
          <w:sz w:val="28"/>
          <w:szCs w:val="28"/>
          <w:u w:val="single"/>
        </w:rPr>
        <w:t xml:space="preserve">hancellor </w:t>
      </w:r>
    </w:p>
    <w:p w14:paraId="62044B01" w14:textId="5190AEA4" w:rsidR="00187B17" w:rsidRPr="00580816" w:rsidRDefault="00DD39DD" w:rsidP="00580816">
      <w:pPr>
        <w:pStyle w:val="Title"/>
        <w:spacing w:after="0"/>
        <w:rPr>
          <w:rFonts w:ascii="Arial" w:hAnsi="Arial" w:cs="Arial"/>
          <w:color w:val="000000" w:themeColor="text1"/>
          <w:sz w:val="24"/>
          <w:szCs w:val="24"/>
        </w:rPr>
      </w:pPr>
      <w:r w:rsidRPr="00580816">
        <w:rPr>
          <w:rFonts w:ascii="Arial" w:hAnsi="Arial" w:cs="Arial"/>
          <w:color w:val="000000" w:themeColor="text1"/>
          <w:sz w:val="24"/>
          <w:szCs w:val="24"/>
        </w:rPr>
        <w:t>Why the Nazis gained support and why Hitler became Chancellor in January 1933</w:t>
      </w:r>
    </w:p>
    <w:p w14:paraId="59BE5874" w14:textId="77777777" w:rsidR="00187B17" w:rsidRPr="00580816" w:rsidRDefault="00187B17" w:rsidP="00933A83">
      <w:pPr>
        <w:pStyle w:val="Heading1"/>
        <w:spacing w:before="0" w:line="240" w:lineRule="auto"/>
        <w:rPr>
          <w:rFonts w:ascii="Arial" w:hAnsi="Arial" w:cs="Arial"/>
          <w:color w:val="000000" w:themeColor="text1"/>
          <w:sz w:val="24"/>
          <w:szCs w:val="24"/>
        </w:rPr>
      </w:pPr>
      <w:r w:rsidRPr="00580816">
        <w:rPr>
          <w:rFonts w:ascii="Arial" w:hAnsi="Arial" w:cs="Arial"/>
          <w:color w:val="000000" w:themeColor="text1"/>
          <w:sz w:val="24"/>
          <w:szCs w:val="24"/>
        </w:rPr>
        <w:t>Comprehension Questions</w:t>
      </w:r>
    </w:p>
    <w:p w14:paraId="765433FA" w14:textId="77777777" w:rsidR="00187B17" w:rsidRPr="00580816" w:rsidRDefault="00187B17" w:rsidP="00933A83">
      <w:pPr>
        <w:pStyle w:val="ListNumber"/>
        <w:spacing w:line="240" w:lineRule="auto"/>
        <w:rPr>
          <w:rFonts w:ascii="Arial" w:hAnsi="Arial" w:cs="Arial"/>
          <w:color w:val="000000" w:themeColor="text1"/>
          <w:sz w:val="24"/>
          <w:szCs w:val="24"/>
        </w:rPr>
      </w:pPr>
      <w:r w:rsidRPr="00580816">
        <w:rPr>
          <w:rFonts w:ascii="Arial" w:hAnsi="Arial" w:cs="Arial"/>
          <w:color w:val="000000" w:themeColor="text1"/>
          <w:sz w:val="24"/>
          <w:szCs w:val="24"/>
        </w:rPr>
        <w:t>How did the Nazis use propaganda to gain support before coming to power?</w:t>
      </w:r>
    </w:p>
    <w:p w14:paraId="175AF5DC"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0A55173F" w14:textId="77777777" w:rsidR="00187B17" w:rsidRPr="00580816" w:rsidRDefault="00187B17" w:rsidP="00933A83">
      <w:pPr>
        <w:pStyle w:val="ListNumber"/>
        <w:numPr>
          <w:ilvl w:val="0"/>
          <w:numId w:val="0"/>
        </w:numPr>
        <w:spacing w:line="240" w:lineRule="auto"/>
        <w:rPr>
          <w:rFonts w:ascii="Arial" w:hAnsi="Arial" w:cs="Arial"/>
          <w:color w:val="000000" w:themeColor="text1"/>
          <w:sz w:val="24"/>
          <w:szCs w:val="24"/>
        </w:rPr>
      </w:pPr>
    </w:p>
    <w:p w14:paraId="7D698F65"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36F0BA7F" w14:textId="0E5C3D64" w:rsidR="00187B17" w:rsidRPr="00580816" w:rsidRDefault="00187B17" w:rsidP="00933A83">
      <w:pPr>
        <w:pStyle w:val="ListNumber"/>
        <w:spacing w:line="240" w:lineRule="auto"/>
        <w:rPr>
          <w:rFonts w:ascii="Arial" w:hAnsi="Arial" w:cs="Arial"/>
          <w:color w:val="000000" w:themeColor="text1"/>
          <w:sz w:val="24"/>
          <w:szCs w:val="24"/>
        </w:rPr>
      </w:pPr>
      <w:r w:rsidRPr="00580816">
        <w:rPr>
          <w:rFonts w:ascii="Arial" w:hAnsi="Arial" w:cs="Arial"/>
          <w:color w:val="000000" w:themeColor="text1"/>
          <w:sz w:val="24"/>
          <w:szCs w:val="24"/>
        </w:rPr>
        <w:t>Why were businessmen particularly supportive of the Nazis?</w:t>
      </w:r>
    </w:p>
    <w:p w14:paraId="4C2F6BCF"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5247BD96"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25411815"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4D45A962"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38D76EA6" w14:textId="360A5736" w:rsidR="00187B17" w:rsidRPr="00580816" w:rsidRDefault="00187B17" w:rsidP="00933A83">
      <w:pPr>
        <w:pStyle w:val="ListNumber"/>
        <w:spacing w:line="240" w:lineRule="auto"/>
        <w:rPr>
          <w:rFonts w:ascii="Arial" w:hAnsi="Arial" w:cs="Arial"/>
          <w:color w:val="000000" w:themeColor="text1"/>
          <w:sz w:val="24"/>
          <w:szCs w:val="24"/>
        </w:rPr>
      </w:pPr>
      <w:r w:rsidRPr="00580816">
        <w:rPr>
          <w:rFonts w:ascii="Arial" w:hAnsi="Arial" w:cs="Arial"/>
          <w:color w:val="000000" w:themeColor="text1"/>
          <w:sz w:val="24"/>
          <w:szCs w:val="24"/>
        </w:rPr>
        <w:t>Why couldn't the opposition parties stop the Nazis from forming a government?</w:t>
      </w:r>
    </w:p>
    <w:p w14:paraId="3BBCAAD3"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4FF2364B"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1A19CCB1"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6ACE55ED"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08C344B6" w14:textId="77777777" w:rsidR="00187B17" w:rsidRPr="00580816" w:rsidRDefault="00187B17" w:rsidP="00933A83">
      <w:pPr>
        <w:pStyle w:val="ListNumber"/>
        <w:spacing w:line="240" w:lineRule="auto"/>
        <w:rPr>
          <w:rFonts w:ascii="Arial" w:hAnsi="Arial" w:cs="Arial"/>
          <w:color w:val="000000" w:themeColor="text1"/>
          <w:sz w:val="24"/>
          <w:szCs w:val="24"/>
        </w:rPr>
      </w:pPr>
      <w:r w:rsidRPr="00580816">
        <w:rPr>
          <w:rFonts w:ascii="Arial" w:hAnsi="Arial" w:cs="Arial"/>
          <w:color w:val="000000" w:themeColor="text1"/>
          <w:sz w:val="24"/>
          <w:szCs w:val="24"/>
        </w:rPr>
        <w:t>What made Hitler stand out compared to other political leaders?</w:t>
      </w:r>
    </w:p>
    <w:p w14:paraId="462FA4E7"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2CD600E5"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5A3798FD" w14:textId="77777777" w:rsidR="00187B17" w:rsidRPr="00580816" w:rsidRDefault="00187B17" w:rsidP="00933A83">
      <w:pPr>
        <w:pStyle w:val="ListNumber"/>
        <w:numPr>
          <w:ilvl w:val="0"/>
          <w:numId w:val="0"/>
        </w:numPr>
        <w:spacing w:line="240" w:lineRule="auto"/>
        <w:rPr>
          <w:rFonts w:ascii="Arial" w:hAnsi="Arial" w:cs="Arial"/>
          <w:color w:val="000000" w:themeColor="text1"/>
          <w:sz w:val="24"/>
          <w:szCs w:val="24"/>
        </w:rPr>
      </w:pPr>
    </w:p>
    <w:p w14:paraId="21F4F994" w14:textId="77777777" w:rsidR="00187B17" w:rsidRPr="00580816" w:rsidRDefault="00187B17" w:rsidP="00933A83">
      <w:pPr>
        <w:pStyle w:val="ListNumber"/>
        <w:spacing w:line="240" w:lineRule="auto"/>
        <w:rPr>
          <w:rFonts w:ascii="Arial" w:hAnsi="Arial" w:cs="Arial"/>
          <w:color w:val="000000" w:themeColor="text1"/>
          <w:sz w:val="24"/>
          <w:szCs w:val="24"/>
        </w:rPr>
      </w:pPr>
      <w:r w:rsidRPr="00580816">
        <w:rPr>
          <w:rFonts w:ascii="Arial" w:hAnsi="Arial" w:cs="Arial"/>
          <w:color w:val="000000" w:themeColor="text1"/>
          <w:sz w:val="24"/>
          <w:szCs w:val="24"/>
        </w:rPr>
        <w:t>What percentage of the vote did the Nazis receive in July and November 1932?</w:t>
      </w:r>
    </w:p>
    <w:p w14:paraId="4E176A2C"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7350F7CB"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043F1079" w14:textId="77777777" w:rsidR="00187B17" w:rsidRPr="00580816" w:rsidRDefault="00187B17" w:rsidP="00933A83">
      <w:pPr>
        <w:pStyle w:val="ListNumber"/>
        <w:spacing w:line="240" w:lineRule="auto"/>
        <w:rPr>
          <w:rFonts w:ascii="Arial" w:hAnsi="Arial" w:cs="Arial"/>
          <w:color w:val="000000" w:themeColor="text1"/>
          <w:sz w:val="24"/>
          <w:szCs w:val="24"/>
        </w:rPr>
      </w:pPr>
      <w:r w:rsidRPr="00580816">
        <w:rPr>
          <w:rFonts w:ascii="Arial" w:hAnsi="Arial" w:cs="Arial"/>
          <w:color w:val="000000" w:themeColor="text1"/>
          <w:sz w:val="24"/>
          <w:szCs w:val="24"/>
        </w:rPr>
        <w:t>Why did Von Papen think Hitler could be manipulated?</w:t>
      </w:r>
    </w:p>
    <w:p w14:paraId="0267B0D3"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50F84369" w14:textId="77777777" w:rsidR="00187B17" w:rsidRPr="00580816" w:rsidRDefault="00187B17" w:rsidP="00933A83">
      <w:pPr>
        <w:pStyle w:val="ListNumber"/>
        <w:numPr>
          <w:ilvl w:val="0"/>
          <w:numId w:val="0"/>
        </w:numPr>
        <w:spacing w:line="240" w:lineRule="auto"/>
        <w:rPr>
          <w:rFonts w:ascii="Arial" w:hAnsi="Arial" w:cs="Arial"/>
          <w:color w:val="000000" w:themeColor="text1"/>
          <w:sz w:val="24"/>
          <w:szCs w:val="24"/>
        </w:rPr>
      </w:pPr>
    </w:p>
    <w:p w14:paraId="5F3EE497"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0AD45FB5" w14:textId="77777777" w:rsidR="00187B17" w:rsidRPr="00580816" w:rsidRDefault="00187B17" w:rsidP="00933A83">
      <w:pPr>
        <w:pStyle w:val="ListNumber"/>
        <w:spacing w:line="240" w:lineRule="auto"/>
        <w:rPr>
          <w:rFonts w:ascii="Arial" w:hAnsi="Arial" w:cs="Arial"/>
          <w:color w:val="000000" w:themeColor="text1"/>
          <w:sz w:val="24"/>
          <w:szCs w:val="24"/>
        </w:rPr>
      </w:pPr>
      <w:r w:rsidRPr="00580816">
        <w:rPr>
          <w:rFonts w:ascii="Arial" w:hAnsi="Arial" w:cs="Arial"/>
          <w:color w:val="000000" w:themeColor="text1"/>
          <w:sz w:val="24"/>
          <w:szCs w:val="24"/>
        </w:rPr>
        <w:t>Why did Schleicher replace Papen as Chancellor?</w:t>
      </w:r>
    </w:p>
    <w:p w14:paraId="0DDDA5D1" w14:textId="77777777" w:rsidR="00187B17" w:rsidRPr="00580816" w:rsidRDefault="00187B17" w:rsidP="00933A83">
      <w:pPr>
        <w:pStyle w:val="ListNumber"/>
        <w:numPr>
          <w:ilvl w:val="0"/>
          <w:numId w:val="0"/>
        </w:numPr>
        <w:spacing w:line="240" w:lineRule="auto"/>
        <w:rPr>
          <w:rFonts w:ascii="Arial" w:hAnsi="Arial" w:cs="Arial"/>
          <w:color w:val="000000" w:themeColor="text1"/>
          <w:sz w:val="24"/>
          <w:szCs w:val="24"/>
        </w:rPr>
      </w:pPr>
    </w:p>
    <w:p w14:paraId="0B2EF31C"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233124C8" w14:textId="77777777" w:rsidR="00187B17" w:rsidRPr="0058081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2F5CDB8F" w14:textId="2796D665" w:rsidR="00187B17" w:rsidRPr="00580816" w:rsidRDefault="00187B17" w:rsidP="00933A83">
      <w:pPr>
        <w:pStyle w:val="ListNumber"/>
        <w:spacing w:line="240" w:lineRule="auto"/>
        <w:rPr>
          <w:rFonts w:ascii="Arial" w:hAnsi="Arial" w:cs="Arial"/>
          <w:color w:val="000000" w:themeColor="text1"/>
          <w:sz w:val="24"/>
          <w:szCs w:val="24"/>
        </w:rPr>
      </w:pPr>
      <w:r w:rsidRPr="00580816">
        <w:rPr>
          <w:rFonts w:ascii="Arial" w:hAnsi="Arial" w:cs="Arial"/>
          <w:color w:val="000000" w:themeColor="text1"/>
          <w:sz w:val="24"/>
          <w:szCs w:val="24"/>
        </w:rPr>
        <w:t>How did Papen help Hitler become Chancellor?</w:t>
      </w:r>
    </w:p>
    <w:p w14:paraId="60ABB19D" w14:textId="35C9B478" w:rsidR="00580816" w:rsidRPr="00580816" w:rsidRDefault="00580816" w:rsidP="00580816">
      <w:pPr>
        <w:pStyle w:val="ListNumber"/>
        <w:numPr>
          <w:ilvl w:val="0"/>
          <w:numId w:val="0"/>
        </w:numPr>
        <w:spacing w:line="240" w:lineRule="auto"/>
        <w:ind w:left="360" w:hanging="360"/>
        <w:rPr>
          <w:rFonts w:ascii="Arial" w:hAnsi="Arial" w:cs="Arial"/>
          <w:color w:val="000000" w:themeColor="text1"/>
          <w:sz w:val="24"/>
          <w:szCs w:val="24"/>
        </w:rPr>
      </w:pPr>
    </w:p>
    <w:p w14:paraId="161D30AB" w14:textId="78E0D820" w:rsidR="00580816" w:rsidRPr="00580816" w:rsidRDefault="00580816" w:rsidP="00580816">
      <w:pPr>
        <w:pStyle w:val="ListNumber"/>
        <w:numPr>
          <w:ilvl w:val="0"/>
          <w:numId w:val="0"/>
        </w:numPr>
        <w:spacing w:line="240" w:lineRule="auto"/>
        <w:ind w:left="360" w:hanging="360"/>
        <w:rPr>
          <w:rFonts w:ascii="Arial" w:hAnsi="Arial" w:cs="Arial"/>
          <w:color w:val="000000" w:themeColor="text1"/>
          <w:sz w:val="24"/>
          <w:szCs w:val="24"/>
        </w:rPr>
      </w:pPr>
    </w:p>
    <w:p w14:paraId="64D032D1" w14:textId="5BD53437" w:rsidR="00580816" w:rsidRPr="00580816" w:rsidRDefault="00580816" w:rsidP="00580816">
      <w:pPr>
        <w:pStyle w:val="ListNumber"/>
        <w:rPr>
          <w:rFonts w:ascii="Arial" w:hAnsi="Arial" w:cs="Arial"/>
          <w:sz w:val="24"/>
          <w:szCs w:val="24"/>
        </w:rPr>
      </w:pPr>
      <w:r w:rsidRPr="00580816">
        <w:rPr>
          <w:rFonts w:ascii="Arial" w:hAnsi="Arial" w:cs="Arial"/>
          <w:sz w:val="24"/>
          <w:szCs w:val="24"/>
        </w:rPr>
        <w:t xml:space="preserve">Why was President Hindenburg so easy for von Papen to manipulate? </w:t>
      </w:r>
    </w:p>
    <w:p w14:paraId="185FBAB1" w14:textId="77777777" w:rsidR="00187B17" w:rsidRPr="00FA0B8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2B89E58E" w14:textId="7D799630" w:rsidR="00187B17" w:rsidRPr="00FA0B86" w:rsidRDefault="00187B17" w:rsidP="00933A83">
      <w:pPr>
        <w:pStyle w:val="ListNumber"/>
        <w:numPr>
          <w:ilvl w:val="0"/>
          <w:numId w:val="0"/>
        </w:numPr>
        <w:spacing w:line="240" w:lineRule="auto"/>
        <w:ind w:left="360" w:hanging="360"/>
        <w:rPr>
          <w:rFonts w:ascii="Arial" w:hAnsi="Arial" w:cs="Arial"/>
          <w:color w:val="000000" w:themeColor="text1"/>
          <w:sz w:val="24"/>
          <w:szCs w:val="24"/>
        </w:rPr>
      </w:pPr>
    </w:p>
    <w:p w14:paraId="3C83A992" w14:textId="6C6E1627" w:rsidR="00933A83" w:rsidRPr="00FA0B86" w:rsidRDefault="00933A83" w:rsidP="00933A83">
      <w:pPr>
        <w:pStyle w:val="ListNumber"/>
        <w:numPr>
          <w:ilvl w:val="0"/>
          <w:numId w:val="0"/>
        </w:numPr>
        <w:spacing w:line="240" w:lineRule="auto"/>
        <w:ind w:left="360" w:hanging="360"/>
        <w:rPr>
          <w:rFonts w:ascii="Arial" w:hAnsi="Arial" w:cs="Arial"/>
          <w:b/>
          <w:bCs/>
          <w:color w:val="000000" w:themeColor="text1"/>
          <w:sz w:val="24"/>
          <w:szCs w:val="24"/>
          <w:u w:val="single"/>
        </w:rPr>
      </w:pPr>
      <w:r w:rsidRPr="00FA0B86">
        <w:rPr>
          <w:rFonts w:ascii="Arial" w:hAnsi="Arial" w:cs="Arial"/>
          <w:b/>
          <w:bCs/>
          <w:color w:val="000000" w:themeColor="text1"/>
          <w:sz w:val="24"/>
          <w:szCs w:val="24"/>
          <w:u w:val="single"/>
        </w:rPr>
        <w:t>Revision</w:t>
      </w:r>
    </w:p>
    <w:p w14:paraId="45C0863D" w14:textId="0148D3E9" w:rsidR="00D86DA6" w:rsidRDefault="00D86DA6" w:rsidP="00933A83">
      <w:pPr>
        <w:spacing w:line="240" w:lineRule="auto"/>
        <w:rPr>
          <w:rFonts w:ascii="Arial" w:hAnsi="Arial" w:cs="Arial"/>
          <w:sz w:val="24"/>
          <w:szCs w:val="24"/>
        </w:rPr>
      </w:pPr>
      <w:r w:rsidRPr="00FA0B86">
        <w:rPr>
          <w:rFonts w:ascii="Arial" w:hAnsi="Arial" w:cs="Arial"/>
          <w:sz w:val="24"/>
          <w:szCs w:val="24"/>
        </w:rPr>
        <w:t>9. What were the consequences of the bad harvests between 1573 and 1577?</w:t>
      </w:r>
    </w:p>
    <w:p w14:paraId="31076083" w14:textId="77777777" w:rsidR="00580816" w:rsidRPr="00FA0B86" w:rsidRDefault="00580816" w:rsidP="00933A83">
      <w:pPr>
        <w:spacing w:line="240" w:lineRule="auto"/>
        <w:rPr>
          <w:rFonts w:ascii="Arial" w:hAnsi="Arial" w:cs="Arial"/>
          <w:sz w:val="24"/>
          <w:szCs w:val="24"/>
        </w:rPr>
      </w:pPr>
    </w:p>
    <w:p w14:paraId="152BE0D1" w14:textId="13823D1F" w:rsidR="00D86DA6" w:rsidRDefault="00D86DA6" w:rsidP="00933A83">
      <w:pPr>
        <w:spacing w:line="240" w:lineRule="auto"/>
        <w:rPr>
          <w:rFonts w:ascii="Arial" w:hAnsi="Arial" w:cs="Arial"/>
          <w:sz w:val="24"/>
          <w:szCs w:val="24"/>
        </w:rPr>
      </w:pPr>
      <w:r w:rsidRPr="00FA0B86">
        <w:rPr>
          <w:rFonts w:ascii="Arial" w:hAnsi="Arial" w:cs="Arial"/>
          <w:sz w:val="24"/>
          <w:szCs w:val="24"/>
        </w:rPr>
        <w:t>1</w:t>
      </w:r>
      <w:r w:rsidR="00580816">
        <w:rPr>
          <w:rFonts w:ascii="Arial" w:hAnsi="Arial" w:cs="Arial"/>
          <w:sz w:val="24"/>
          <w:szCs w:val="24"/>
        </w:rPr>
        <w:t>0</w:t>
      </w:r>
      <w:r w:rsidRPr="00FA0B86">
        <w:rPr>
          <w:rFonts w:ascii="Arial" w:hAnsi="Arial" w:cs="Arial"/>
          <w:sz w:val="24"/>
          <w:szCs w:val="24"/>
        </w:rPr>
        <w:t>. Why did many English farmers switch from growing crops to raising sheep?</w:t>
      </w:r>
    </w:p>
    <w:p w14:paraId="604D1482" w14:textId="77777777" w:rsidR="00580816" w:rsidRPr="00FA0B86" w:rsidRDefault="00580816" w:rsidP="00933A83">
      <w:pPr>
        <w:spacing w:line="240" w:lineRule="auto"/>
        <w:rPr>
          <w:rFonts w:ascii="Arial" w:hAnsi="Arial" w:cs="Arial"/>
          <w:sz w:val="24"/>
          <w:szCs w:val="24"/>
        </w:rPr>
      </w:pPr>
    </w:p>
    <w:p w14:paraId="5B8EC182" w14:textId="028E3645" w:rsidR="00187B17" w:rsidRPr="00FA0B86" w:rsidRDefault="00D86DA6" w:rsidP="004019B2">
      <w:pPr>
        <w:spacing w:line="720" w:lineRule="auto"/>
        <w:rPr>
          <w:rFonts w:ascii="Arial" w:hAnsi="Arial" w:cs="Arial"/>
          <w:sz w:val="24"/>
          <w:szCs w:val="24"/>
        </w:rPr>
      </w:pPr>
      <w:r w:rsidRPr="00FA0B86">
        <w:rPr>
          <w:rFonts w:ascii="Arial" w:hAnsi="Arial" w:cs="Arial"/>
          <w:sz w:val="24"/>
          <w:szCs w:val="24"/>
        </w:rPr>
        <w:t>1</w:t>
      </w:r>
      <w:r w:rsidR="00580816">
        <w:rPr>
          <w:rFonts w:ascii="Arial" w:hAnsi="Arial" w:cs="Arial"/>
          <w:sz w:val="24"/>
          <w:szCs w:val="24"/>
        </w:rPr>
        <w:t>1</w:t>
      </w:r>
      <w:r w:rsidRPr="00FA0B86">
        <w:rPr>
          <w:rFonts w:ascii="Arial" w:hAnsi="Arial" w:cs="Arial"/>
          <w:sz w:val="24"/>
          <w:szCs w:val="24"/>
        </w:rPr>
        <w:t>. What impact did population growth have on wages and food prices?</w:t>
      </w:r>
    </w:p>
    <w:p w14:paraId="23E3A958" w14:textId="0877231E" w:rsidR="00085404" w:rsidRPr="00580816" w:rsidRDefault="00580816" w:rsidP="00580816">
      <w:pPr>
        <w:pStyle w:val="Heading1"/>
        <w:rPr>
          <w:rFonts w:ascii="Arial" w:hAnsi="Arial" w:cs="Arial"/>
          <w:color w:val="000000" w:themeColor="text1"/>
          <w:sz w:val="24"/>
          <w:szCs w:val="24"/>
        </w:rPr>
      </w:pPr>
      <w:r>
        <w:rPr>
          <w:rFonts w:ascii="Arial" w:hAnsi="Arial" w:cs="Arial"/>
          <w:color w:val="000000" w:themeColor="text1"/>
          <w:sz w:val="24"/>
          <w:szCs w:val="24"/>
        </w:rPr>
        <w:lastRenderedPageBreak/>
        <w:t>T</w:t>
      </w:r>
      <w:r w:rsidR="00187B17" w:rsidRPr="00FA0B86">
        <w:rPr>
          <w:rFonts w:ascii="Arial" w:hAnsi="Arial" w:cs="Arial"/>
          <w:color w:val="000000" w:themeColor="text1"/>
          <w:sz w:val="24"/>
          <w:szCs w:val="24"/>
        </w:rPr>
        <w:t>rue or False</w:t>
      </w:r>
    </w:p>
    <w:p w14:paraId="11B0AB48" w14:textId="77777777" w:rsidR="00187B17" w:rsidRPr="00FA0B86" w:rsidRDefault="00187B17" w:rsidP="00DD39DD">
      <w:pPr>
        <w:pStyle w:val="ListBullet"/>
        <w:numPr>
          <w:ilvl w:val="0"/>
          <w:numId w:val="28"/>
        </w:numPr>
        <w:rPr>
          <w:rFonts w:ascii="Arial" w:hAnsi="Arial" w:cs="Arial"/>
          <w:color w:val="000000" w:themeColor="text1"/>
          <w:sz w:val="24"/>
          <w:szCs w:val="24"/>
        </w:rPr>
      </w:pPr>
      <w:r w:rsidRPr="00FA0B86">
        <w:rPr>
          <w:rFonts w:ascii="Arial" w:hAnsi="Arial" w:cs="Arial"/>
          <w:color w:val="000000" w:themeColor="text1"/>
          <w:sz w:val="24"/>
          <w:szCs w:val="24"/>
        </w:rPr>
        <w:t>Hitler gained power before organizing mass rallies and speeches.</w:t>
      </w:r>
    </w:p>
    <w:p w14:paraId="41A79F08" w14:textId="77777777" w:rsidR="00187B17" w:rsidRPr="00FA0B86" w:rsidRDefault="00187B17" w:rsidP="00DD39DD">
      <w:pPr>
        <w:pStyle w:val="ListBullet"/>
        <w:numPr>
          <w:ilvl w:val="0"/>
          <w:numId w:val="28"/>
        </w:numPr>
        <w:rPr>
          <w:rFonts w:ascii="Arial" w:hAnsi="Arial" w:cs="Arial"/>
          <w:color w:val="000000" w:themeColor="text1"/>
          <w:sz w:val="24"/>
          <w:szCs w:val="24"/>
        </w:rPr>
      </w:pPr>
      <w:r w:rsidRPr="00FA0B86">
        <w:rPr>
          <w:rFonts w:ascii="Arial" w:hAnsi="Arial" w:cs="Arial"/>
          <w:color w:val="000000" w:themeColor="text1"/>
          <w:sz w:val="24"/>
          <w:szCs w:val="24"/>
        </w:rPr>
        <w:t>Josef Goebbels used donations from businessmen to fund Nazi propaganda.</w:t>
      </w:r>
    </w:p>
    <w:p w14:paraId="568CC062" w14:textId="77777777" w:rsidR="00187B17" w:rsidRPr="00FA0B86" w:rsidRDefault="00187B17" w:rsidP="00DD39DD">
      <w:pPr>
        <w:pStyle w:val="ListBullet"/>
        <w:numPr>
          <w:ilvl w:val="0"/>
          <w:numId w:val="28"/>
        </w:numPr>
        <w:rPr>
          <w:rFonts w:ascii="Arial" w:hAnsi="Arial" w:cs="Arial"/>
          <w:color w:val="000000" w:themeColor="text1"/>
          <w:sz w:val="24"/>
          <w:szCs w:val="24"/>
        </w:rPr>
      </w:pPr>
      <w:r w:rsidRPr="00FA0B86">
        <w:rPr>
          <w:rFonts w:ascii="Arial" w:hAnsi="Arial" w:cs="Arial"/>
          <w:color w:val="000000" w:themeColor="text1"/>
          <w:sz w:val="24"/>
          <w:szCs w:val="24"/>
        </w:rPr>
        <w:t>The communists and socialists worked together to oppose the Nazis.</w:t>
      </w:r>
    </w:p>
    <w:p w14:paraId="70BD5E91" w14:textId="77777777" w:rsidR="00187B17" w:rsidRPr="00FA0B86" w:rsidRDefault="00187B17" w:rsidP="00DD39DD">
      <w:pPr>
        <w:pStyle w:val="ListBullet"/>
        <w:numPr>
          <w:ilvl w:val="0"/>
          <w:numId w:val="28"/>
        </w:numPr>
        <w:rPr>
          <w:rFonts w:ascii="Arial" w:hAnsi="Arial" w:cs="Arial"/>
          <w:color w:val="000000" w:themeColor="text1"/>
          <w:sz w:val="24"/>
          <w:szCs w:val="24"/>
        </w:rPr>
      </w:pPr>
      <w:r w:rsidRPr="00FA0B86">
        <w:rPr>
          <w:rFonts w:ascii="Arial" w:hAnsi="Arial" w:cs="Arial"/>
          <w:color w:val="000000" w:themeColor="text1"/>
          <w:sz w:val="24"/>
          <w:szCs w:val="24"/>
        </w:rPr>
        <w:t>Hitler's slogan was ‘Work, freedom, bread’.</w:t>
      </w:r>
    </w:p>
    <w:p w14:paraId="2BE1E141" w14:textId="77777777" w:rsidR="00187B17" w:rsidRPr="00FA0B86" w:rsidRDefault="00187B17" w:rsidP="00DD39DD">
      <w:pPr>
        <w:pStyle w:val="ListBullet"/>
        <w:numPr>
          <w:ilvl w:val="0"/>
          <w:numId w:val="28"/>
        </w:numPr>
        <w:rPr>
          <w:rFonts w:ascii="Arial" w:hAnsi="Arial" w:cs="Arial"/>
          <w:color w:val="000000" w:themeColor="text1"/>
          <w:sz w:val="24"/>
          <w:szCs w:val="24"/>
        </w:rPr>
      </w:pPr>
      <w:r w:rsidRPr="00FA0B86">
        <w:rPr>
          <w:rFonts w:ascii="Arial" w:hAnsi="Arial" w:cs="Arial"/>
          <w:color w:val="000000" w:themeColor="text1"/>
          <w:sz w:val="24"/>
          <w:szCs w:val="24"/>
        </w:rPr>
        <w:t>In November 1932, the Nazis received more votes than in July 1932.</w:t>
      </w:r>
    </w:p>
    <w:p w14:paraId="138B48C4" w14:textId="77777777" w:rsidR="00187B17" w:rsidRPr="00FA0B86" w:rsidRDefault="00187B17" w:rsidP="00DD39DD">
      <w:pPr>
        <w:pStyle w:val="ListBullet"/>
        <w:numPr>
          <w:ilvl w:val="0"/>
          <w:numId w:val="28"/>
        </w:numPr>
        <w:rPr>
          <w:rFonts w:ascii="Arial" w:hAnsi="Arial" w:cs="Arial"/>
          <w:color w:val="000000" w:themeColor="text1"/>
          <w:sz w:val="24"/>
          <w:szCs w:val="24"/>
        </w:rPr>
      </w:pPr>
      <w:r w:rsidRPr="00FA0B86">
        <w:rPr>
          <w:rFonts w:ascii="Arial" w:hAnsi="Arial" w:cs="Arial"/>
          <w:color w:val="000000" w:themeColor="text1"/>
          <w:sz w:val="24"/>
          <w:szCs w:val="24"/>
        </w:rPr>
        <w:t>Von Papen believed Hitler could be controlled.</w:t>
      </w:r>
    </w:p>
    <w:p w14:paraId="61734BFC" w14:textId="77777777" w:rsidR="00187B17" w:rsidRPr="00FA0B86" w:rsidRDefault="00187B17" w:rsidP="00DD39DD">
      <w:pPr>
        <w:pStyle w:val="ListBullet"/>
        <w:numPr>
          <w:ilvl w:val="0"/>
          <w:numId w:val="28"/>
        </w:numPr>
        <w:rPr>
          <w:rFonts w:ascii="Arial" w:hAnsi="Arial" w:cs="Arial"/>
          <w:color w:val="000000" w:themeColor="text1"/>
          <w:sz w:val="24"/>
          <w:szCs w:val="24"/>
        </w:rPr>
      </w:pPr>
      <w:r w:rsidRPr="00FA0B86">
        <w:rPr>
          <w:rFonts w:ascii="Arial" w:hAnsi="Arial" w:cs="Arial"/>
          <w:color w:val="000000" w:themeColor="text1"/>
          <w:sz w:val="24"/>
          <w:szCs w:val="24"/>
        </w:rPr>
        <w:t>Schleicher had strong support in the Reichstag when he became Chancellor.</w:t>
      </w:r>
    </w:p>
    <w:p w14:paraId="1F36F903" w14:textId="02E6661D" w:rsidR="00187B17" w:rsidRDefault="00187B17" w:rsidP="00DD39DD">
      <w:pPr>
        <w:pStyle w:val="ListBullet"/>
        <w:numPr>
          <w:ilvl w:val="0"/>
          <w:numId w:val="28"/>
        </w:numPr>
        <w:rPr>
          <w:rFonts w:ascii="Arial" w:hAnsi="Arial" w:cs="Arial"/>
          <w:color w:val="000000" w:themeColor="text1"/>
          <w:sz w:val="24"/>
          <w:szCs w:val="24"/>
        </w:rPr>
      </w:pPr>
      <w:r w:rsidRPr="00FA0B86">
        <w:rPr>
          <w:rFonts w:ascii="Arial" w:hAnsi="Arial" w:cs="Arial"/>
          <w:color w:val="000000" w:themeColor="text1"/>
          <w:sz w:val="24"/>
          <w:szCs w:val="24"/>
        </w:rPr>
        <w:t>Hitler became Chancellor without any help from Papen.</w:t>
      </w:r>
    </w:p>
    <w:p w14:paraId="5BE81D28" w14:textId="72B37154" w:rsidR="00580816" w:rsidRDefault="00580816" w:rsidP="00580816">
      <w:pPr>
        <w:pStyle w:val="ListBullet"/>
        <w:numPr>
          <w:ilvl w:val="0"/>
          <w:numId w:val="0"/>
        </w:numPr>
        <w:ind w:left="360" w:hanging="360"/>
        <w:rPr>
          <w:rFonts w:ascii="Arial" w:hAnsi="Arial" w:cs="Arial"/>
          <w:color w:val="000000" w:themeColor="text1"/>
          <w:sz w:val="24"/>
          <w:szCs w:val="24"/>
        </w:rPr>
      </w:pPr>
    </w:p>
    <w:p w14:paraId="690FA6A3" w14:textId="663B53B4" w:rsidR="00580816" w:rsidRPr="00580816" w:rsidRDefault="00580816" w:rsidP="00580816">
      <w:pPr>
        <w:pStyle w:val="ListBullet"/>
        <w:numPr>
          <w:ilvl w:val="0"/>
          <w:numId w:val="0"/>
        </w:numPr>
        <w:ind w:left="360" w:hanging="360"/>
        <w:rPr>
          <w:rFonts w:ascii="Arial" w:hAnsi="Arial" w:cs="Arial"/>
          <w:b/>
          <w:bCs/>
          <w:color w:val="000000" w:themeColor="text1"/>
          <w:sz w:val="24"/>
          <w:szCs w:val="24"/>
        </w:rPr>
      </w:pPr>
      <w:r w:rsidRPr="00580816">
        <w:rPr>
          <w:rFonts w:ascii="Arial" w:hAnsi="Arial" w:cs="Arial"/>
          <w:b/>
          <w:bCs/>
          <w:color w:val="000000" w:themeColor="text1"/>
          <w:sz w:val="24"/>
          <w:szCs w:val="24"/>
        </w:rPr>
        <w:t>Revision True or False</w:t>
      </w:r>
    </w:p>
    <w:p w14:paraId="5EB08455" w14:textId="6582AF56" w:rsidR="004019B2" w:rsidRPr="00FA0B86" w:rsidRDefault="004019B2" w:rsidP="004019B2">
      <w:pPr>
        <w:pStyle w:val="ListParagraph"/>
        <w:numPr>
          <w:ilvl w:val="0"/>
          <w:numId w:val="28"/>
        </w:numPr>
        <w:rPr>
          <w:rFonts w:ascii="Arial" w:hAnsi="Arial" w:cs="Arial"/>
          <w:sz w:val="24"/>
          <w:szCs w:val="24"/>
        </w:rPr>
      </w:pPr>
      <w:r w:rsidRPr="00FA0B86">
        <w:rPr>
          <w:rFonts w:ascii="Arial" w:hAnsi="Arial" w:cs="Arial"/>
          <w:sz w:val="24"/>
          <w:szCs w:val="24"/>
        </w:rPr>
        <w:t>England was able to sell wool easily to the Netherlands.</w:t>
      </w:r>
    </w:p>
    <w:p w14:paraId="678C91F3" w14:textId="76BD1528" w:rsidR="004019B2" w:rsidRPr="00FA0B86" w:rsidRDefault="004019B2" w:rsidP="004019B2">
      <w:pPr>
        <w:pStyle w:val="ListParagraph"/>
        <w:numPr>
          <w:ilvl w:val="0"/>
          <w:numId w:val="28"/>
        </w:numPr>
        <w:rPr>
          <w:rFonts w:ascii="Arial" w:hAnsi="Arial" w:cs="Arial"/>
          <w:sz w:val="24"/>
          <w:szCs w:val="24"/>
        </w:rPr>
      </w:pPr>
      <w:r w:rsidRPr="00FA0B86">
        <w:rPr>
          <w:rFonts w:ascii="Arial" w:hAnsi="Arial" w:cs="Arial"/>
          <w:sz w:val="24"/>
          <w:szCs w:val="24"/>
        </w:rPr>
        <w:t>Galleons were weak and easily damaged by storms.</w:t>
      </w:r>
    </w:p>
    <w:p w14:paraId="16C813F6" w14:textId="15B83E96" w:rsidR="004019B2" w:rsidRPr="00FA0B86" w:rsidRDefault="004019B2" w:rsidP="004019B2">
      <w:pPr>
        <w:pStyle w:val="ListParagraph"/>
        <w:numPr>
          <w:ilvl w:val="0"/>
          <w:numId w:val="28"/>
        </w:numPr>
        <w:rPr>
          <w:rFonts w:ascii="Arial" w:hAnsi="Arial" w:cs="Arial"/>
          <w:sz w:val="24"/>
          <w:szCs w:val="24"/>
        </w:rPr>
      </w:pPr>
      <w:r w:rsidRPr="00FA0B86">
        <w:rPr>
          <w:rFonts w:ascii="Arial" w:hAnsi="Arial" w:cs="Arial"/>
          <w:sz w:val="24"/>
          <w:szCs w:val="24"/>
        </w:rPr>
        <w:t>Caravels helped sailors avoid running out of food and water.</w:t>
      </w:r>
    </w:p>
    <w:p w14:paraId="08772AC5" w14:textId="77777777" w:rsidR="004019B2" w:rsidRPr="00FA0B86" w:rsidRDefault="004019B2" w:rsidP="004019B2">
      <w:pPr>
        <w:pStyle w:val="ListBullet"/>
        <w:numPr>
          <w:ilvl w:val="0"/>
          <w:numId w:val="0"/>
        </w:numPr>
        <w:ind w:left="360"/>
        <w:rPr>
          <w:rFonts w:ascii="Arial" w:hAnsi="Arial" w:cs="Arial"/>
          <w:color w:val="000000" w:themeColor="text1"/>
          <w:sz w:val="24"/>
          <w:szCs w:val="24"/>
        </w:rPr>
      </w:pPr>
    </w:p>
    <w:p w14:paraId="7ECBB2AD" w14:textId="77777777" w:rsidR="00187B17" w:rsidRPr="00FA0B86" w:rsidRDefault="00187B17" w:rsidP="00187B17">
      <w:pPr>
        <w:pStyle w:val="ListNumber"/>
        <w:numPr>
          <w:ilvl w:val="0"/>
          <w:numId w:val="0"/>
        </w:numPr>
        <w:ind w:left="360" w:hanging="360"/>
        <w:rPr>
          <w:rFonts w:ascii="Arial" w:hAnsi="Arial" w:cs="Arial"/>
          <w:color w:val="000000" w:themeColor="text1"/>
          <w:sz w:val="24"/>
          <w:szCs w:val="24"/>
        </w:rPr>
      </w:pPr>
    </w:p>
    <w:p w14:paraId="50A6FAB4" w14:textId="5681D89F" w:rsidR="00187B17" w:rsidRPr="00FA0B86" w:rsidRDefault="00187B17" w:rsidP="00187B17">
      <w:pPr>
        <w:pStyle w:val="Title"/>
        <w:rPr>
          <w:rFonts w:ascii="Arial" w:hAnsi="Arial" w:cs="Arial"/>
          <w:b/>
          <w:bCs/>
          <w:color w:val="000000" w:themeColor="text1"/>
          <w:sz w:val="24"/>
          <w:szCs w:val="24"/>
        </w:rPr>
      </w:pPr>
      <w:r w:rsidRPr="00FA0B86">
        <w:rPr>
          <w:rFonts w:ascii="Arial" w:hAnsi="Arial" w:cs="Arial"/>
          <w:b/>
          <w:bCs/>
          <w:color w:val="000000" w:themeColor="text1"/>
          <w:sz w:val="24"/>
          <w:szCs w:val="24"/>
        </w:rPr>
        <w:t>Find it, Fix it</w:t>
      </w:r>
      <w:r w:rsidR="00580816">
        <w:rPr>
          <w:rFonts w:ascii="Arial" w:hAnsi="Arial" w:cs="Arial"/>
          <w:b/>
          <w:bCs/>
          <w:color w:val="000000" w:themeColor="text1"/>
          <w:sz w:val="24"/>
          <w:szCs w:val="24"/>
        </w:rPr>
        <w:t xml:space="preserve"> – Find and fix the 8 mistakes</w:t>
      </w:r>
    </w:p>
    <w:p w14:paraId="30ECA54F" w14:textId="77777777" w:rsidR="00187B17" w:rsidRPr="00FA0B86" w:rsidRDefault="00187B17" w:rsidP="00187B17">
      <w:pPr>
        <w:rPr>
          <w:rFonts w:ascii="Arial" w:hAnsi="Arial" w:cs="Arial"/>
          <w:color w:val="000000" w:themeColor="text1"/>
          <w:sz w:val="24"/>
          <w:szCs w:val="24"/>
        </w:rPr>
      </w:pPr>
    </w:p>
    <w:p w14:paraId="018E885E" w14:textId="635171AF" w:rsidR="00187B17" w:rsidRPr="00FA0B86" w:rsidRDefault="004019B2" w:rsidP="00187B17">
      <w:pPr>
        <w:spacing w:line="600" w:lineRule="auto"/>
        <w:rPr>
          <w:rFonts w:ascii="Arial" w:hAnsi="Arial" w:cs="Arial"/>
          <w:color w:val="000000" w:themeColor="text1"/>
          <w:sz w:val="24"/>
          <w:szCs w:val="24"/>
        </w:rPr>
      </w:pPr>
      <w:r w:rsidRPr="00FA0B86">
        <w:rPr>
          <w:rFonts w:ascii="Arial" w:hAnsi="Arial" w:cs="Arial"/>
          <w:noProof/>
          <w:sz w:val="24"/>
          <w:szCs w:val="24"/>
        </w:rPr>
        <mc:AlternateContent>
          <mc:Choice Requires="wps">
            <w:drawing>
              <wp:anchor distT="0" distB="0" distL="114300" distR="114300" simplePos="0" relativeHeight="251669504" behindDoc="0" locked="0" layoutInCell="1" allowOverlap="1" wp14:anchorId="4B9BFFA7" wp14:editId="352BB97E">
                <wp:simplePos x="0" y="0"/>
                <wp:positionH relativeFrom="margin">
                  <wp:align>center</wp:align>
                </wp:positionH>
                <wp:positionV relativeFrom="paragraph">
                  <wp:posOffset>2731331</wp:posOffset>
                </wp:positionV>
                <wp:extent cx="2118360" cy="699868"/>
                <wp:effectExtent l="0" t="0" r="15240" b="24130"/>
                <wp:wrapNone/>
                <wp:docPr id="7" name="Text Box 7"/>
                <wp:cNvGraphicFramePr/>
                <a:graphic xmlns:a="http://schemas.openxmlformats.org/drawingml/2006/main">
                  <a:graphicData uri="http://schemas.microsoft.com/office/word/2010/wordprocessingShape">
                    <wps:wsp>
                      <wps:cNvSpPr txBox="1"/>
                      <wps:spPr>
                        <a:xfrm>
                          <a:off x="0" y="0"/>
                          <a:ext cx="2118360" cy="699868"/>
                        </a:xfrm>
                        <a:prstGeom prst="rect">
                          <a:avLst/>
                        </a:prstGeom>
                        <a:solidFill>
                          <a:sysClr val="window" lastClr="FFFFFF"/>
                        </a:solidFill>
                        <a:ln w="6350">
                          <a:solidFill>
                            <a:prstClr val="black"/>
                          </a:solidFill>
                        </a:ln>
                      </wps:spPr>
                      <wps:txbx>
                        <w:txbxContent>
                          <w:p w14:paraId="6CFF7EBB" w14:textId="28C1BFD1" w:rsidR="00D86DA6" w:rsidRPr="002B279D" w:rsidRDefault="00D86DA6" w:rsidP="00D86DA6">
                            <w:pPr>
                              <w:jc w:val="center"/>
                              <w:rPr>
                                <w:sz w:val="96"/>
                                <w:szCs w:val="96"/>
                                <w:lang w:val="en-GB"/>
                              </w:rPr>
                            </w:pPr>
                            <w:r w:rsidRPr="002B279D">
                              <w:rPr>
                                <w:sz w:val="72"/>
                                <w:szCs w:val="72"/>
                                <w:lang w:val="en-GB"/>
                              </w:rPr>
                              <w:t>/</w:t>
                            </w:r>
                            <w:r w:rsidR="00580816">
                              <w:rPr>
                                <w:sz w:val="72"/>
                                <w:szCs w:val="72"/>
                                <w:lang w:val="en-GB"/>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BFFA7" id="Text Box 7" o:spid="_x0000_s1031" type="#_x0000_t202" style="position:absolute;margin-left:0;margin-top:215.05pt;width:166.8pt;height:55.1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" fillcolor="window" strokeweight=".5pt">
                <v:textbox>
                  <w:txbxContent>
                    <w:p w14:paraId="6CFF7EBB" w14:textId="28C1BFD1" w:rsidR="00D86DA6" w:rsidRPr="002B279D" w:rsidRDefault="00D86DA6" w:rsidP="00D86DA6">
                      <w:pPr>
                        <w:jc w:val="center"/>
                        <w:rPr>
                          <w:sz w:val="96"/>
                          <w:szCs w:val="96"/>
                          <w:lang w:val="en-GB"/>
                        </w:rPr>
                      </w:pPr>
                      <w:r w:rsidRPr="002B279D">
                        <w:rPr>
                          <w:sz w:val="72"/>
                          <w:szCs w:val="72"/>
                          <w:lang w:val="en-GB"/>
                        </w:rPr>
                        <w:t>/</w:t>
                      </w:r>
                      <w:r w:rsidR="00580816">
                        <w:rPr>
                          <w:sz w:val="72"/>
                          <w:szCs w:val="72"/>
                          <w:lang w:val="en-GB"/>
                        </w:rPr>
                        <w:t>30</w:t>
                      </w:r>
                    </w:p>
                  </w:txbxContent>
                </v:textbox>
                <w10:wrap anchorx="margin"/>
              </v:shape>
            </w:pict>
          </mc:Fallback>
        </mc:AlternateContent>
      </w:r>
      <w:r w:rsidR="00187B17" w:rsidRPr="00FA0B86">
        <w:rPr>
          <w:rFonts w:ascii="Arial" w:hAnsi="Arial" w:cs="Arial"/>
          <w:color w:val="000000" w:themeColor="text1"/>
          <w:sz w:val="24"/>
          <w:szCs w:val="24"/>
        </w:rPr>
        <w:t xml:space="preserve">Before gaining power, Hitler used mass rallies, </w:t>
      </w:r>
      <w:r w:rsidR="00580816">
        <w:rPr>
          <w:rFonts w:ascii="Arial" w:hAnsi="Arial" w:cs="Arial"/>
          <w:color w:val="000000" w:themeColor="text1"/>
          <w:sz w:val="24"/>
          <w:szCs w:val="24"/>
        </w:rPr>
        <w:t>posters</w:t>
      </w:r>
      <w:r w:rsidR="00187B17" w:rsidRPr="00FA0B86">
        <w:rPr>
          <w:rFonts w:ascii="Arial" w:hAnsi="Arial" w:cs="Arial"/>
          <w:color w:val="000000" w:themeColor="text1"/>
          <w:sz w:val="24"/>
          <w:szCs w:val="24"/>
        </w:rPr>
        <w:t xml:space="preserve"> and television broadcasts to promote communism and unite the people.</w:t>
      </w:r>
      <w:r w:rsidR="00D86DA6" w:rsidRPr="00FA0B86">
        <w:rPr>
          <w:rFonts w:ascii="Arial" w:hAnsi="Arial" w:cs="Arial"/>
          <w:color w:val="000000" w:themeColor="text1"/>
          <w:sz w:val="24"/>
          <w:szCs w:val="24"/>
        </w:rPr>
        <w:t>(</w:t>
      </w:r>
      <w:r w:rsidR="00580816">
        <w:rPr>
          <w:rFonts w:ascii="Arial" w:hAnsi="Arial" w:cs="Arial"/>
          <w:color w:val="000000" w:themeColor="text1"/>
          <w:sz w:val="24"/>
          <w:szCs w:val="24"/>
        </w:rPr>
        <w:t>2</w:t>
      </w:r>
      <w:r w:rsidR="00D86DA6" w:rsidRPr="00FA0B86">
        <w:rPr>
          <w:rFonts w:ascii="Arial" w:hAnsi="Arial" w:cs="Arial"/>
          <w:color w:val="000000" w:themeColor="text1"/>
          <w:sz w:val="24"/>
          <w:szCs w:val="24"/>
        </w:rPr>
        <w:t>)</w:t>
      </w:r>
      <w:r w:rsidR="00187B17" w:rsidRPr="00FA0B86">
        <w:rPr>
          <w:rFonts w:ascii="Arial" w:hAnsi="Arial" w:cs="Arial"/>
          <w:color w:val="000000" w:themeColor="text1"/>
          <w:sz w:val="24"/>
          <w:szCs w:val="24"/>
        </w:rPr>
        <w:t xml:space="preserve"> Many Germans were </w:t>
      </w:r>
      <w:r w:rsidR="00580816">
        <w:rPr>
          <w:rFonts w:ascii="Arial" w:hAnsi="Arial" w:cs="Arial"/>
          <w:color w:val="000000" w:themeColor="text1"/>
          <w:sz w:val="24"/>
          <w:szCs w:val="24"/>
        </w:rPr>
        <w:t>worried</w:t>
      </w:r>
      <w:r w:rsidR="00187B17" w:rsidRPr="00FA0B86">
        <w:rPr>
          <w:rFonts w:ascii="Arial" w:hAnsi="Arial" w:cs="Arial"/>
          <w:color w:val="000000" w:themeColor="text1"/>
          <w:sz w:val="24"/>
          <w:szCs w:val="24"/>
        </w:rPr>
        <w:t xml:space="preserve"> that the communists </w:t>
      </w:r>
      <w:r w:rsidR="00580816">
        <w:rPr>
          <w:rFonts w:ascii="Arial" w:hAnsi="Arial" w:cs="Arial"/>
          <w:color w:val="000000" w:themeColor="text1"/>
          <w:sz w:val="24"/>
          <w:szCs w:val="24"/>
        </w:rPr>
        <w:t>might</w:t>
      </w:r>
      <w:r w:rsidR="00187B17" w:rsidRPr="00FA0B86">
        <w:rPr>
          <w:rFonts w:ascii="Arial" w:hAnsi="Arial" w:cs="Arial"/>
          <w:color w:val="000000" w:themeColor="text1"/>
          <w:sz w:val="24"/>
          <w:szCs w:val="24"/>
        </w:rPr>
        <w:t xml:space="preserve"> win the next election, so they refused to support the Nazis.</w:t>
      </w:r>
      <w:r w:rsidR="00D86DA6" w:rsidRPr="00FA0B86">
        <w:rPr>
          <w:rFonts w:ascii="Arial" w:hAnsi="Arial" w:cs="Arial"/>
          <w:color w:val="000000" w:themeColor="text1"/>
          <w:sz w:val="24"/>
          <w:szCs w:val="24"/>
        </w:rPr>
        <w:t>(1)</w:t>
      </w:r>
      <w:r w:rsidR="00187B17" w:rsidRPr="00FA0B86">
        <w:rPr>
          <w:rFonts w:ascii="Arial" w:hAnsi="Arial" w:cs="Arial"/>
          <w:color w:val="000000" w:themeColor="text1"/>
          <w:sz w:val="24"/>
          <w:szCs w:val="24"/>
        </w:rPr>
        <w:t xml:space="preserve"> Despite this, the Nazis had only 23% of the vote in July 1932 </w:t>
      </w:r>
      <w:r w:rsidR="00580816">
        <w:rPr>
          <w:rFonts w:ascii="Arial" w:hAnsi="Arial" w:cs="Arial"/>
          <w:color w:val="000000" w:themeColor="text1"/>
          <w:sz w:val="24"/>
          <w:szCs w:val="24"/>
        </w:rPr>
        <w:t>then</w:t>
      </w:r>
      <w:r w:rsidR="00187B17" w:rsidRPr="00FA0B86">
        <w:rPr>
          <w:rFonts w:ascii="Arial" w:hAnsi="Arial" w:cs="Arial"/>
          <w:color w:val="000000" w:themeColor="text1"/>
          <w:sz w:val="24"/>
          <w:szCs w:val="24"/>
        </w:rPr>
        <w:t xml:space="preserve"> 20% in November</w:t>
      </w:r>
      <w:r w:rsidR="00580816">
        <w:rPr>
          <w:rFonts w:ascii="Arial" w:hAnsi="Arial" w:cs="Arial"/>
          <w:color w:val="000000" w:themeColor="text1"/>
          <w:sz w:val="24"/>
          <w:szCs w:val="24"/>
        </w:rPr>
        <w:t xml:space="preserve"> 1932</w:t>
      </w:r>
      <w:r w:rsidR="00187B17" w:rsidRPr="00FA0B86">
        <w:rPr>
          <w:rFonts w:ascii="Arial" w:hAnsi="Arial" w:cs="Arial"/>
          <w:color w:val="000000" w:themeColor="text1"/>
          <w:sz w:val="24"/>
          <w:szCs w:val="24"/>
        </w:rPr>
        <w:t>, making them one of the smallest parties in the Reichstag.</w:t>
      </w:r>
      <w:r w:rsidR="00D86DA6" w:rsidRPr="00FA0B86">
        <w:rPr>
          <w:rFonts w:ascii="Arial" w:hAnsi="Arial" w:cs="Arial"/>
          <w:color w:val="000000" w:themeColor="text1"/>
          <w:sz w:val="24"/>
          <w:szCs w:val="24"/>
        </w:rPr>
        <w:t>(</w:t>
      </w:r>
      <w:r w:rsidR="00580816">
        <w:rPr>
          <w:rFonts w:ascii="Arial" w:hAnsi="Arial" w:cs="Arial"/>
          <w:color w:val="000000" w:themeColor="text1"/>
          <w:sz w:val="24"/>
          <w:szCs w:val="24"/>
        </w:rPr>
        <w:t>3</w:t>
      </w:r>
      <w:r w:rsidR="00D86DA6" w:rsidRPr="00FA0B86">
        <w:rPr>
          <w:rFonts w:ascii="Arial" w:hAnsi="Arial" w:cs="Arial"/>
          <w:color w:val="000000" w:themeColor="text1"/>
          <w:sz w:val="24"/>
          <w:szCs w:val="24"/>
        </w:rPr>
        <w:t>)</w:t>
      </w:r>
      <w:r w:rsidR="00187B17" w:rsidRPr="00FA0B86">
        <w:rPr>
          <w:rFonts w:ascii="Arial" w:hAnsi="Arial" w:cs="Arial"/>
          <w:color w:val="000000" w:themeColor="text1"/>
          <w:sz w:val="24"/>
          <w:szCs w:val="24"/>
        </w:rPr>
        <w:t xml:space="preserve"> Goebbels organi</w:t>
      </w:r>
      <w:r w:rsidR="00580816">
        <w:rPr>
          <w:rFonts w:ascii="Arial" w:hAnsi="Arial" w:cs="Arial"/>
          <w:color w:val="000000" w:themeColor="text1"/>
          <w:sz w:val="24"/>
          <w:szCs w:val="24"/>
        </w:rPr>
        <w:t>s</w:t>
      </w:r>
      <w:r w:rsidR="00187B17" w:rsidRPr="00FA0B86">
        <w:rPr>
          <w:rFonts w:ascii="Arial" w:hAnsi="Arial" w:cs="Arial"/>
          <w:color w:val="000000" w:themeColor="text1"/>
          <w:sz w:val="24"/>
          <w:szCs w:val="24"/>
        </w:rPr>
        <w:t>ed all propaganda using funds from the government, while opposition parties like the socialists and communists worked together to stop Nazi influence.</w:t>
      </w:r>
      <w:r w:rsidR="00D86DA6" w:rsidRPr="00FA0B86">
        <w:rPr>
          <w:rFonts w:ascii="Arial" w:hAnsi="Arial" w:cs="Arial"/>
          <w:color w:val="000000" w:themeColor="text1"/>
          <w:sz w:val="24"/>
          <w:szCs w:val="24"/>
        </w:rPr>
        <w:t>(2)</w:t>
      </w:r>
    </w:p>
    <w:p w14:paraId="37C56DB3" w14:textId="7370B2D2" w:rsidR="00296A45" w:rsidRPr="00B814FF" w:rsidRDefault="00296A45" w:rsidP="00296A45">
      <w:pPr>
        <w:rPr>
          <w:rFonts w:ascii="Arial" w:hAnsi="Arial" w:cs="Arial"/>
        </w:rPr>
      </w:pPr>
    </w:p>
    <w:sectPr w:rsidR="00296A45" w:rsidRPr="00B814FF" w:rsidSect="00032DB2">
      <w:pgSz w:w="12240" w:h="15840"/>
      <w:pgMar w:top="709" w:right="474"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641775"/>
    <w:multiLevelType w:val="hybridMultilevel"/>
    <w:tmpl w:val="3314C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443AF6"/>
    <w:multiLevelType w:val="hybridMultilevel"/>
    <w:tmpl w:val="C472F97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B86E71"/>
    <w:multiLevelType w:val="hybridMultilevel"/>
    <w:tmpl w:val="69708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16681E"/>
    <w:multiLevelType w:val="hybridMultilevel"/>
    <w:tmpl w:val="01F692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252C9C"/>
    <w:multiLevelType w:val="multilevel"/>
    <w:tmpl w:val="0A907F28"/>
    <w:lvl w:ilvl="0">
      <w:start w:val="5"/>
      <w:numFmt w:val="decimal"/>
      <w:lvlText w:val="%1-"/>
      <w:lvlJc w:val="left"/>
      <w:pPr>
        <w:ind w:left="372" w:hanging="37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2C551E"/>
    <w:multiLevelType w:val="hybridMultilevel"/>
    <w:tmpl w:val="F0D6F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9191C"/>
    <w:multiLevelType w:val="hybridMultilevel"/>
    <w:tmpl w:val="EEF61A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4614D3"/>
    <w:multiLevelType w:val="multilevel"/>
    <w:tmpl w:val="0C92884E"/>
    <w:lvl w:ilvl="0">
      <w:start w:val="3"/>
      <w:numFmt w:val="decimal"/>
      <w:lvlText w:val="%1-"/>
      <w:lvlJc w:val="left"/>
      <w:pPr>
        <w:ind w:left="372" w:hanging="37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D40F4"/>
    <w:multiLevelType w:val="hybridMultilevel"/>
    <w:tmpl w:val="48F44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4B437F"/>
    <w:multiLevelType w:val="multilevel"/>
    <w:tmpl w:val="5B0650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4D463A"/>
    <w:multiLevelType w:val="multilevel"/>
    <w:tmpl w:val="D83CF762"/>
    <w:lvl w:ilvl="0">
      <w:start w:val="6"/>
      <w:numFmt w:val="decimal"/>
      <w:lvlText w:val="%1-"/>
      <w:lvlJc w:val="left"/>
      <w:pPr>
        <w:ind w:left="372" w:hanging="37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2F492F"/>
    <w:multiLevelType w:val="hybridMultilevel"/>
    <w:tmpl w:val="C65C3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FA31A4"/>
    <w:multiLevelType w:val="hybridMultilevel"/>
    <w:tmpl w:val="3314CE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867C48"/>
    <w:multiLevelType w:val="multilevel"/>
    <w:tmpl w:val="3AD44B7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CE3AE7"/>
    <w:multiLevelType w:val="multilevel"/>
    <w:tmpl w:val="DD689016"/>
    <w:lvl w:ilvl="0">
      <w:start w:val="5"/>
      <w:numFmt w:val="decimal"/>
      <w:lvlText w:val="%1-"/>
      <w:lvlJc w:val="left"/>
      <w:pPr>
        <w:ind w:left="372" w:hanging="37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1B3642"/>
    <w:multiLevelType w:val="hybridMultilevel"/>
    <w:tmpl w:val="5AF2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70757E"/>
    <w:multiLevelType w:val="multilevel"/>
    <w:tmpl w:val="8CF652B4"/>
    <w:lvl w:ilvl="0">
      <w:start w:val="4"/>
      <w:numFmt w:val="decimal"/>
      <w:lvlText w:val="%1-"/>
      <w:lvlJc w:val="left"/>
      <w:pPr>
        <w:ind w:left="372" w:hanging="3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290359"/>
    <w:multiLevelType w:val="hybridMultilevel"/>
    <w:tmpl w:val="ACB65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614B95"/>
    <w:multiLevelType w:val="multilevel"/>
    <w:tmpl w:val="9B963268"/>
    <w:lvl w:ilvl="0">
      <w:start w:val="1"/>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DC220C"/>
    <w:multiLevelType w:val="hybridMultilevel"/>
    <w:tmpl w:val="F4CE0A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414F13"/>
    <w:multiLevelType w:val="hybridMultilevel"/>
    <w:tmpl w:val="9940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3F7701"/>
    <w:multiLevelType w:val="hybridMultilevel"/>
    <w:tmpl w:val="B426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493F1B"/>
    <w:multiLevelType w:val="hybridMultilevel"/>
    <w:tmpl w:val="7206C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C13FF5"/>
    <w:multiLevelType w:val="multilevel"/>
    <w:tmpl w:val="CFCA2D9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0308C2"/>
    <w:multiLevelType w:val="hybridMultilevel"/>
    <w:tmpl w:val="B5DC68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1"/>
  </w:num>
  <w:num w:numId="8">
    <w:abstractNumId w:val="14"/>
  </w:num>
  <w:num w:numId="9">
    <w:abstractNumId w:val="19"/>
  </w:num>
  <w:num w:numId="10">
    <w:abstractNumId w:val="27"/>
  </w:num>
  <w:num w:numId="11">
    <w:abstractNumId w:val="29"/>
  </w:num>
  <w:num w:numId="12">
    <w:abstractNumId w:val="11"/>
  </w:num>
  <w:num w:numId="13">
    <w:abstractNumId w:val="15"/>
  </w:num>
  <w:num w:numId="14">
    <w:abstractNumId w:val="25"/>
  </w:num>
  <w:num w:numId="15">
    <w:abstractNumId w:val="8"/>
  </w:num>
  <w:num w:numId="16">
    <w:abstractNumId w:val="28"/>
  </w:num>
  <w:num w:numId="17">
    <w:abstractNumId w:val="17"/>
  </w:num>
  <w:num w:numId="18">
    <w:abstractNumId w:val="20"/>
  </w:num>
  <w:num w:numId="19">
    <w:abstractNumId w:val="12"/>
  </w:num>
  <w:num w:numId="20">
    <w:abstractNumId w:val="22"/>
  </w:num>
  <w:num w:numId="21">
    <w:abstractNumId w:val="16"/>
  </w:num>
  <w:num w:numId="22">
    <w:abstractNumId w:val="24"/>
  </w:num>
  <w:num w:numId="23">
    <w:abstractNumId w:val="13"/>
  </w:num>
  <w:num w:numId="24">
    <w:abstractNumId w:val="10"/>
  </w:num>
  <w:num w:numId="25">
    <w:abstractNumId w:val="26"/>
  </w:num>
  <w:num w:numId="26">
    <w:abstractNumId w:val="9"/>
  </w:num>
  <w:num w:numId="27">
    <w:abstractNumId w:val="23"/>
  </w:num>
  <w:num w:numId="28">
    <w:abstractNumId w:val="18"/>
  </w:num>
  <w:num w:numId="29">
    <w:abstractNumId w:val="6"/>
  </w:num>
  <w:num w:numId="30">
    <w:abstractNumId w:val="30"/>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676"/>
    <w:rsid w:val="00032DB2"/>
    <w:rsid w:val="00034616"/>
    <w:rsid w:val="0006063C"/>
    <w:rsid w:val="000816AC"/>
    <w:rsid w:val="00085404"/>
    <w:rsid w:val="000948A9"/>
    <w:rsid w:val="000A257C"/>
    <w:rsid w:val="000A3598"/>
    <w:rsid w:val="000C5A67"/>
    <w:rsid w:val="00123A5A"/>
    <w:rsid w:val="0015074B"/>
    <w:rsid w:val="00187B17"/>
    <w:rsid w:val="00195C7E"/>
    <w:rsid w:val="001A05C0"/>
    <w:rsid w:val="001C56E8"/>
    <w:rsid w:val="001D3A22"/>
    <w:rsid w:val="00204C39"/>
    <w:rsid w:val="002226BC"/>
    <w:rsid w:val="00250364"/>
    <w:rsid w:val="00281556"/>
    <w:rsid w:val="002830E4"/>
    <w:rsid w:val="0029639D"/>
    <w:rsid w:val="00296A45"/>
    <w:rsid w:val="002F012D"/>
    <w:rsid w:val="003177CA"/>
    <w:rsid w:val="00326F90"/>
    <w:rsid w:val="003306AE"/>
    <w:rsid w:val="003320C5"/>
    <w:rsid w:val="003579DB"/>
    <w:rsid w:val="004019B2"/>
    <w:rsid w:val="0041085B"/>
    <w:rsid w:val="0046302F"/>
    <w:rsid w:val="004824C2"/>
    <w:rsid w:val="00487A59"/>
    <w:rsid w:val="00524ED8"/>
    <w:rsid w:val="0054688D"/>
    <w:rsid w:val="00580816"/>
    <w:rsid w:val="005F17D2"/>
    <w:rsid w:val="006014DA"/>
    <w:rsid w:val="00635746"/>
    <w:rsid w:val="00651A40"/>
    <w:rsid w:val="006764D7"/>
    <w:rsid w:val="007004D0"/>
    <w:rsid w:val="00742067"/>
    <w:rsid w:val="007443D2"/>
    <w:rsid w:val="007819DD"/>
    <w:rsid w:val="007850C3"/>
    <w:rsid w:val="00801A20"/>
    <w:rsid w:val="00895231"/>
    <w:rsid w:val="008A6AF0"/>
    <w:rsid w:val="008B6CCC"/>
    <w:rsid w:val="00915519"/>
    <w:rsid w:val="00915C0A"/>
    <w:rsid w:val="00923747"/>
    <w:rsid w:val="0093381D"/>
    <w:rsid w:val="00933A83"/>
    <w:rsid w:val="00944EFD"/>
    <w:rsid w:val="009B7CF8"/>
    <w:rsid w:val="009C6748"/>
    <w:rsid w:val="009C6D75"/>
    <w:rsid w:val="00A15A54"/>
    <w:rsid w:val="00A42F32"/>
    <w:rsid w:val="00A5625C"/>
    <w:rsid w:val="00AA1D8D"/>
    <w:rsid w:val="00AA2D52"/>
    <w:rsid w:val="00AA7160"/>
    <w:rsid w:val="00B47730"/>
    <w:rsid w:val="00B569C8"/>
    <w:rsid w:val="00B60746"/>
    <w:rsid w:val="00B71D05"/>
    <w:rsid w:val="00B73FB6"/>
    <w:rsid w:val="00B814FF"/>
    <w:rsid w:val="00B82A8B"/>
    <w:rsid w:val="00BA0A0D"/>
    <w:rsid w:val="00C71F00"/>
    <w:rsid w:val="00CA3F70"/>
    <w:rsid w:val="00CB0664"/>
    <w:rsid w:val="00CD462F"/>
    <w:rsid w:val="00D86DA6"/>
    <w:rsid w:val="00D94A91"/>
    <w:rsid w:val="00D95B0A"/>
    <w:rsid w:val="00DD39DD"/>
    <w:rsid w:val="00E102BD"/>
    <w:rsid w:val="00E47E71"/>
    <w:rsid w:val="00E52504"/>
    <w:rsid w:val="00EB0FF6"/>
    <w:rsid w:val="00EF0B92"/>
    <w:rsid w:val="00F2308F"/>
    <w:rsid w:val="00F5014C"/>
    <w:rsid w:val="00F57BB1"/>
    <w:rsid w:val="00FA0B86"/>
    <w:rsid w:val="00FB2732"/>
    <w:rsid w:val="00FC31A0"/>
    <w:rsid w:val="00FC693F"/>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76A06"/>
  <w14:defaultImageDpi w14:val="300"/>
  <w15:docId w15:val="{D468D0D8-F6EC-4F15-A23F-C84D6995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54688D"/>
    <w:pPr>
      <w:autoSpaceDE w:val="0"/>
      <w:autoSpaceDN w:val="0"/>
      <w:adjustRightInd w:val="0"/>
      <w:spacing w:after="0" w:line="240" w:lineRule="auto"/>
    </w:pPr>
    <w:rPr>
      <w:rFonts w:ascii="Verdana" w:eastAsiaTheme="minorHAnsi" w:hAnsi="Verdana" w:cs="Verdana"/>
      <w:color w:val="000000"/>
      <w:sz w:val="24"/>
      <w:szCs w:val="24"/>
      <w:lang w:val="en-GB"/>
    </w:rPr>
  </w:style>
  <w:style w:type="character" w:styleId="CommentReference">
    <w:name w:val="annotation reference"/>
    <w:basedOn w:val="DefaultParagraphFont"/>
    <w:uiPriority w:val="99"/>
    <w:semiHidden/>
    <w:unhideWhenUsed/>
    <w:rsid w:val="0054688D"/>
    <w:rPr>
      <w:sz w:val="16"/>
      <w:szCs w:val="16"/>
    </w:rPr>
  </w:style>
  <w:style w:type="paragraph" w:styleId="CommentText">
    <w:name w:val="annotation text"/>
    <w:basedOn w:val="Normal"/>
    <w:link w:val="CommentTextChar"/>
    <w:uiPriority w:val="99"/>
    <w:semiHidden/>
    <w:unhideWhenUsed/>
    <w:rsid w:val="0054688D"/>
    <w:pPr>
      <w:spacing w:line="240" w:lineRule="auto"/>
    </w:pPr>
    <w:rPr>
      <w:sz w:val="20"/>
      <w:szCs w:val="20"/>
    </w:rPr>
  </w:style>
  <w:style w:type="character" w:customStyle="1" w:styleId="CommentTextChar">
    <w:name w:val="Comment Text Char"/>
    <w:basedOn w:val="DefaultParagraphFont"/>
    <w:link w:val="CommentText"/>
    <w:uiPriority w:val="99"/>
    <w:semiHidden/>
    <w:rsid w:val="0054688D"/>
    <w:rPr>
      <w:sz w:val="20"/>
      <w:szCs w:val="20"/>
    </w:rPr>
  </w:style>
  <w:style w:type="paragraph" w:styleId="CommentSubject">
    <w:name w:val="annotation subject"/>
    <w:basedOn w:val="CommentText"/>
    <w:next w:val="CommentText"/>
    <w:link w:val="CommentSubjectChar"/>
    <w:uiPriority w:val="99"/>
    <w:semiHidden/>
    <w:unhideWhenUsed/>
    <w:rsid w:val="0054688D"/>
    <w:rPr>
      <w:b/>
      <w:bCs/>
    </w:rPr>
  </w:style>
  <w:style w:type="character" w:customStyle="1" w:styleId="CommentSubjectChar">
    <w:name w:val="Comment Subject Char"/>
    <w:basedOn w:val="CommentTextChar"/>
    <w:link w:val="CommentSubject"/>
    <w:uiPriority w:val="99"/>
    <w:semiHidden/>
    <w:rsid w:val="0054688D"/>
    <w:rPr>
      <w:b/>
      <w:bCs/>
      <w:sz w:val="20"/>
      <w:szCs w:val="20"/>
    </w:rPr>
  </w:style>
  <w:style w:type="paragraph" w:styleId="NormalWeb">
    <w:name w:val="Normal (Web)"/>
    <w:basedOn w:val="Normal"/>
    <w:uiPriority w:val="99"/>
    <w:unhideWhenUsed/>
    <w:rsid w:val="0063574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23978">
      <w:bodyDiv w:val="1"/>
      <w:marLeft w:val="0"/>
      <w:marRight w:val="0"/>
      <w:marTop w:val="0"/>
      <w:marBottom w:val="0"/>
      <w:divBdr>
        <w:top w:val="none" w:sz="0" w:space="0" w:color="auto"/>
        <w:left w:val="none" w:sz="0" w:space="0" w:color="auto"/>
        <w:bottom w:val="none" w:sz="0" w:space="0" w:color="auto"/>
        <w:right w:val="none" w:sz="0" w:space="0" w:color="auto"/>
      </w:divBdr>
    </w:div>
    <w:div w:id="451901096">
      <w:bodyDiv w:val="1"/>
      <w:marLeft w:val="0"/>
      <w:marRight w:val="0"/>
      <w:marTop w:val="0"/>
      <w:marBottom w:val="0"/>
      <w:divBdr>
        <w:top w:val="none" w:sz="0" w:space="0" w:color="auto"/>
        <w:left w:val="none" w:sz="0" w:space="0" w:color="auto"/>
        <w:bottom w:val="none" w:sz="0" w:space="0" w:color="auto"/>
        <w:right w:val="none" w:sz="0" w:space="0" w:color="auto"/>
      </w:divBdr>
    </w:div>
    <w:div w:id="463348583">
      <w:bodyDiv w:val="1"/>
      <w:marLeft w:val="0"/>
      <w:marRight w:val="0"/>
      <w:marTop w:val="0"/>
      <w:marBottom w:val="0"/>
      <w:divBdr>
        <w:top w:val="none" w:sz="0" w:space="0" w:color="auto"/>
        <w:left w:val="none" w:sz="0" w:space="0" w:color="auto"/>
        <w:bottom w:val="none" w:sz="0" w:space="0" w:color="auto"/>
        <w:right w:val="none" w:sz="0" w:space="0" w:color="auto"/>
      </w:divBdr>
      <w:divsChild>
        <w:div w:id="2100520908">
          <w:marLeft w:val="0"/>
          <w:marRight w:val="0"/>
          <w:marTop w:val="0"/>
          <w:marBottom w:val="0"/>
          <w:divBdr>
            <w:top w:val="none" w:sz="0" w:space="0" w:color="auto"/>
            <w:left w:val="none" w:sz="0" w:space="0" w:color="auto"/>
            <w:bottom w:val="none" w:sz="0" w:space="0" w:color="auto"/>
            <w:right w:val="none" w:sz="0" w:space="0" w:color="auto"/>
          </w:divBdr>
        </w:div>
        <w:div w:id="422797414">
          <w:marLeft w:val="0"/>
          <w:marRight w:val="0"/>
          <w:marTop w:val="0"/>
          <w:marBottom w:val="0"/>
          <w:divBdr>
            <w:top w:val="none" w:sz="0" w:space="0" w:color="auto"/>
            <w:left w:val="none" w:sz="0" w:space="0" w:color="auto"/>
            <w:bottom w:val="none" w:sz="0" w:space="0" w:color="auto"/>
            <w:right w:val="none" w:sz="0" w:space="0" w:color="auto"/>
          </w:divBdr>
        </w:div>
        <w:div w:id="1603562996">
          <w:marLeft w:val="0"/>
          <w:marRight w:val="0"/>
          <w:marTop w:val="0"/>
          <w:marBottom w:val="0"/>
          <w:divBdr>
            <w:top w:val="none" w:sz="0" w:space="0" w:color="auto"/>
            <w:left w:val="none" w:sz="0" w:space="0" w:color="auto"/>
            <w:bottom w:val="none" w:sz="0" w:space="0" w:color="auto"/>
            <w:right w:val="none" w:sz="0" w:space="0" w:color="auto"/>
          </w:divBdr>
        </w:div>
        <w:div w:id="1571961968">
          <w:marLeft w:val="0"/>
          <w:marRight w:val="0"/>
          <w:marTop w:val="0"/>
          <w:marBottom w:val="0"/>
          <w:divBdr>
            <w:top w:val="none" w:sz="0" w:space="0" w:color="auto"/>
            <w:left w:val="none" w:sz="0" w:space="0" w:color="auto"/>
            <w:bottom w:val="none" w:sz="0" w:space="0" w:color="auto"/>
            <w:right w:val="none" w:sz="0" w:space="0" w:color="auto"/>
          </w:divBdr>
        </w:div>
        <w:div w:id="672221151">
          <w:marLeft w:val="0"/>
          <w:marRight w:val="0"/>
          <w:marTop w:val="0"/>
          <w:marBottom w:val="0"/>
          <w:divBdr>
            <w:top w:val="none" w:sz="0" w:space="0" w:color="auto"/>
            <w:left w:val="none" w:sz="0" w:space="0" w:color="auto"/>
            <w:bottom w:val="none" w:sz="0" w:space="0" w:color="auto"/>
            <w:right w:val="none" w:sz="0" w:space="0" w:color="auto"/>
          </w:divBdr>
        </w:div>
        <w:div w:id="1188717792">
          <w:marLeft w:val="0"/>
          <w:marRight w:val="0"/>
          <w:marTop w:val="0"/>
          <w:marBottom w:val="0"/>
          <w:divBdr>
            <w:top w:val="none" w:sz="0" w:space="0" w:color="auto"/>
            <w:left w:val="none" w:sz="0" w:space="0" w:color="auto"/>
            <w:bottom w:val="none" w:sz="0" w:space="0" w:color="auto"/>
            <w:right w:val="none" w:sz="0" w:space="0" w:color="auto"/>
          </w:divBdr>
        </w:div>
        <w:div w:id="201328489">
          <w:marLeft w:val="0"/>
          <w:marRight w:val="0"/>
          <w:marTop w:val="0"/>
          <w:marBottom w:val="0"/>
          <w:divBdr>
            <w:top w:val="none" w:sz="0" w:space="0" w:color="auto"/>
            <w:left w:val="none" w:sz="0" w:space="0" w:color="auto"/>
            <w:bottom w:val="none" w:sz="0" w:space="0" w:color="auto"/>
            <w:right w:val="none" w:sz="0" w:space="0" w:color="auto"/>
          </w:divBdr>
        </w:div>
        <w:div w:id="1407873343">
          <w:marLeft w:val="0"/>
          <w:marRight w:val="0"/>
          <w:marTop w:val="0"/>
          <w:marBottom w:val="0"/>
          <w:divBdr>
            <w:top w:val="none" w:sz="0" w:space="0" w:color="auto"/>
            <w:left w:val="none" w:sz="0" w:space="0" w:color="auto"/>
            <w:bottom w:val="none" w:sz="0" w:space="0" w:color="auto"/>
            <w:right w:val="none" w:sz="0" w:space="0" w:color="auto"/>
          </w:divBdr>
        </w:div>
        <w:div w:id="494686890">
          <w:marLeft w:val="0"/>
          <w:marRight w:val="0"/>
          <w:marTop w:val="0"/>
          <w:marBottom w:val="0"/>
          <w:divBdr>
            <w:top w:val="none" w:sz="0" w:space="0" w:color="auto"/>
            <w:left w:val="none" w:sz="0" w:space="0" w:color="auto"/>
            <w:bottom w:val="none" w:sz="0" w:space="0" w:color="auto"/>
            <w:right w:val="none" w:sz="0" w:space="0" w:color="auto"/>
          </w:divBdr>
        </w:div>
        <w:div w:id="1448425145">
          <w:marLeft w:val="0"/>
          <w:marRight w:val="0"/>
          <w:marTop w:val="0"/>
          <w:marBottom w:val="0"/>
          <w:divBdr>
            <w:top w:val="none" w:sz="0" w:space="0" w:color="auto"/>
            <w:left w:val="none" w:sz="0" w:space="0" w:color="auto"/>
            <w:bottom w:val="none" w:sz="0" w:space="0" w:color="auto"/>
            <w:right w:val="none" w:sz="0" w:space="0" w:color="auto"/>
          </w:divBdr>
        </w:div>
        <w:div w:id="1705985728">
          <w:marLeft w:val="0"/>
          <w:marRight w:val="0"/>
          <w:marTop w:val="0"/>
          <w:marBottom w:val="0"/>
          <w:divBdr>
            <w:top w:val="none" w:sz="0" w:space="0" w:color="auto"/>
            <w:left w:val="none" w:sz="0" w:space="0" w:color="auto"/>
            <w:bottom w:val="none" w:sz="0" w:space="0" w:color="auto"/>
            <w:right w:val="none" w:sz="0" w:space="0" w:color="auto"/>
          </w:divBdr>
        </w:div>
        <w:div w:id="1667435075">
          <w:marLeft w:val="0"/>
          <w:marRight w:val="0"/>
          <w:marTop w:val="0"/>
          <w:marBottom w:val="0"/>
          <w:divBdr>
            <w:top w:val="none" w:sz="0" w:space="0" w:color="auto"/>
            <w:left w:val="none" w:sz="0" w:space="0" w:color="auto"/>
            <w:bottom w:val="none" w:sz="0" w:space="0" w:color="auto"/>
            <w:right w:val="none" w:sz="0" w:space="0" w:color="auto"/>
          </w:divBdr>
        </w:div>
        <w:div w:id="1005788577">
          <w:marLeft w:val="0"/>
          <w:marRight w:val="0"/>
          <w:marTop w:val="0"/>
          <w:marBottom w:val="0"/>
          <w:divBdr>
            <w:top w:val="none" w:sz="0" w:space="0" w:color="auto"/>
            <w:left w:val="none" w:sz="0" w:space="0" w:color="auto"/>
            <w:bottom w:val="none" w:sz="0" w:space="0" w:color="auto"/>
            <w:right w:val="none" w:sz="0" w:space="0" w:color="auto"/>
          </w:divBdr>
        </w:div>
        <w:div w:id="873154514">
          <w:marLeft w:val="0"/>
          <w:marRight w:val="0"/>
          <w:marTop w:val="0"/>
          <w:marBottom w:val="0"/>
          <w:divBdr>
            <w:top w:val="none" w:sz="0" w:space="0" w:color="auto"/>
            <w:left w:val="none" w:sz="0" w:space="0" w:color="auto"/>
            <w:bottom w:val="none" w:sz="0" w:space="0" w:color="auto"/>
            <w:right w:val="none" w:sz="0" w:space="0" w:color="auto"/>
          </w:divBdr>
        </w:div>
        <w:div w:id="1615938416">
          <w:marLeft w:val="0"/>
          <w:marRight w:val="0"/>
          <w:marTop w:val="0"/>
          <w:marBottom w:val="0"/>
          <w:divBdr>
            <w:top w:val="none" w:sz="0" w:space="0" w:color="auto"/>
            <w:left w:val="none" w:sz="0" w:space="0" w:color="auto"/>
            <w:bottom w:val="none" w:sz="0" w:space="0" w:color="auto"/>
            <w:right w:val="none" w:sz="0" w:space="0" w:color="auto"/>
          </w:divBdr>
        </w:div>
        <w:div w:id="1288706443">
          <w:marLeft w:val="0"/>
          <w:marRight w:val="0"/>
          <w:marTop w:val="0"/>
          <w:marBottom w:val="0"/>
          <w:divBdr>
            <w:top w:val="none" w:sz="0" w:space="0" w:color="auto"/>
            <w:left w:val="none" w:sz="0" w:space="0" w:color="auto"/>
            <w:bottom w:val="none" w:sz="0" w:space="0" w:color="auto"/>
            <w:right w:val="none" w:sz="0" w:space="0" w:color="auto"/>
          </w:divBdr>
        </w:div>
        <w:div w:id="1957441771">
          <w:marLeft w:val="0"/>
          <w:marRight w:val="0"/>
          <w:marTop w:val="0"/>
          <w:marBottom w:val="0"/>
          <w:divBdr>
            <w:top w:val="none" w:sz="0" w:space="0" w:color="auto"/>
            <w:left w:val="none" w:sz="0" w:space="0" w:color="auto"/>
            <w:bottom w:val="none" w:sz="0" w:space="0" w:color="auto"/>
            <w:right w:val="none" w:sz="0" w:space="0" w:color="auto"/>
          </w:divBdr>
        </w:div>
        <w:div w:id="780344582">
          <w:marLeft w:val="0"/>
          <w:marRight w:val="0"/>
          <w:marTop w:val="0"/>
          <w:marBottom w:val="0"/>
          <w:divBdr>
            <w:top w:val="none" w:sz="0" w:space="0" w:color="auto"/>
            <w:left w:val="none" w:sz="0" w:space="0" w:color="auto"/>
            <w:bottom w:val="none" w:sz="0" w:space="0" w:color="auto"/>
            <w:right w:val="none" w:sz="0" w:space="0" w:color="auto"/>
          </w:divBdr>
        </w:div>
        <w:div w:id="238641782">
          <w:marLeft w:val="0"/>
          <w:marRight w:val="0"/>
          <w:marTop w:val="0"/>
          <w:marBottom w:val="0"/>
          <w:divBdr>
            <w:top w:val="none" w:sz="0" w:space="0" w:color="auto"/>
            <w:left w:val="none" w:sz="0" w:space="0" w:color="auto"/>
            <w:bottom w:val="none" w:sz="0" w:space="0" w:color="auto"/>
            <w:right w:val="none" w:sz="0" w:space="0" w:color="auto"/>
          </w:divBdr>
        </w:div>
        <w:div w:id="2097363006">
          <w:marLeft w:val="0"/>
          <w:marRight w:val="0"/>
          <w:marTop w:val="0"/>
          <w:marBottom w:val="0"/>
          <w:divBdr>
            <w:top w:val="none" w:sz="0" w:space="0" w:color="auto"/>
            <w:left w:val="none" w:sz="0" w:space="0" w:color="auto"/>
            <w:bottom w:val="none" w:sz="0" w:space="0" w:color="auto"/>
            <w:right w:val="none" w:sz="0" w:space="0" w:color="auto"/>
          </w:divBdr>
        </w:div>
        <w:div w:id="1283993736">
          <w:marLeft w:val="0"/>
          <w:marRight w:val="0"/>
          <w:marTop w:val="0"/>
          <w:marBottom w:val="0"/>
          <w:divBdr>
            <w:top w:val="none" w:sz="0" w:space="0" w:color="auto"/>
            <w:left w:val="none" w:sz="0" w:space="0" w:color="auto"/>
            <w:bottom w:val="none" w:sz="0" w:space="0" w:color="auto"/>
            <w:right w:val="none" w:sz="0" w:space="0" w:color="auto"/>
          </w:divBdr>
        </w:div>
        <w:div w:id="1622420570">
          <w:marLeft w:val="0"/>
          <w:marRight w:val="0"/>
          <w:marTop w:val="0"/>
          <w:marBottom w:val="0"/>
          <w:divBdr>
            <w:top w:val="none" w:sz="0" w:space="0" w:color="auto"/>
            <w:left w:val="none" w:sz="0" w:space="0" w:color="auto"/>
            <w:bottom w:val="none" w:sz="0" w:space="0" w:color="auto"/>
            <w:right w:val="none" w:sz="0" w:space="0" w:color="auto"/>
          </w:divBdr>
        </w:div>
        <w:div w:id="2071541051">
          <w:marLeft w:val="0"/>
          <w:marRight w:val="0"/>
          <w:marTop w:val="0"/>
          <w:marBottom w:val="0"/>
          <w:divBdr>
            <w:top w:val="none" w:sz="0" w:space="0" w:color="auto"/>
            <w:left w:val="none" w:sz="0" w:space="0" w:color="auto"/>
            <w:bottom w:val="none" w:sz="0" w:space="0" w:color="auto"/>
            <w:right w:val="none" w:sz="0" w:space="0" w:color="auto"/>
          </w:divBdr>
        </w:div>
        <w:div w:id="962461883">
          <w:marLeft w:val="0"/>
          <w:marRight w:val="0"/>
          <w:marTop w:val="0"/>
          <w:marBottom w:val="0"/>
          <w:divBdr>
            <w:top w:val="none" w:sz="0" w:space="0" w:color="auto"/>
            <w:left w:val="none" w:sz="0" w:space="0" w:color="auto"/>
            <w:bottom w:val="none" w:sz="0" w:space="0" w:color="auto"/>
            <w:right w:val="none" w:sz="0" w:space="0" w:color="auto"/>
          </w:divBdr>
        </w:div>
        <w:div w:id="2102489006">
          <w:marLeft w:val="0"/>
          <w:marRight w:val="0"/>
          <w:marTop w:val="0"/>
          <w:marBottom w:val="0"/>
          <w:divBdr>
            <w:top w:val="none" w:sz="0" w:space="0" w:color="auto"/>
            <w:left w:val="none" w:sz="0" w:space="0" w:color="auto"/>
            <w:bottom w:val="none" w:sz="0" w:space="0" w:color="auto"/>
            <w:right w:val="none" w:sz="0" w:space="0" w:color="auto"/>
          </w:divBdr>
        </w:div>
        <w:div w:id="135490665">
          <w:marLeft w:val="0"/>
          <w:marRight w:val="0"/>
          <w:marTop w:val="0"/>
          <w:marBottom w:val="0"/>
          <w:divBdr>
            <w:top w:val="none" w:sz="0" w:space="0" w:color="auto"/>
            <w:left w:val="none" w:sz="0" w:space="0" w:color="auto"/>
            <w:bottom w:val="none" w:sz="0" w:space="0" w:color="auto"/>
            <w:right w:val="none" w:sz="0" w:space="0" w:color="auto"/>
          </w:divBdr>
        </w:div>
        <w:div w:id="313608392">
          <w:marLeft w:val="0"/>
          <w:marRight w:val="0"/>
          <w:marTop w:val="0"/>
          <w:marBottom w:val="0"/>
          <w:divBdr>
            <w:top w:val="none" w:sz="0" w:space="0" w:color="auto"/>
            <w:left w:val="none" w:sz="0" w:space="0" w:color="auto"/>
            <w:bottom w:val="none" w:sz="0" w:space="0" w:color="auto"/>
            <w:right w:val="none" w:sz="0" w:space="0" w:color="auto"/>
          </w:divBdr>
        </w:div>
        <w:div w:id="1205826619">
          <w:marLeft w:val="0"/>
          <w:marRight w:val="0"/>
          <w:marTop w:val="0"/>
          <w:marBottom w:val="0"/>
          <w:divBdr>
            <w:top w:val="none" w:sz="0" w:space="0" w:color="auto"/>
            <w:left w:val="none" w:sz="0" w:space="0" w:color="auto"/>
            <w:bottom w:val="none" w:sz="0" w:space="0" w:color="auto"/>
            <w:right w:val="none" w:sz="0" w:space="0" w:color="auto"/>
          </w:divBdr>
        </w:div>
        <w:div w:id="638613049">
          <w:marLeft w:val="0"/>
          <w:marRight w:val="0"/>
          <w:marTop w:val="0"/>
          <w:marBottom w:val="0"/>
          <w:divBdr>
            <w:top w:val="none" w:sz="0" w:space="0" w:color="auto"/>
            <w:left w:val="none" w:sz="0" w:space="0" w:color="auto"/>
            <w:bottom w:val="none" w:sz="0" w:space="0" w:color="auto"/>
            <w:right w:val="none" w:sz="0" w:space="0" w:color="auto"/>
          </w:divBdr>
        </w:div>
        <w:div w:id="351151310">
          <w:marLeft w:val="0"/>
          <w:marRight w:val="0"/>
          <w:marTop w:val="0"/>
          <w:marBottom w:val="0"/>
          <w:divBdr>
            <w:top w:val="none" w:sz="0" w:space="0" w:color="auto"/>
            <w:left w:val="none" w:sz="0" w:space="0" w:color="auto"/>
            <w:bottom w:val="none" w:sz="0" w:space="0" w:color="auto"/>
            <w:right w:val="none" w:sz="0" w:space="0" w:color="auto"/>
          </w:divBdr>
        </w:div>
        <w:div w:id="2081246960">
          <w:marLeft w:val="0"/>
          <w:marRight w:val="0"/>
          <w:marTop w:val="0"/>
          <w:marBottom w:val="0"/>
          <w:divBdr>
            <w:top w:val="none" w:sz="0" w:space="0" w:color="auto"/>
            <w:left w:val="none" w:sz="0" w:space="0" w:color="auto"/>
            <w:bottom w:val="none" w:sz="0" w:space="0" w:color="auto"/>
            <w:right w:val="none" w:sz="0" w:space="0" w:color="auto"/>
          </w:divBdr>
        </w:div>
        <w:div w:id="1903564361">
          <w:marLeft w:val="0"/>
          <w:marRight w:val="0"/>
          <w:marTop w:val="0"/>
          <w:marBottom w:val="0"/>
          <w:divBdr>
            <w:top w:val="none" w:sz="0" w:space="0" w:color="auto"/>
            <w:left w:val="none" w:sz="0" w:space="0" w:color="auto"/>
            <w:bottom w:val="none" w:sz="0" w:space="0" w:color="auto"/>
            <w:right w:val="none" w:sz="0" w:space="0" w:color="auto"/>
          </w:divBdr>
        </w:div>
        <w:div w:id="1945654177">
          <w:marLeft w:val="0"/>
          <w:marRight w:val="0"/>
          <w:marTop w:val="0"/>
          <w:marBottom w:val="0"/>
          <w:divBdr>
            <w:top w:val="none" w:sz="0" w:space="0" w:color="auto"/>
            <w:left w:val="none" w:sz="0" w:space="0" w:color="auto"/>
            <w:bottom w:val="none" w:sz="0" w:space="0" w:color="auto"/>
            <w:right w:val="none" w:sz="0" w:space="0" w:color="auto"/>
          </w:divBdr>
        </w:div>
        <w:div w:id="2071927582">
          <w:marLeft w:val="0"/>
          <w:marRight w:val="0"/>
          <w:marTop w:val="0"/>
          <w:marBottom w:val="0"/>
          <w:divBdr>
            <w:top w:val="none" w:sz="0" w:space="0" w:color="auto"/>
            <w:left w:val="none" w:sz="0" w:space="0" w:color="auto"/>
            <w:bottom w:val="none" w:sz="0" w:space="0" w:color="auto"/>
            <w:right w:val="none" w:sz="0" w:space="0" w:color="auto"/>
          </w:divBdr>
        </w:div>
        <w:div w:id="1727022709">
          <w:marLeft w:val="0"/>
          <w:marRight w:val="0"/>
          <w:marTop w:val="0"/>
          <w:marBottom w:val="0"/>
          <w:divBdr>
            <w:top w:val="none" w:sz="0" w:space="0" w:color="auto"/>
            <w:left w:val="none" w:sz="0" w:space="0" w:color="auto"/>
            <w:bottom w:val="none" w:sz="0" w:space="0" w:color="auto"/>
            <w:right w:val="none" w:sz="0" w:space="0" w:color="auto"/>
          </w:divBdr>
        </w:div>
        <w:div w:id="475269206">
          <w:marLeft w:val="0"/>
          <w:marRight w:val="0"/>
          <w:marTop w:val="0"/>
          <w:marBottom w:val="0"/>
          <w:divBdr>
            <w:top w:val="none" w:sz="0" w:space="0" w:color="auto"/>
            <w:left w:val="none" w:sz="0" w:space="0" w:color="auto"/>
            <w:bottom w:val="none" w:sz="0" w:space="0" w:color="auto"/>
            <w:right w:val="none" w:sz="0" w:space="0" w:color="auto"/>
          </w:divBdr>
        </w:div>
        <w:div w:id="1486777786">
          <w:marLeft w:val="0"/>
          <w:marRight w:val="0"/>
          <w:marTop w:val="0"/>
          <w:marBottom w:val="0"/>
          <w:divBdr>
            <w:top w:val="none" w:sz="0" w:space="0" w:color="auto"/>
            <w:left w:val="none" w:sz="0" w:space="0" w:color="auto"/>
            <w:bottom w:val="none" w:sz="0" w:space="0" w:color="auto"/>
            <w:right w:val="none" w:sz="0" w:space="0" w:color="auto"/>
          </w:divBdr>
        </w:div>
        <w:div w:id="5128416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 R Crunkhorn</cp:lastModifiedBy>
  <cp:revision>11</cp:revision>
  <cp:lastPrinted>2025-10-10T09:54:00Z</cp:lastPrinted>
  <dcterms:created xsi:type="dcterms:W3CDTF">2025-10-15T09:34:00Z</dcterms:created>
  <dcterms:modified xsi:type="dcterms:W3CDTF">2025-10-16T19:51:00Z</dcterms:modified>
  <cp:category/>
</cp:coreProperties>
</file>