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7A15" w14:textId="0B504F2C" w:rsidR="007850C3" w:rsidRPr="00AA2D52" w:rsidRDefault="007850C3" w:rsidP="00AA2D52">
      <w:pPr>
        <w:jc w:val="center"/>
        <w:rPr>
          <w:rFonts w:ascii="Arial" w:hAnsi="Arial" w:cs="Arial"/>
          <w:b/>
          <w:sz w:val="44"/>
          <w:szCs w:val="44"/>
          <w:u w:val="single"/>
        </w:rPr>
      </w:pPr>
      <w:r w:rsidRPr="00AA2D52">
        <w:rPr>
          <w:rFonts w:ascii="Arial" w:hAnsi="Arial" w:cs="Arial"/>
          <w:b/>
          <w:sz w:val="44"/>
          <w:szCs w:val="44"/>
          <w:u w:val="single"/>
        </w:rPr>
        <w:t>Elizabethan England</w:t>
      </w:r>
    </w:p>
    <w:p w14:paraId="3739644D" w14:textId="2891915E" w:rsidR="007850C3" w:rsidRPr="00AA2D52" w:rsidRDefault="007850C3">
      <w:pPr>
        <w:rPr>
          <w:rFonts w:ascii="Arial" w:hAnsi="Arial" w:cs="Arial"/>
          <w:b/>
          <w:sz w:val="52"/>
          <w:szCs w:val="52"/>
          <w:u w:val="single"/>
        </w:rPr>
      </w:pPr>
      <w:r w:rsidRPr="00AA2D52">
        <w:rPr>
          <w:rFonts w:ascii="Arial" w:hAnsi="Arial" w:cs="Arial"/>
          <w:b/>
          <w:sz w:val="52"/>
          <w:szCs w:val="52"/>
          <w:u w:val="single"/>
        </w:rPr>
        <w:t xml:space="preserve">Mock Exam </w:t>
      </w:r>
      <w:r w:rsidR="00AA2D52" w:rsidRPr="00AA2D52">
        <w:rPr>
          <w:rFonts w:ascii="Arial" w:hAnsi="Arial" w:cs="Arial"/>
          <w:b/>
          <w:noProof/>
          <w:sz w:val="52"/>
          <w:szCs w:val="52"/>
          <w:u w:val="single"/>
        </w:rPr>
        <w:drawing>
          <wp:anchor distT="0" distB="0" distL="114300" distR="114300" simplePos="0" relativeHeight="251658240" behindDoc="1" locked="0" layoutInCell="1" allowOverlap="1" wp14:anchorId="1C212571" wp14:editId="2E2A8998">
            <wp:simplePos x="0" y="0"/>
            <wp:positionH relativeFrom="margin">
              <wp:posOffset>3075572</wp:posOffset>
            </wp:positionH>
            <wp:positionV relativeFrom="paragraph">
              <wp:posOffset>445670</wp:posOffset>
            </wp:positionV>
            <wp:extent cx="3261360" cy="3261360"/>
            <wp:effectExtent l="0" t="0" r="0" b="0"/>
            <wp:wrapTight wrapText="bothSides">
              <wp:wrapPolygon edited="0">
                <wp:start x="0" y="0"/>
                <wp:lineTo x="0" y="21449"/>
                <wp:lineTo x="21449" y="21449"/>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1360" cy="326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D52">
        <w:rPr>
          <w:rFonts w:ascii="Arial" w:hAnsi="Arial" w:cs="Arial"/>
          <w:b/>
          <w:sz w:val="52"/>
          <w:szCs w:val="52"/>
          <w:u w:val="single"/>
        </w:rPr>
        <w:t>Revision</w:t>
      </w:r>
    </w:p>
    <w:p w14:paraId="6387B9AE" w14:textId="738299FD" w:rsidR="007850C3" w:rsidRPr="00AA2D52" w:rsidRDefault="004824C2">
      <w:pPr>
        <w:rPr>
          <w:rFonts w:ascii="Arial" w:hAnsi="Arial" w:cs="Arial"/>
          <w:b/>
          <w:sz w:val="44"/>
          <w:szCs w:val="44"/>
          <w:u w:val="single"/>
        </w:rPr>
      </w:pPr>
      <w:r>
        <w:rPr>
          <w:noProof/>
        </w:rPr>
        <mc:AlternateContent>
          <mc:Choice Requires="wps">
            <w:drawing>
              <wp:anchor distT="0" distB="0" distL="114300" distR="114300" simplePos="0" relativeHeight="251660288" behindDoc="0" locked="0" layoutInCell="1" allowOverlap="1" wp14:anchorId="1CF5DE2C" wp14:editId="02BCFFE6">
                <wp:simplePos x="0" y="0"/>
                <wp:positionH relativeFrom="page">
                  <wp:align>left</wp:align>
                </wp:positionH>
                <wp:positionV relativeFrom="paragraph">
                  <wp:posOffset>278498</wp:posOffset>
                </wp:positionV>
                <wp:extent cx="3826042" cy="72179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826042" cy="721795"/>
                        </a:xfrm>
                        <a:prstGeom prst="rect">
                          <a:avLst/>
                        </a:prstGeom>
                        <a:noFill/>
                        <a:ln>
                          <a:noFill/>
                        </a:ln>
                      </wps:spPr>
                      <wps:txbx>
                        <w:txbxContent>
                          <w:p w14:paraId="5D52DCB5" w14:textId="39436728" w:rsidR="00AA2D52" w:rsidRPr="00AA2D52" w:rsidRDefault="00AA2D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DE2C" id="_x0000_t202" coordsize="21600,21600" o:spt="202" path="m,l,21600r21600,l21600,xe">
                <v:stroke joinstyle="miter"/>
                <v:path gradientshapeok="t" o:connecttype="rect"/>
              </v:shapetype>
              <v:shape id="Text Box 1" o:spid="_x0000_s1026" type="#_x0000_t202" style="position:absolute;margin-left:0;margin-top:21.95pt;width:301.25pt;height:56.8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" filled="f" stroked="f">
                <v:textbox>
                  <w:txbxContent>
                    <w:p w14:paraId="5D52DCB5" w14:textId="39436728" w:rsidR="00AA2D52" w:rsidRPr="00AA2D52" w:rsidRDefault="00AA2D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v:textbox>
                <w10:wrap anchorx="page"/>
              </v:shape>
            </w:pict>
          </mc:Fallback>
        </mc:AlternateContent>
      </w:r>
    </w:p>
    <w:p w14:paraId="3CFD7943" w14:textId="77777777" w:rsidR="00AA2D52" w:rsidRDefault="00AA2D52">
      <w:pPr>
        <w:rPr>
          <w:rFonts w:ascii="Arial" w:hAnsi="Arial" w:cs="Arial"/>
          <w:b/>
          <w:sz w:val="44"/>
          <w:szCs w:val="44"/>
          <w:u w:val="single"/>
        </w:rPr>
      </w:pPr>
    </w:p>
    <w:p w14:paraId="34328863" w14:textId="7C90FC48" w:rsidR="00AA2D52" w:rsidRDefault="00AA2D52">
      <w:pPr>
        <w:rPr>
          <w:rFonts w:ascii="Arial" w:hAnsi="Arial" w:cs="Arial"/>
          <w:b/>
          <w:sz w:val="44"/>
          <w:szCs w:val="44"/>
          <w:u w:val="single"/>
        </w:rPr>
      </w:pPr>
    </w:p>
    <w:p w14:paraId="612B5801" w14:textId="1313A622" w:rsidR="00AA2D52" w:rsidRPr="00AA2D52" w:rsidRDefault="00AA2D52" w:rsidP="00AA2D52">
      <w:pPr>
        <w:spacing w:line="240" w:lineRule="auto"/>
        <w:rPr>
          <w:rFonts w:ascii="Arial" w:hAnsi="Arial" w:cs="Arial"/>
          <w:b/>
          <w:sz w:val="36"/>
          <w:szCs w:val="36"/>
          <w:u w:val="single"/>
        </w:rPr>
      </w:pPr>
    </w:p>
    <w:p w14:paraId="227CFC41" w14:textId="2D2B986E" w:rsidR="007850C3" w:rsidRPr="00AA2D52" w:rsidRDefault="007850C3" w:rsidP="00AA2D52">
      <w:pPr>
        <w:spacing w:line="240" w:lineRule="auto"/>
        <w:rPr>
          <w:rFonts w:ascii="Arial" w:hAnsi="Arial" w:cs="Arial"/>
          <w:bCs/>
          <w:sz w:val="32"/>
          <w:szCs w:val="32"/>
        </w:rPr>
      </w:pPr>
      <w:r w:rsidRPr="00AA2D52">
        <w:rPr>
          <w:rFonts w:ascii="Arial" w:hAnsi="Arial" w:cs="Arial"/>
          <w:bCs/>
          <w:sz w:val="32"/>
          <w:szCs w:val="32"/>
        </w:rPr>
        <w:t xml:space="preserve">This Booklet is for students whose target grade is </w:t>
      </w:r>
      <w:r w:rsidR="00B60746">
        <w:rPr>
          <w:rFonts w:ascii="Arial" w:hAnsi="Arial" w:cs="Arial"/>
          <w:bCs/>
          <w:sz w:val="32"/>
          <w:szCs w:val="32"/>
        </w:rPr>
        <w:t>5</w:t>
      </w:r>
      <w:r w:rsidRPr="00AA2D52">
        <w:rPr>
          <w:rFonts w:ascii="Arial" w:hAnsi="Arial" w:cs="Arial"/>
          <w:bCs/>
          <w:sz w:val="32"/>
          <w:szCs w:val="32"/>
        </w:rPr>
        <w:t>+ and students who want to achieve these grade</w:t>
      </w:r>
      <w:r w:rsidR="00AA2D52" w:rsidRPr="00AA2D52">
        <w:rPr>
          <w:rFonts w:ascii="Arial" w:hAnsi="Arial" w:cs="Arial"/>
          <w:bCs/>
          <w:sz w:val="32"/>
          <w:szCs w:val="32"/>
        </w:rPr>
        <w:t>s.</w:t>
      </w:r>
    </w:p>
    <w:p w14:paraId="7BFF02A6" w14:textId="4536DCA8"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 xml:space="preserve">You will be given </w:t>
      </w:r>
      <w:r w:rsidRPr="00AA2D52">
        <w:rPr>
          <w:rFonts w:ascii="Arial" w:hAnsi="Arial" w:cs="Arial"/>
          <w:b/>
          <w:sz w:val="32"/>
          <w:szCs w:val="32"/>
        </w:rPr>
        <w:t>1 week to</w:t>
      </w:r>
      <w:r w:rsidRPr="00D95B0A">
        <w:rPr>
          <w:rFonts w:ascii="Arial" w:hAnsi="Arial" w:cs="Arial"/>
          <w:b/>
          <w:sz w:val="40"/>
          <w:szCs w:val="40"/>
        </w:rPr>
        <w:t xml:space="preserve"> learn</w:t>
      </w:r>
      <w:r w:rsidRPr="00D95B0A">
        <w:rPr>
          <w:rFonts w:ascii="Arial" w:hAnsi="Arial" w:cs="Arial"/>
          <w:bCs/>
          <w:sz w:val="40"/>
          <w:szCs w:val="40"/>
        </w:rPr>
        <w:t xml:space="preserve"> </w:t>
      </w:r>
      <w:r w:rsidRPr="00AA2D52">
        <w:rPr>
          <w:rFonts w:ascii="Arial" w:hAnsi="Arial" w:cs="Arial"/>
          <w:bCs/>
          <w:sz w:val="32"/>
          <w:szCs w:val="32"/>
        </w:rPr>
        <w:t>the knowledge on each topic</w:t>
      </w:r>
    </w:p>
    <w:p w14:paraId="7AC6E817" w14:textId="699C1314" w:rsidR="00AA2D52" w:rsidRPr="00AA2D52" w:rsidRDefault="00AA2D52" w:rsidP="00AA2D52">
      <w:pPr>
        <w:spacing w:line="240" w:lineRule="auto"/>
        <w:rPr>
          <w:rFonts w:ascii="Arial" w:hAnsi="Arial" w:cs="Arial"/>
          <w:bCs/>
          <w:sz w:val="32"/>
          <w:szCs w:val="32"/>
        </w:rPr>
      </w:pPr>
      <w:r w:rsidRPr="00AA2D52">
        <w:rPr>
          <w:bCs/>
          <w:noProof/>
        </w:rPr>
        <w:drawing>
          <wp:anchor distT="0" distB="0" distL="114300" distR="114300" simplePos="0" relativeHeight="251661312" behindDoc="1" locked="0" layoutInCell="1" allowOverlap="1" wp14:anchorId="081DEFC2" wp14:editId="05839754">
            <wp:simplePos x="0" y="0"/>
            <wp:positionH relativeFrom="column">
              <wp:posOffset>2966085</wp:posOffset>
            </wp:positionH>
            <wp:positionV relativeFrom="paragraph">
              <wp:posOffset>106680</wp:posOffset>
            </wp:positionV>
            <wp:extent cx="3602355" cy="2926080"/>
            <wp:effectExtent l="0" t="0" r="0" b="7620"/>
            <wp:wrapTight wrapText="bothSides">
              <wp:wrapPolygon edited="0">
                <wp:start x="0" y="0"/>
                <wp:lineTo x="0" y="21516"/>
                <wp:lineTo x="21474" y="21516"/>
                <wp:lineTo x="21474" y="0"/>
                <wp:lineTo x="0" y="0"/>
              </wp:wrapPolygon>
            </wp:wrapTight>
            <wp:docPr id="3" name="Picture 3" descr="The Elizabethan Era Facts for Kids - History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Elizabethan Era Facts for Kids - History for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355" cy="2926080"/>
                    </a:xfrm>
                    <a:prstGeom prst="rect">
                      <a:avLst/>
                    </a:prstGeom>
                    <a:noFill/>
                    <a:ln>
                      <a:noFill/>
                    </a:ln>
                  </pic:spPr>
                </pic:pic>
              </a:graphicData>
            </a:graphic>
            <wp14:sizeRelV relativeFrom="margin">
              <wp14:pctHeight>0</wp14:pctHeight>
            </wp14:sizeRelV>
          </wp:anchor>
        </w:drawing>
      </w:r>
      <w:r w:rsidRPr="00AA2D52">
        <w:rPr>
          <w:rFonts w:ascii="Arial" w:hAnsi="Arial" w:cs="Arial"/>
          <w:bCs/>
          <w:sz w:val="32"/>
          <w:szCs w:val="32"/>
        </w:rPr>
        <w:t>You need to complete the tasks in the booklet for that knowledge</w:t>
      </w:r>
    </w:p>
    <w:p w14:paraId="66E505A6" w14:textId="060764C5"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You will be tested after that week to check you have done this.</w:t>
      </w:r>
    </w:p>
    <w:p w14:paraId="0AA2A270" w14:textId="3FC7A89B"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The test will be</w:t>
      </w:r>
      <w:r w:rsidRPr="00AA2D52">
        <w:rPr>
          <w:rFonts w:ascii="Arial" w:hAnsi="Arial" w:cs="Arial"/>
          <w:b/>
          <w:sz w:val="32"/>
          <w:szCs w:val="32"/>
        </w:rPr>
        <w:t xml:space="preserve"> exactly the same as </w:t>
      </w:r>
      <w:r w:rsidRPr="00AA2D52">
        <w:rPr>
          <w:rFonts w:ascii="Arial" w:hAnsi="Arial" w:cs="Arial"/>
          <w:bCs/>
          <w:sz w:val="32"/>
          <w:szCs w:val="32"/>
        </w:rPr>
        <w:t>the tasks in the booklet</w:t>
      </w:r>
    </w:p>
    <w:p w14:paraId="36EBBBDB" w14:textId="21F7CAE3" w:rsidR="00AA2D52" w:rsidRPr="00AA2D52" w:rsidRDefault="00AA2D52" w:rsidP="00AA2D52">
      <w:pPr>
        <w:spacing w:line="240" w:lineRule="auto"/>
        <w:rPr>
          <w:rFonts w:ascii="Arial" w:hAnsi="Arial" w:cs="Arial"/>
          <w:b/>
          <w:sz w:val="32"/>
          <w:szCs w:val="32"/>
        </w:rPr>
      </w:pPr>
      <w:r w:rsidRPr="00AA2D52">
        <w:rPr>
          <w:rFonts w:ascii="Arial" w:hAnsi="Arial" w:cs="Arial"/>
          <w:b/>
          <w:sz w:val="32"/>
          <w:szCs w:val="32"/>
        </w:rPr>
        <w:t xml:space="preserve">Results below expectations will </w:t>
      </w:r>
      <w:r>
        <w:rPr>
          <w:rFonts w:ascii="Arial" w:hAnsi="Arial" w:cs="Arial"/>
          <w:b/>
          <w:sz w:val="32"/>
          <w:szCs w:val="32"/>
        </w:rPr>
        <w:t>mean that</w:t>
      </w:r>
      <w:r w:rsidRPr="00AA2D52">
        <w:rPr>
          <w:rFonts w:ascii="Arial" w:hAnsi="Arial" w:cs="Arial"/>
          <w:b/>
          <w:sz w:val="32"/>
          <w:szCs w:val="32"/>
        </w:rPr>
        <w:t xml:space="preserve"> the test </w:t>
      </w:r>
      <w:r>
        <w:rPr>
          <w:rFonts w:ascii="Arial" w:hAnsi="Arial" w:cs="Arial"/>
          <w:b/>
          <w:sz w:val="32"/>
          <w:szCs w:val="32"/>
        </w:rPr>
        <w:t>will</w:t>
      </w:r>
      <w:r w:rsidRPr="00AA2D52">
        <w:rPr>
          <w:rFonts w:ascii="Arial" w:hAnsi="Arial" w:cs="Arial"/>
          <w:b/>
          <w:sz w:val="32"/>
          <w:szCs w:val="32"/>
        </w:rPr>
        <w:t xml:space="preserve"> </w:t>
      </w:r>
      <w:r w:rsidR="00BA0A0D" w:rsidRPr="00AA2D52">
        <w:rPr>
          <w:rFonts w:ascii="Arial" w:hAnsi="Arial" w:cs="Arial"/>
          <w:b/>
          <w:sz w:val="32"/>
          <w:szCs w:val="32"/>
        </w:rPr>
        <w:t>be redone</w:t>
      </w:r>
      <w:r w:rsidRPr="00AA2D52">
        <w:rPr>
          <w:rFonts w:ascii="Arial" w:hAnsi="Arial" w:cs="Arial"/>
          <w:b/>
          <w:sz w:val="32"/>
          <w:szCs w:val="32"/>
        </w:rPr>
        <w:t>.</w:t>
      </w:r>
    </w:p>
    <w:p w14:paraId="407FAF93" w14:textId="4E0BF11A" w:rsidR="00AA2D52" w:rsidRDefault="00AA2D52" w:rsidP="00AA2D52">
      <w:pPr>
        <w:spacing w:line="240" w:lineRule="auto"/>
        <w:rPr>
          <w:rFonts w:ascii="Arial" w:hAnsi="Arial" w:cs="Arial"/>
          <w:b/>
          <w:sz w:val="40"/>
          <w:szCs w:val="40"/>
        </w:rPr>
      </w:pPr>
    </w:p>
    <w:p w14:paraId="3B2D4C23" w14:textId="7C8371A0" w:rsidR="00AA2D52" w:rsidRDefault="00AA2D52" w:rsidP="00AA2D52">
      <w:pPr>
        <w:spacing w:line="240" w:lineRule="auto"/>
        <w:rPr>
          <w:rFonts w:ascii="Arial" w:hAnsi="Arial" w:cs="Arial"/>
          <w:b/>
          <w:sz w:val="40"/>
          <w:szCs w:val="40"/>
        </w:rPr>
      </w:pPr>
    </w:p>
    <w:p w14:paraId="59AAF3C5" w14:textId="77777777" w:rsidR="00B60746" w:rsidRDefault="00B60746" w:rsidP="00AA2D52">
      <w:pPr>
        <w:spacing w:line="240" w:lineRule="auto"/>
        <w:rPr>
          <w:rFonts w:ascii="Arial" w:hAnsi="Arial" w:cs="Arial"/>
          <w:b/>
          <w:sz w:val="40"/>
          <w:szCs w:val="40"/>
        </w:rPr>
      </w:pPr>
    </w:p>
    <w:p w14:paraId="38A18369" w14:textId="77777777" w:rsidR="00AA2D52" w:rsidRPr="00AA2D52" w:rsidRDefault="00AA2D52" w:rsidP="00AA2D52">
      <w:pPr>
        <w:spacing w:line="240" w:lineRule="auto"/>
        <w:rPr>
          <w:rFonts w:ascii="Arial" w:hAnsi="Arial" w:cs="Arial"/>
          <w:b/>
          <w:sz w:val="40"/>
          <w:szCs w:val="40"/>
        </w:rPr>
      </w:pPr>
    </w:p>
    <w:p w14:paraId="4F6EFF5F" w14:textId="67CC7A37" w:rsidR="00635746" w:rsidRPr="00635746" w:rsidRDefault="00635746" w:rsidP="00635746">
      <w:pPr>
        <w:jc w:val="center"/>
        <w:rPr>
          <w:rFonts w:ascii="Arial" w:hAnsi="Arial" w:cs="Arial"/>
          <w:b/>
          <w:sz w:val="28"/>
          <w:szCs w:val="28"/>
          <w:u w:val="single"/>
        </w:rPr>
      </w:pPr>
      <w:r w:rsidRPr="00635746">
        <w:rPr>
          <w:rFonts w:ascii="Arial" w:hAnsi="Arial" w:cs="Arial"/>
          <w:b/>
          <w:sz w:val="28"/>
          <w:szCs w:val="28"/>
          <w:u w:val="single"/>
        </w:rPr>
        <w:lastRenderedPageBreak/>
        <w:t>Elizabeth’s Religious Settlement</w:t>
      </w:r>
    </w:p>
    <w:p w14:paraId="34BDB32D" w14:textId="697D951E" w:rsidR="00635746" w:rsidRPr="00635746" w:rsidRDefault="00635746" w:rsidP="00635746">
      <w:pPr>
        <w:rPr>
          <w:rFonts w:ascii="Arial" w:hAnsi="Arial" w:cs="Arial"/>
          <w:sz w:val="24"/>
          <w:szCs w:val="24"/>
        </w:rPr>
      </w:pPr>
      <w:r w:rsidRPr="00635746">
        <w:rPr>
          <w:rFonts w:ascii="Arial" w:hAnsi="Arial" w:cs="Arial"/>
          <w:sz w:val="24"/>
          <w:szCs w:val="24"/>
        </w:rPr>
        <w:t>The previous monarch (Queen Mary I) had been Catholic so she had made the country follow the Catholic religion (Catholicism). The monarch before that had been Protestant. The country was very divided. It would be almost impossible to find a solution everyone was happy with but Elizabeth tried</w:t>
      </w:r>
      <w:r>
        <w:rPr>
          <w:rFonts w:ascii="Arial" w:hAnsi="Arial" w:cs="Arial"/>
          <w:sz w:val="24"/>
          <w:szCs w:val="24"/>
        </w:rPr>
        <w:t>. Her solution is known as her religious settlement</w:t>
      </w:r>
    </w:p>
    <w:tbl>
      <w:tblPr>
        <w:tblStyle w:val="TableGrid"/>
        <w:tblW w:w="0" w:type="auto"/>
        <w:tblLook w:val="04A0" w:firstRow="1" w:lastRow="0" w:firstColumn="1" w:lastColumn="0" w:noHBand="0" w:noVBand="1"/>
      </w:tblPr>
      <w:tblGrid>
        <w:gridCol w:w="6232"/>
        <w:gridCol w:w="3964"/>
      </w:tblGrid>
      <w:tr w:rsidR="00635746" w:rsidRPr="00AA7160" w14:paraId="310B0DA2" w14:textId="77777777" w:rsidTr="001A535D">
        <w:tc>
          <w:tcPr>
            <w:tcW w:w="6232" w:type="dxa"/>
          </w:tcPr>
          <w:p w14:paraId="7047C509" w14:textId="666FEFD9" w:rsidR="00635746" w:rsidRPr="00AA7160" w:rsidRDefault="00635746" w:rsidP="00AA2D52">
            <w:pPr>
              <w:jc w:val="center"/>
              <w:rPr>
                <w:rFonts w:ascii="Arial" w:hAnsi="Arial" w:cs="Arial"/>
                <w:sz w:val="24"/>
                <w:szCs w:val="24"/>
              </w:rPr>
            </w:pPr>
            <w:r w:rsidRPr="00AA7160">
              <w:rPr>
                <w:rFonts w:ascii="Arial" w:hAnsi="Arial" w:cs="Arial"/>
                <w:sz w:val="24"/>
                <w:szCs w:val="24"/>
              </w:rPr>
              <w:t>Awesome 8</w:t>
            </w:r>
          </w:p>
        </w:tc>
        <w:tc>
          <w:tcPr>
            <w:tcW w:w="3964" w:type="dxa"/>
          </w:tcPr>
          <w:p w14:paraId="0C5EEF32" w14:textId="772ED51C" w:rsidR="00635746" w:rsidRPr="00AA7160" w:rsidRDefault="00635746" w:rsidP="00AA2D52">
            <w:pPr>
              <w:jc w:val="center"/>
              <w:rPr>
                <w:rFonts w:ascii="Arial" w:hAnsi="Arial" w:cs="Arial"/>
                <w:sz w:val="24"/>
                <w:szCs w:val="24"/>
              </w:rPr>
            </w:pPr>
            <w:r w:rsidRPr="00AA7160">
              <w:rPr>
                <w:rFonts w:ascii="Arial" w:hAnsi="Arial" w:cs="Arial"/>
                <w:sz w:val="24"/>
                <w:szCs w:val="24"/>
              </w:rPr>
              <w:t>Pictures</w:t>
            </w:r>
          </w:p>
        </w:tc>
      </w:tr>
      <w:tr w:rsidR="00635746" w:rsidRPr="00AA7160" w14:paraId="3461E715" w14:textId="77777777" w:rsidTr="001A535D">
        <w:tc>
          <w:tcPr>
            <w:tcW w:w="6232" w:type="dxa"/>
          </w:tcPr>
          <w:p w14:paraId="4E7855EC" w14:textId="404124C5" w:rsidR="00635746" w:rsidRPr="00AA7160" w:rsidRDefault="00AA7160" w:rsidP="00AA7160">
            <w:pPr>
              <w:spacing w:after="240"/>
              <w:outlineLvl w:val="1"/>
              <w:rPr>
                <w:rFonts w:ascii="Arial" w:eastAsia="Times New Roman" w:hAnsi="Arial" w:cs="Arial"/>
                <w:b/>
                <w:bCs/>
                <w:color w:val="231F20"/>
                <w:sz w:val="24"/>
                <w:szCs w:val="24"/>
                <w:lang w:eastAsia="en-GB"/>
              </w:rPr>
            </w:pPr>
            <w:r>
              <w:rPr>
                <w:rFonts w:ascii="Arial" w:eastAsia="Times New Roman" w:hAnsi="Arial" w:cs="Arial"/>
                <w:b/>
                <w:bCs/>
                <w:color w:val="231F20"/>
                <w:sz w:val="24"/>
                <w:szCs w:val="24"/>
                <w:lang w:eastAsia="en-GB"/>
              </w:rPr>
              <w:t xml:space="preserve">1-3 </w:t>
            </w:r>
            <w:r w:rsidR="00635746" w:rsidRPr="00AA7160">
              <w:rPr>
                <w:rFonts w:ascii="Arial" w:eastAsia="Times New Roman" w:hAnsi="Arial" w:cs="Arial"/>
                <w:b/>
                <w:bCs/>
                <w:color w:val="231F20"/>
                <w:sz w:val="24"/>
                <w:szCs w:val="24"/>
                <w:lang w:eastAsia="en-GB"/>
              </w:rPr>
              <w:t>The Act of Supremacy 1559</w:t>
            </w:r>
          </w:p>
          <w:p w14:paraId="79853109" w14:textId="59A0F5F8" w:rsidR="00635746" w:rsidRPr="00AA7160" w:rsidRDefault="00635746" w:rsidP="00AA7160">
            <w:pPr>
              <w:pStyle w:val="ListParagraph"/>
              <w:numPr>
                <w:ilvl w:val="0"/>
                <w:numId w:val="21"/>
              </w:numPr>
              <w:spacing w:after="240"/>
              <w:outlineLvl w:val="1"/>
              <w:rPr>
                <w:rFonts w:ascii="Arial" w:eastAsia="Times New Roman" w:hAnsi="Arial" w:cs="Arial"/>
                <w:color w:val="231F20"/>
                <w:sz w:val="24"/>
                <w:szCs w:val="24"/>
                <w:lang w:eastAsia="en-GB"/>
              </w:rPr>
            </w:pPr>
            <w:r w:rsidRPr="00AA7160">
              <w:rPr>
                <w:rFonts w:ascii="Arial" w:eastAsia="Times New Roman" w:hAnsi="Arial" w:cs="Arial"/>
                <w:color w:val="231F20"/>
                <w:sz w:val="24"/>
                <w:szCs w:val="24"/>
                <w:lang w:eastAsia="en-GB"/>
              </w:rPr>
              <w:t xml:space="preserve">This made Elizabeth the </w:t>
            </w:r>
            <w:r w:rsidRPr="00AA7160">
              <w:rPr>
                <w:rFonts w:ascii="Arial" w:eastAsia="Times New Roman" w:hAnsi="Arial" w:cs="Arial"/>
                <w:b/>
                <w:color w:val="231F20"/>
                <w:sz w:val="24"/>
                <w:szCs w:val="24"/>
                <w:lang w:eastAsia="en-GB"/>
              </w:rPr>
              <w:t>Supreme Governor</w:t>
            </w:r>
            <w:r w:rsidRPr="00AA7160">
              <w:rPr>
                <w:rFonts w:ascii="Arial" w:eastAsia="Times New Roman" w:hAnsi="Arial" w:cs="Arial"/>
                <w:color w:val="231F20"/>
                <w:sz w:val="24"/>
                <w:szCs w:val="24"/>
                <w:lang w:eastAsia="en-GB"/>
              </w:rPr>
              <w:t xml:space="preserve"> of the Church, taking power away from the Catholic Pope.</w:t>
            </w:r>
          </w:p>
          <w:p w14:paraId="723BA9F0" w14:textId="59690B61" w:rsidR="00AA7160" w:rsidRPr="00AA7160" w:rsidRDefault="00AA7160" w:rsidP="00AA7160">
            <w:pPr>
              <w:pStyle w:val="ListParagraph"/>
              <w:numPr>
                <w:ilvl w:val="0"/>
                <w:numId w:val="21"/>
              </w:numPr>
              <w:spacing w:after="240"/>
              <w:rPr>
                <w:rFonts w:ascii="Arial" w:eastAsia="Times New Roman" w:hAnsi="Arial" w:cs="Arial"/>
                <w:color w:val="231F20"/>
                <w:sz w:val="24"/>
                <w:szCs w:val="24"/>
                <w:lang w:eastAsia="en-GB"/>
              </w:rPr>
            </w:pPr>
            <w:r w:rsidRPr="00AA7160">
              <w:rPr>
                <w:rFonts w:ascii="Arial" w:eastAsia="Times New Roman" w:hAnsi="Arial" w:cs="Arial"/>
                <w:color w:val="231F20"/>
                <w:sz w:val="24"/>
                <w:szCs w:val="24"/>
                <w:lang w:eastAsia="en-GB"/>
              </w:rPr>
              <w:t xml:space="preserve">Protestants were happy because they believed being Supreme Governor was exactly the same as being Head of the Church. </w:t>
            </w:r>
          </w:p>
          <w:p w14:paraId="75F35BB6" w14:textId="196CAD45" w:rsidR="00AA7160" w:rsidRPr="00AA7160" w:rsidRDefault="00AA7160" w:rsidP="00AA7160">
            <w:pPr>
              <w:pStyle w:val="ListParagraph"/>
              <w:numPr>
                <w:ilvl w:val="0"/>
                <w:numId w:val="21"/>
              </w:numPr>
              <w:spacing w:after="240"/>
              <w:rPr>
                <w:rFonts w:ascii="Arial" w:eastAsia="Times New Roman" w:hAnsi="Arial" w:cs="Arial"/>
                <w:color w:val="231F20"/>
                <w:sz w:val="24"/>
                <w:szCs w:val="24"/>
                <w:lang w:eastAsia="en-GB"/>
              </w:rPr>
            </w:pPr>
            <w:r w:rsidRPr="00AA7160">
              <w:rPr>
                <w:rFonts w:ascii="Arial" w:eastAsia="Times New Roman" w:hAnsi="Arial" w:cs="Arial"/>
                <w:color w:val="231F20"/>
                <w:sz w:val="24"/>
                <w:szCs w:val="24"/>
                <w:lang w:eastAsia="en-GB"/>
              </w:rPr>
              <w:t xml:space="preserve">Catholics were not completely unhappy as they believed that being Supreme Governor was NOT exactly the same as being Head of the Church. </w:t>
            </w:r>
            <w:r w:rsidR="004824C2">
              <w:rPr>
                <w:rFonts w:ascii="Arial" w:eastAsia="Times New Roman" w:hAnsi="Arial" w:cs="Arial"/>
                <w:color w:val="231F20"/>
                <w:sz w:val="24"/>
                <w:szCs w:val="24"/>
                <w:lang w:eastAsia="en-GB"/>
              </w:rPr>
              <w:t xml:space="preserve">This is excellent evidence of Elizabeth compromising with both faiths and finding a ‘middle way’. </w:t>
            </w:r>
          </w:p>
          <w:p w14:paraId="19A4485A" w14:textId="77777777" w:rsidR="00635746" w:rsidRPr="00AA7160" w:rsidRDefault="00635746" w:rsidP="00AA7160">
            <w:pPr>
              <w:pStyle w:val="ListParagraph"/>
              <w:spacing w:after="240"/>
              <w:ind w:left="1080"/>
              <w:outlineLvl w:val="1"/>
              <w:rPr>
                <w:rFonts w:ascii="Arial" w:eastAsia="Times New Roman" w:hAnsi="Arial" w:cs="Arial"/>
                <w:color w:val="231F20"/>
                <w:sz w:val="24"/>
                <w:szCs w:val="24"/>
                <w:lang w:eastAsia="en-GB"/>
              </w:rPr>
            </w:pPr>
          </w:p>
          <w:p w14:paraId="5545E885" w14:textId="33BFB633" w:rsidR="00635746" w:rsidRPr="00AA7160" w:rsidRDefault="00AA7160" w:rsidP="00AA7160">
            <w:pPr>
              <w:rPr>
                <w:rFonts w:ascii="Arial" w:hAnsi="Arial" w:cs="Arial"/>
                <w:sz w:val="24"/>
                <w:szCs w:val="24"/>
              </w:rPr>
            </w:pPr>
            <w:r>
              <w:rPr>
                <w:rFonts w:ascii="Arial" w:hAnsi="Arial" w:cs="Arial"/>
                <w:b/>
                <w:color w:val="231F20"/>
                <w:sz w:val="24"/>
                <w:szCs w:val="24"/>
              </w:rPr>
              <w:t xml:space="preserve">4. </w:t>
            </w:r>
            <w:r w:rsidR="00635746" w:rsidRPr="00AA7160">
              <w:rPr>
                <w:rFonts w:ascii="Arial" w:hAnsi="Arial" w:cs="Arial"/>
                <w:b/>
                <w:color w:val="231F20"/>
                <w:sz w:val="24"/>
                <w:szCs w:val="24"/>
              </w:rPr>
              <w:t>The Royal Injunctions 1559</w:t>
            </w:r>
          </w:p>
          <w:p w14:paraId="75F60B22" w14:textId="77777777" w:rsidR="00635746" w:rsidRPr="00AA7160" w:rsidRDefault="00635746" w:rsidP="001A535D">
            <w:pPr>
              <w:pStyle w:val="NormalWeb"/>
              <w:spacing w:before="0" w:beforeAutospacing="0" w:after="0" w:afterAutospacing="0"/>
              <w:rPr>
                <w:rFonts w:ascii="Arial" w:hAnsi="Arial" w:cs="Arial"/>
                <w:color w:val="231F20"/>
              </w:rPr>
            </w:pPr>
            <w:r w:rsidRPr="00AA7160">
              <w:rPr>
                <w:rFonts w:ascii="Arial" w:hAnsi="Arial" w:cs="Arial"/>
                <w:color w:val="231F20"/>
              </w:rPr>
              <w:t>These were rules for worship that Queen Elizabeth I introduced. These said that all clergy had to:</w:t>
            </w:r>
          </w:p>
          <w:p w14:paraId="175F0DAF" w14:textId="22C3133A" w:rsidR="00635746" w:rsidRPr="00AA7160" w:rsidRDefault="00635746" w:rsidP="00AA7160">
            <w:pPr>
              <w:pStyle w:val="NormalWeb"/>
              <w:numPr>
                <w:ilvl w:val="0"/>
                <w:numId w:val="21"/>
              </w:numPr>
              <w:spacing w:before="0" w:beforeAutospacing="0" w:after="0" w:afterAutospacing="0"/>
              <w:rPr>
                <w:rFonts w:ascii="Arial" w:hAnsi="Arial" w:cs="Arial"/>
                <w:color w:val="231F20"/>
              </w:rPr>
            </w:pPr>
            <w:r w:rsidRPr="00AA7160">
              <w:rPr>
                <w:rFonts w:ascii="Arial" w:hAnsi="Arial" w:cs="Arial"/>
                <w:color w:val="231F20"/>
              </w:rPr>
              <w:t>teach the Royal Supremacy (that Elizabeth was the Supreme Governor (Head) of the Church)</w:t>
            </w:r>
            <w:r w:rsidR="00AA7160">
              <w:rPr>
                <w:rFonts w:ascii="Arial" w:hAnsi="Arial" w:cs="Arial"/>
                <w:color w:val="231F20"/>
              </w:rPr>
              <w:t xml:space="preserve"> and h</w:t>
            </w:r>
            <w:r w:rsidRPr="00AA7160">
              <w:rPr>
                <w:rFonts w:ascii="Arial" w:hAnsi="Arial" w:cs="Arial"/>
                <w:color w:val="231F20"/>
              </w:rPr>
              <w:t>ave a government licence to preach so only priests who supported Elizabeth could preach.</w:t>
            </w:r>
          </w:p>
          <w:p w14:paraId="5BF2FCCE" w14:textId="77777777" w:rsidR="00635746" w:rsidRPr="00AA7160" w:rsidRDefault="00635746" w:rsidP="00635746">
            <w:pPr>
              <w:pStyle w:val="NormalWeb"/>
              <w:spacing w:before="0" w:beforeAutospacing="0" w:after="0" w:afterAutospacing="0"/>
              <w:ind w:left="720"/>
              <w:rPr>
                <w:rFonts w:ascii="Arial" w:hAnsi="Arial" w:cs="Arial"/>
                <w:color w:val="231F20"/>
              </w:rPr>
            </w:pPr>
          </w:p>
          <w:p w14:paraId="68058165" w14:textId="1391AA7C" w:rsidR="00635746" w:rsidRDefault="00AA7160" w:rsidP="00AA7160">
            <w:pPr>
              <w:outlineLvl w:val="1"/>
              <w:rPr>
                <w:rFonts w:ascii="Arial" w:hAnsi="Arial" w:cs="Arial"/>
                <w:b/>
                <w:color w:val="231F20"/>
                <w:sz w:val="24"/>
                <w:szCs w:val="24"/>
              </w:rPr>
            </w:pPr>
            <w:r>
              <w:rPr>
                <w:rFonts w:ascii="Arial" w:hAnsi="Arial" w:cs="Arial"/>
                <w:b/>
                <w:color w:val="231F20"/>
                <w:sz w:val="24"/>
                <w:szCs w:val="24"/>
              </w:rPr>
              <w:t xml:space="preserve">5-6. </w:t>
            </w:r>
            <w:r w:rsidR="00635746" w:rsidRPr="00AA7160">
              <w:rPr>
                <w:rFonts w:ascii="Arial" w:hAnsi="Arial" w:cs="Arial"/>
                <w:b/>
                <w:color w:val="231F20"/>
                <w:sz w:val="24"/>
                <w:szCs w:val="24"/>
              </w:rPr>
              <w:t>The Act of Uniformity (1559)</w:t>
            </w:r>
          </w:p>
          <w:p w14:paraId="5646256C" w14:textId="77777777" w:rsidR="004824C2" w:rsidRPr="00AA7160" w:rsidRDefault="004824C2" w:rsidP="00AA7160">
            <w:pPr>
              <w:outlineLvl w:val="1"/>
              <w:rPr>
                <w:rFonts w:ascii="Arial" w:eastAsia="Times New Roman" w:hAnsi="Arial" w:cs="Arial"/>
                <w:b/>
                <w:color w:val="231F20"/>
                <w:sz w:val="24"/>
                <w:szCs w:val="24"/>
                <w:lang w:eastAsia="en-GB"/>
              </w:rPr>
            </w:pPr>
          </w:p>
          <w:p w14:paraId="3641F973" w14:textId="77777777" w:rsidR="00635746" w:rsidRPr="00AA7160" w:rsidRDefault="00635746" w:rsidP="00AA7160">
            <w:pPr>
              <w:pStyle w:val="NormalWeb"/>
              <w:numPr>
                <w:ilvl w:val="0"/>
                <w:numId w:val="21"/>
              </w:numPr>
              <w:spacing w:before="0" w:beforeAutospacing="0" w:after="0" w:afterAutospacing="0"/>
              <w:rPr>
                <w:rFonts w:ascii="Arial" w:hAnsi="Arial" w:cs="Arial"/>
                <w:color w:val="231F20"/>
              </w:rPr>
            </w:pPr>
            <w:r w:rsidRPr="00AA7160">
              <w:rPr>
                <w:rFonts w:ascii="Arial" w:hAnsi="Arial" w:cs="Arial"/>
                <w:color w:val="231F20"/>
              </w:rPr>
              <w:t>This made Protestantism England’s official religion.</w:t>
            </w:r>
          </w:p>
          <w:p w14:paraId="02C5F615" w14:textId="6119F96E" w:rsidR="00635746" w:rsidRPr="00AA7160" w:rsidRDefault="00635746" w:rsidP="00AA7160">
            <w:pPr>
              <w:pStyle w:val="NormalWeb"/>
              <w:numPr>
                <w:ilvl w:val="0"/>
                <w:numId w:val="21"/>
              </w:numPr>
              <w:spacing w:before="0" w:beforeAutospacing="0" w:after="0" w:afterAutospacing="0"/>
              <w:rPr>
                <w:rFonts w:ascii="Arial" w:hAnsi="Arial" w:cs="Arial"/>
                <w:color w:val="231F20"/>
              </w:rPr>
            </w:pPr>
            <w:r w:rsidRPr="00AA7160">
              <w:rPr>
                <w:rFonts w:ascii="Arial" w:hAnsi="Arial" w:cs="Arial"/>
                <w:color w:val="231F20"/>
              </w:rPr>
              <w:t>It made sure everyone used the new prayer book</w:t>
            </w:r>
            <w:r w:rsidR="004824C2">
              <w:rPr>
                <w:rFonts w:ascii="Arial" w:hAnsi="Arial" w:cs="Arial"/>
                <w:color w:val="231F20"/>
              </w:rPr>
              <w:t>,</w:t>
            </w:r>
            <w:r w:rsidRPr="00AA7160">
              <w:rPr>
                <w:rFonts w:ascii="Arial" w:hAnsi="Arial" w:cs="Arial"/>
                <w:color w:val="231F20"/>
              </w:rPr>
              <w:t xml:space="preserve"> written in English not Latin</w:t>
            </w:r>
            <w:r w:rsidR="004824C2">
              <w:rPr>
                <w:rFonts w:ascii="Arial" w:hAnsi="Arial" w:cs="Arial"/>
                <w:color w:val="231F20"/>
              </w:rPr>
              <w:t>,</w:t>
            </w:r>
            <w:r w:rsidR="00AA7160">
              <w:rPr>
                <w:rFonts w:ascii="Arial" w:hAnsi="Arial" w:cs="Arial"/>
                <w:color w:val="231F20"/>
              </w:rPr>
              <w:t xml:space="preserve"> and that c</w:t>
            </w:r>
            <w:r w:rsidRPr="00AA7160">
              <w:rPr>
                <w:rFonts w:ascii="Arial" w:hAnsi="Arial" w:cs="Arial"/>
                <w:color w:val="231F20"/>
              </w:rPr>
              <w:t>hurches were much plainer (</w:t>
            </w:r>
            <w:r w:rsidR="004824C2">
              <w:rPr>
                <w:rFonts w:ascii="Arial" w:hAnsi="Arial" w:cs="Arial"/>
                <w:color w:val="231F20"/>
              </w:rPr>
              <w:t>p</w:t>
            </w:r>
            <w:r w:rsidRPr="00AA7160">
              <w:rPr>
                <w:rFonts w:ascii="Arial" w:hAnsi="Arial" w:cs="Arial"/>
                <w:color w:val="231F20"/>
              </w:rPr>
              <w:t xml:space="preserve">riests wore plainer robes) but </w:t>
            </w:r>
            <w:r w:rsidR="00FB2732">
              <w:rPr>
                <w:rFonts w:ascii="Arial" w:hAnsi="Arial" w:cs="Arial"/>
                <w:color w:val="231F20"/>
              </w:rPr>
              <w:t xml:space="preserve">churches </w:t>
            </w:r>
            <w:r w:rsidRPr="00AA7160">
              <w:rPr>
                <w:rFonts w:ascii="Arial" w:hAnsi="Arial" w:cs="Arial"/>
                <w:color w:val="231F20"/>
              </w:rPr>
              <w:t>still had stained glass windows.</w:t>
            </w:r>
            <w:r w:rsidR="004824C2">
              <w:rPr>
                <w:rFonts w:ascii="Arial" w:hAnsi="Arial" w:cs="Arial"/>
                <w:color w:val="231F20"/>
              </w:rPr>
              <w:t xml:space="preserve"> The prayer book was written in a way that made it acceptable to Protestants with some elements still acceptable to Catholics also. Another example of a ‘middle way’</w:t>
            </w:r>
          </w:p>
          <w:p w14:paraId="7F7E31A2" w14:textId="76F91EB8" w:rsidR="00635746" w:rsidRPr="00AA7160" w:rsidRDefault="00635746" w:rsidP="001A535D">
            <w:pPr>
              <w:pStyle w:val="NormalWeb"/>
              <w:spacing w:before="0" w:beforeAutospacing="0" w:after="0" w:afterAutospacing="0"/>
              <w:rPr>
                <w:rFonts w:ascii="Arial" w:hAnsi="Arial" w:cs="Arial"/>
                <w:color w:val="231F20"/>
              </w:rPr>
            </w:pPr>
          </w:p>
          <w:p w14:paraId="5409B5D6" w14:textId="3C82D9F0" w:rsidR="004824C2" w:rsidRPr="00AA7160" w:rsidRDefault="00AA7160" w:rsidP="00635746">
            <w:pPr>
              <w:rPr>
                <w:rFonts w:ascii="Arial" w:hAnsi="Arial" w:cs="Arial"/>
                <w:sz w:val="24"/>
                <w:szCs w:val="24"/>
              </w:rPr>
            </w:pPr>
            <w:r>
              <w:rPr>
                <w:rFonts w:ascii="Arial" w:hAnsi="Arial" w:cs="Arial"/>
                <w:sz w:val="24"/>
                <w:szCs w:val="24"/>
              </w:rPr>
              <w:t xml:space="preserve">7-8. </w:t>
            </w:r>
            <w:r w:rsidR="00635746" w:rsidRPr="00AA7160">
              <w:rPr>
                <w:rFonts w:ascii="Arial" w:hAnsi="Arial" w:cs="Arial"/>
                <w:sz w:val="24"/>
                <w:szCs w:val="24"/>
              </w:rPr>
              <w:t xml:space="preserve"> </w:t>
            </w:r>
            <w:r w:rsidR="00635746" w:rsidRPr="00AA7160">
              <w:rPr>
                <w:rFonts w:ascii="Arial" w:hAnsi="Arial" w:cs="Arial"/>
                <w:b/>
                <w:bCs/>
                <w:sz w:val="24"/>
                <w:szCs w:val="24"/>
              </w:rPr>
              <w:t>Elizabeth said that everyone had to attend the Protestant Church.</w:t>
            </w:r>
            <w:r w:rsidR="00635746" w:rsidRPr="00AA7160">
              <w:rPr>
                <w:rFonts w:ascii="Arial" w:hAnsi="Arial" w:cs="Arial"/>
                <w:sz w:val="24"/>
                <w:szCs w:val="24"/>
              </w:rPr>
              <w:t xml:space="preserve"> </w:t>
            </w:r>
          </w:p>
          <w:p w14:paraId="53D97AA8" w14:textId="77777777" w:rsidR="00635746" w:rsidRPr="00AA7160" w:rsidRDefault="00635746" w:rsidP="00AA7160">
            <w:pPr>
              <w:pStyle w:val="ListParagraph"/>
              <w:numPr>
                <w:ilvl w:val="0"/>
                <w:numId w:val="21"/>
              </w:numPr>
              <w:rPr>
                <w:rFonts w:ascii="Arial" w:hAnsi="Arial" w:cs="Arial"/>
                <w:sz w:val="24"/>
                <w:szCs w:val="24"/>
              </w:rPr>
            </w:pPr>
            <w:r w:rsidRPr="00AA7160">
              <w:rPr>
                <w:rFonts w:ascii="Arial" w:hAnsi="Arial" w:cs="Arial"/>
                <w:sz w:val="24"/>
                <w:szCs w:val="24"/>
              </w:rPr>
              <w:t xml:space="preserve">Those that didn’t were called recusants and had to pay a fine. This was a much less harsh punishment than she could have introduced. Many Catholics chose to pay the fine. </w:t>
            </w:r>
          </w:p>
          <w:p w14:paraId="274301ED" w14:textId="36C39CF3" w:rsidR="00635746" w:rsidRPr="00B60746" w:rsidRDefault="00635746" w:rsidP="00635746">
            <w:pPr>
              <w:pStyle w:val="ListParagraph"/>
              <w:numPr>
                <w:ilvl w:val="0"/>
                <w:numId w:val="21"/>
              </w:numPr>
              <w:rPr>
                <w:rFonts w:ascii="Arial" w:hAnsi="Arial" w:cs="Arial"/>
                <w:sz w:val="24"/>
                <w:szCs w:val="24"/>
              </w:rPr>
            </w:pPr>
            <w:r w:rsidRPr="00AA7160">
              <w:rPr>
                <w:rFonts w:ascii="Arial" w:hAnsi="Arial" w:cs="Arial"/>
                <w:sz w:val="24"/>
                <w:szCs w:val="24"/>
              </w:rPr>
              <w:t xml:space="preserve">Elizabeth </w:t>
            </w:r>
            <w:r w:rsidR="004824C2">
              <w:rPr>
                <w:rFonts w:ascii="Arial" w:hAnsi="Arial" w:cs="Arial"/>
                <w:sz w:val="24"/>
                <w:szCs w:val="24"/>
              </w:rPr>
              <w:t xml:space="preserve">limited Catholic opposition, at this time, by ignoring the fact that many people chose to not attend Protestant services and still attended Catholic services, often in their homes. This would change later on in her reign. </w:t>
            </w:r>
          </w:p>
        </w:tc>
        <w:tc>
          <w:tcPr>
            <w:tcW w:w="3964" w:type="dxa"/>
          </w:tcPr>
          <w:p w14:paraId="51FEBB3D" w14:textId="23A6EAC4" w:rsidR="00635746" w:rsidRPr="00AA7160" w:rsidRDefault="00635746" w:rsidP="00635746">
            <w:pPr>
              <w:rPr>
                <w:rFonts w:ascii="Arial" w:hAnsi="Arial" w:cs="Arial"/>
                <w:sz w:val="24"/>
                <w:szCs w:val="24"/>
              </w:rPr>
            </w:pPr>
            <w:r w:rsidRPr="00AA7160">
              <w:rPr>
                <w:rFonts w:ascii="Arial" w:hAnsi="Arial" w:cs="Arial"/>
                <w:sz w:val="24"/>
                <w:szCs w:val="24"/>
              </w:rPr>
              <w:t xml:space="preserve"> </w:t>
            </w:r>
          </w:p>
        </w:tc>
      </w:tr>
    </w:tbl>
    <w:p w14:paraId="68DFBFCA" w14:textId="42ED3CDC" w:rsidR="00EF0B92" w:rsidRPr="00AA2D52" w:rsidRDefault="00EF0B92" w:rsidP="004824C2">
      <w:pPr>
        <w:pStyle w:val="Heading1"/>
        <w:jc w:val="center"/>
        <w:rPr>
          <w:rFonts w:ascii="Arial" w:hAnsi="Arial" w:cs="Arial"/>
          <w:color w:val="auto"/>
          <w:sz w:val="22"/>
          <w:szCs w:val="22"/>
        </w:rPr>
      </w:pPr>
      <w:r w:rsidRPr="00AA2D52">
        <w:rPr>
          <w:rFonts w:ascii="Arial" w:hAnsi="Arial" w:cs="Arial"/>
          <w:color w:val="auto"/>
          <w:sz w:val="22"/>
          <w:szCs w:val="22"/>
        </w:rPr>
        <w:lastRenderedPageBreak/>
        <w:t>Elizabeth I's Religious Settlement</w:t>
      </w:r>
    </w:p>
    <w:p w14:paraId="6ACD921B" w14:textId="77777777" w:rsidR="00EF0B92" w:rsidRPr="00AA2D52" w:rsidRDefault="00EF0B92" w:rsidP="00EF0B92">
      <w:pPr>
        <w:pStyle w:val="Heading2"/>
        <w:rPr>
          <w:rFonts w:ascii="Arial" w:hAnsi="Arial" w:cs="Arial"/>
          <w:color w:val="auto"/>
          <w:sz w:val="22"/>
          <w:szCs w:val="22"/>
        </w:rPr>
      </w:pPr>
      <w:r w:rsidRPr="00AA2D52">
        <w:rPr>
          <w:rFonts w:ascii="Arial" w:hAnsi="Arial" w:cs="Arial"/>
          <w:color w:val="auto"/>
          <w:sz w:val="22"/>
          <w:szCs w:val="22"/>
        </w:rPr>
        <w:t>Comprehension Questions</w:t>
      </w:r>
    </w:p>
    <w:p w14:paraId="6B6AFAF6" w14:textId="77777777" w:rsidR="00EF0B92" w:rsidRPr="00AA2D52" w:rsidRDefault="00EF0B92" w:rsidP="00487A59">
      <w:pPr>
        <w:spacing w:line="720" w:lineRule="auto"/>
        <w:rPr>
          <w:rFonts w:ascii="Arial" w:hAnsi="Arial" w:cs="Arial"/>
        </w:rPr>
      </w:pPr>
      <w:r w:rsidRPr="00AA2D52">
        <w:rPr>
          <w:rFonts w:ascii="Arial" w:hAnsi="Arial" w:cs="Arial"/>
        </w:rPr>
        <w:t>1. What title did Elizabeth take under the Act of Supremacy?</w:t>
      </w:r>
    </w:p>
    <w:p w14:paraId="022A919A" w14:textId="77777777" w:rsidR="00EF0B92" w:rsidRPr="00AA2D52" w:rsidRDefault="00EF0B92" w:rsidP="00487A59">
      <w:pPr>
        <w:spacing w:line="720" w:lineRule="auto"/>
        <w:rPr>
          <w:rFonts w:ascii="Arial" w:hAnsi="Arial" w:cs="Arial"/>
        </w:rPr>
      </w:pPr>
      <w:r w:rsidRPr="00AA2D52">
        <w:rPr>
          <w:rFonts w:ascii="Arial" w:hAnsi="Arial" w:cs="Arial"/>
        </w:rPr>
        <w:t>2. What were clergy required to teach under the Royal Injunctions?</w:t>
      </w:r>
    </w:p>
    <w:p w14:paraId="36207984" w14:textId="77777777" w:rsidR="00EF0B92" w:rsidRPr="00AA2D52" w:rsidRDefault="00EF0B92" w:rsidP="00487A59">
      <w:pPr>
        <w:spacing w:line="720" w:lineRule="auto"/>
        <w:rPr>
          <w:rFonts w:ascii="Arial" w:hAnsi="Arial" w:cs="Arial"/>
        </w:rPr>
      </w:pPr>
      <w:r w:rsidRPr="00AA2D52">
        <w:rPr>
          <w:rFonts w:ascii="Arial" w:hAnsi="Arial" w:cs="Arial"/>
        </w:rPr>
        <w:t>3. What did the Act of Uniformity establish as England’s official religion?</w:t>
      </w:r>
    </w:p>
    <w:p w14:paraId="16E29C1E" w14:textId="77777777" w:rsidR="00EF0B92" w:rsidRPr="00AA2D52" w:rsidRDefault="00EF0B92" w:rsidP="00487A59">
      <w:pPr>
        <w:spacing w:line="720" w:lineRule="auto"/>
        <w:rPr>
          <w:rFonts w:ascii="Arial" w:hAnsi="Arial" w:cs="Arial"/>
        </w:rPr>
      </w:pPr>
      <w:r w:rsidRPr="00AA2D52">
        <w:rPr>
          <w:rFonts w:ascii="Arial" w:hAnsi="Arial" w:cs="Arial"/>
        </w:rPr>
        <w:t>4. What language was the new prayer book written in?</w:t>
      </w:r>
    </w:p>
    <w:p w14:paraId="0E8BE93E" w14:textId="77777777" w:rsidR="00EF0B92" w:rsidRPr="00AA2D52" w:rsidRDefault="00EF0B92" w:rsidP="00487A59">
      <w:pPr>
        <w:spacing w:line="720" w:lineRule="auto"/>
        <w:rPr>
          <w:rFonts w:ascii="Arial" w:hAnsi="Arial" w:cs="Arial"/>
        </w:rPr>
      </w:pPr>
      <w:r w:rsidRPr="00AA2D52">
        <w:rPr>
          <w:rFonts w:ascii="Arial" w:hAnsi="Arial" w:cs="Arial"/>
        </w:rPr>
        <w:t>5. What changes were made to church appearance under Elizabeth’s religious settlement?</w:t>
      </w:r>
    </w:p>
    <w:p w14:paraId="287FA7CC" w14:textId="77777777" w:rsidR="00EF0B92" w:rsidRPr="00AA2D52" w:rsidRDefault="00EF0B92" w:rsidP="00487A59">
      <w:pPr>
        <w:spacing w:line="720" w:lineRule="auto"/>
        <w:rPr>
          <w:rFonts w:ascii="Arial" w:hAnsi="Arial" w:cs="Arial"/>
        </w:rPr>
      </w:pPr>
      <w:r w:rsidRPr="00AA2D52">
        <w:rPr>
          <w:rFonts w:ascii="Arial" w:hAnsi="Arial" w:cs="Arial"/>
        </w:rPr>
        <w:t>6. What was the punishment for not attending the Protestant Church?</w:t>
      </w:r>
    </w:p>
    <w:p w14:paraId="44550065" w14:textId="77777777" w:rsidR="00EF0B92" w:rsidRPr="00AA2D52" w:rsidRDefault="00EF0B92" w:rsidP="00487A59">
      <w:pPr>
        <w:spacing w:line="720" w:lineRule="auto"/>
        <w:rPr>
          <w:rFonts w:ascii="Arial" w:hAnsi="Arial" w:cs="Arial"/>
        </w:rPr>
      </w:pPr>
      <w:r w:rsidRPr="00AA2D52">
        <w:rPr>
          <w:rFonts w:ascii="Arial" w:hAnsi="Arial" w:cs="Arial"/>
        </w:rPr>
        <w:t>7. What term was used to describe people who refused to attend the Protestant Church?</w:t>
      </w:r>
    </w:p>
    <w:p w14:paraId="0BFD00E1" w14:textId="11706EC2" w:rsidR="00EF0B92" w:rsidRDefault="00EF0B92" w:rsidP="00FB2732">
      <w:pPr>
        <w:spacing w:line="360" w:lineRule="auto"/>
        <w:rPr>
          <w:rFonts w:ascii="Arial" w:hAnsi="Arial" w:cs="Arial"/>
        </w:rPr>
      </w:pPr>
      <w:r w:rsidRPr="00AA2D52">
        <w:rPr>
          <w:rFonts w:ascii="Arial" w:hAnsi="Arial" w:cs="Arial"/>
        </w:rPr>
        <w:t>8. How did Elizabeth limit Catholic opposition</w:t>
      </w:r>
      <w:r w:rsidR="004824C2">
        <w:rPr>
          <w:rFonts w:ascii="Arial" w:hAnsi="Arial" w:cs="Arial"/>
        </w:rPr>
        <w:t xml:space="preserve"> – refer to the ‘middle way’</w:t>
      </w:r>
      <w:r w:rsidRPr="00AA2D52">
        <w:rPr>
          <w:rFonts w:ascii="Arial" w:hAnsi="Arial" w:cs="Arial"/>
        </w:rPr>
        <w:t>?</w:t>
      </w:r>
    </w:p>
    <w:p w14:paraId="2155BD01" w14:textId="77777777" w:rsidR="00FB2732" w:rsidRPr="00AA2D52" w:rsidRDefault="00FB2732" w:rsidP="00FB2732">
      <w:pPr>
        <w:spacing w:line="360" w:lineRule="auto"/>
        <w:rPr>
          <w:rFonts w:ascii="Arial" w:hAnsi="Arial" w:cs="Arial"/>
        </w:rPr>
      </w:pPr>
    </w:p>
    <w:p w14:paraId="04177795" w14:textId="77777777" w:rsidR="00EF0B92" w:rsidRPr="00AA2D52" w:rsidRDefault="00EF0B92" w:rsidP="00FB2732">
      <w:pPr>
        <w:pStyle w:val="Heading2"/>
        <w:spacing w:line="360" w:lineRule="auto"/>
        <w:rPr>
          <w:rFonts w:ascii="Arial" w:hAnsi="Arial" w:cs="Arial"/>
          <w:color w:val="auto"/>
          <w:sz w:val="22"/>
          <w:szCs w:val="22"/>
        </w:rPr>
      </w:pPr>
      <w:r w:rsidRPr="00AA2D52">
        <w:rPr>
          <w:rFonts w:ascii="Arial" w:hAnsi="Arial" w:cs="Arial"/>
          <w:color w:val="auto"/>
          <w:sz w:val="22"/>
          <w:szCs w:val="22"/>
        </w:rPr>
        <w:t>True or False</w:t>
      </w:r>
    </w:p>
    <w:p w14:paraId="13533951" w14:textId="77777777" w:rsidR="00EF0B92" w:rsidRPr="00AA2D52" w:rsidRDefault="00EF0B92" w:rsidP="00FB2732">
      <w:pPr>
        <w:spacing w:line="360" w:lineRule="auto"/>
        <w:rPr>
          <w:rFonts w:ascii="Arial" w:hAnsi="Arial" w:cs="Arial"/>
        </w:rPr>
      </w:pPr>
      <w:r w:rsidRPr="00AA2D52">
        <w:rPr>
          <w:rFonts w:ascii="Arial" w:hAnsi="Arial" w:cs="Arial"/>
        </w:rPr>
        <w:t>1. The Act of Supremacy made Elizabeth the Pope of England.</w:t>
      </w:r>
    </w:p>
    <w:p w14:paraId="7ACA9603" w14:textId="77777777" w:rsidR="00EF0B92" w:rsidRPr="00AA2D52" w:rsidRDefault="00EF0B92" w:rsidP="00FB2732">
      <w:pPr>
        <w:spacing w:line="360" w:lineRule="auto"/>
        <w:rPr>
          <w:rFonts w:ascii="Arial" w:hAnsi="Arial" w:cs="Arial"/>
        </w:rPr>
      </w:pPr>
      <w:r w:rsidRPr="00AA2D52">
        <w:rPr>
          <w:rFonts w:ascii="Arial" w:hAnsi="Arial" w:cs="Arial"/>
        </w:rPr>
        <w:t>2. Clergy needed a government licence to preach under the Royal Injunctions.</w:t>
      </w:r>
    </w:p>
    <w:p w14:paraId="48E9FD21" w14:textId="77777777" w:rsidR="00EF0B92" w:rsidRPr="00AA2D52" w:rsidRDefault="00EF0B92" w:rsidP="00FB2732">
      <w:pPr>
        <w:spacing w:line="360" w:lineRule="auto"/>
        <w:rPr>
          <w:rFonts w:ascii="Arial" w:hAnsi="Arial" w:cs="Arial"/>
        </w:rPr>
      </w:pPr>
      <w:r w:rsidRPr="00AA2D52">
        <w:rPr>
          <w:rFonts w:ascii="Arial" w:hAnsi="Arial" w:cs="Arial"/>
        </w:rPr>
        <w:t>3. The Act of Uniformity made Catholicism the official religion of England.</w:t>
      </w:r>
    </w:p>
    <w:p w14:paraId="53A0C78F" w14:textId="77777777" w:rsidR="00EF0B92" w:rsidRPr="00AA2D52" w:rsidRDefault="00EF0B92" w:rsidP="00FB2732">
      <w:pPr>
        <w:spacing w:line="360" w:lineRule="auto"/>
        <w:rPr>
          <w:rFonts w:ascii="Arial" w:hAnsi="Arial" w:cs="Arial"/>
        </w:rPr>
      </w:pPr>
      <w:r w:rsidRPr="00AA2D52">
        <w:rPr>
          <w:rFonts w:ascii="Arial" w:hAnsi="Arial" w:cs="Arial"/>
        </w:rPr>
        <w:t>4. The new prayer book was written in Latin.</w:t>
      </w:r>
    </w:p>
    <w:p w14:paraId="5A149A5B" w14:textId="77777777" w:rsidR="00EF0B92" w:rsidRPr="00AA2D52" w:rsidRDefault="00EF0B92" w:rsidP="00FB2732">
      <w:pPr>
        <w:spacing w:line="360" w:lineRule="auto"/>
        <w:rPr>
          <w:rFonts w:ascii="Arial" w:hAnsi="Arial" w:cs="Arial"/>
        </w:rPr>
      </w:pPr>
      <w:r w:rsidRPr="00AA2D52">
        <w:rPr>
          <w:rFonts w:ascii="Arial" w:hAnsi="Arial" w:cs="Arial"/>
        </w:rPr>
        <w:t>5. Churches under Elizabeth were decorated with gold and elaborate statues.</w:t>
      </w:r>
    </w:p>
    <w:p w14:paraId="637273FE" w14:textId="77777777" w:rsidR="00EF0B92" w:rsidRPr="00AA2D52" w:rsidRDefault="00EF0B92" w:rsidP="00FB2732">
      <w:pPr>
        <w:spacing w:line="360" w:lineRule="auto"/>
        <w:rPr>
          <w:rFonts w:ascii="Arial" w:hAnsi="Arial" w:cs="Arial"/>
        </w:rPr>
      </w:pPr>
      <w:r w:rsidRPr="00AA2D52">
        <w:rPr>
          <w:rFonts w:ascii="Arial" w:hAnsi="Arial" w:cs="Arial"/>
        </w:rPr>
        <w:t>6. Recusants were executed for not attending Protestant Church.</w:t>
      </w:r>
    </w:p>
    <w:p w14:paraId="38D8B66F" w14:textId="77777777" w:rsidR="00EF0B92" w:rsidRPr="00AA2D52" w:rsidRDefault="00EF0B92" w:rsidP="00FB2732">
      <w:pPr>
        <w:spacing w:line="360" w:lineRule="auto"/>
        <w:rPr>
          <w:rFonts w:ascii="Arial" w:hAnsi="Arial" w:cs="Arial"/>
        </w:rPr>
      </w:pPr>
      <w:r w:rsidRPr="00AA2D52">
        <w:rPr>
          <w:rFonts w:ascii="Arial" w:hAnsi="Arial" w:cs="Arial"/>
        </w:rPr>
        <w:t>7. Elizabeth allowed Catholics to continue practicing their faith privately.</w:t>
      </w:r>
    </w:p>
    <w:p w14:paraId="6B20E75B" w14:textId="0E417D49" w:rsidR="00487A59" w:rsidRPr="00AA2D52" w:rsidRDefault="00EF0B92" w:rsidP="00FB2732">
      <w:pPr>
        <w:spacing w:line="360" w:lineRule="auto"/>
        <w:rPr>
          <w:rFonts w:ascii="Arial" w:hAnsi="Arial" w:cs="Arial"/>
        </w:rPr>
      </w:pPr>
      <w:r w:rsidRPr="00AA2D52">
        <w:rPr>
          <w:rFonts w:ascii="Arial" w:hAnsi="Arial" w:cs="Arial"/>
        </w:rPr>
        <w:t>8. Priests were required to teach that Elizabeth was the Supreme Governor of the Church.</w:t>
      </w:r>
    </w:p>
    <w:p w14:paraId="017009DA" w14:textId="4236A9BE" w:rsidR="00487A59" w:rsidRPr="00AA2D52" w:rsidRDefault="00487A59" w:rsidP="00EF0B92">
      <w:pPr>
        <w:rPr>
          <w:rFonts w:ascii="Arial" w:hAnsi="Arial" w:cs="Arial"/>
        </w:rPr>
      </w:pPr>
    </w:p>
    <w:p w14:paraId="461AA4AF" w14:textId="072C9788" w:rsidR="00487A59" w:rsidRPr="00AA2D52" w:rsidRDefault="00487A59" w:rsidP="00EF0B92">
      <w:pPr>
        <w:rPr>
          <w:rFonts w:ascii="Arial" w:hAnsi="Arial" w:cs="Arial"/>
        </w:rPr>
      </w:pPr>
    </w:p>
    <w:p w14:paraId="54BDFA99" w14:textId="17439048" w:rsidR="00487A59" w:rsidRPr="00AA2D52" w:rsidRDefault="00487A59" w:rsidP="00EF0B92">
      <w:pPr>
        <w:rPr>
          <w:rFonts w:ascii="Arial" w:hAnsi="Arial" w:cs="Arial"/>
        </w:rPr>
      </w:pPr>
    </w:p>
    <w:p w14:paraId="1602E5B0" w14:textId="08324803" w:rsidR="00487A59" w:rsidRPr="00AA2D52" w:rsidRDefault="00487A59" w:rsidP="00EF0B92">
      <w:pPr>
        <w:rPr>
          <w:rFonts w:ascii="Arial" w:hAnsi="Arial" w:cs="Arial"/>
        </w:rPr>
      </w:pPr>
    </w:p>
    <w:p w14:paraId="0C0161FA" w14:textId="77777777" w:rsidR="00487A59" w:rsidRPr="00AA2D52" w:rsidRDefault="00487A59" w:rsidP="00EF0B92">
      <w:pPr>
        <w:rPr>
          <w:rFonts w:ascii="Arial" w:hAnsi="Arial" w:cs="Arial"/>
        </w:rPr>
      </w:pPr>
    </w:p>
    <w:p w14:paraId="3DE463E2" w14:textId="77777777" w:rsidR="00EF0B92" w:rsidRPr="00AA2D52" w:rsidRDefault="00EF0B92" w:rsidP="00EF0B92">
      <w:pPr>
        <w:pStyle w:val="Heading2"/>
        <w:rPr>
          <w:rFonts w:ascii="Arial" w:hAnsi="Arial" w:cs="Arial"/>
          <w:color w:val="auto"/>
          <w:sz w:val="22"/>
          <w:szCs w:val="22"/>
        </w:rPr>
      </w:pPr>
      <w:r w:rsidRPr="00AA2D52">
        <w:rPr>
          <w:rFonts w:ascii="Arial" w:hAnsi="Arial" w:cs="Arial"/>
          <w:color w:val="auto"/>
          <w:sz w:val="22"/>
          <w:szCs w:val="22"/>
        </w:rPr>
        <w:t>Gap Fill</w:t>
      </w:r>
    </w:p>
    <w:p w14:paraId="7DD8978F" w14:textId="77777777" w:rsidR="00EF0B92" w:rsidRPr="00AA2D52" w:rsidRDefault="00EF0B92" w:rsidP="00EF0B92">
      <w:pPr>
        <w:rPr>
          <w:rFonts w:ascii="Arial" w:hAnsi="Arial" w:cs="Arial"/>
        </w:rPr>
      </w:pPr>
      <w:r w:rsidRPr="00AA2D52">
        <w:rPr>
          <w:rFonts w:ascii="Arial" w:hAnsi="Arial" w:cs="Arial"/>
        </w:rPr>
        <w:t>1. The Act of Supremacy made Elizabeth the __________ of the Church.</w:t>
      </w:r>
    </w:p>
    <w:p w14:paraId="793B4D92" w14:textId="77777777" w:rsidR="00EF0B92" w:rsidRPr="00AA2D52" w:rsidRDefault="00EF0B92" w:rsidP="00EF0B92">
      <w:pPr>
        <w:rPr>
          <w:rFonts w:ascii="Arial" w:hAnsi="Arial" w:cs="Arial"/>
        </w:rPr>
      </w:pPr>
      <w:r w:rsidRPr="00AA2D52">
        <w:rPr>
          <w:rFonts w:ascii="Arial" w:hAnsi="Arial" w:cs="Arial"/>
        </w:rPr>
        <w:t>2. Clergy had to teach the __________ under the Royal Injunctions.</w:t>
      </w:r>
    </w:p>
    <w:p w14:paraId="731BC75B" w14:textId="77777777" w:rsidR="00EF0B92" w:rsidRPr="00AA2D52" w:rsidRDefault="00EF0B92" w:rsidP="00EF0B92">
      <w:pPr>
        <w:rPr>
          <w:rFonts w:ascii="Arial" w:hAnsi="Arial" w:cs="Arial"/>
        </w:rPr>
      </w:pPr>
      <w:r w:rsidRPr="00AA2D52">
        <w:rPr>
          <w:rFonts w:ascii="Arial" w:hAnsi="Arial" w:cs="Arial"/>
        </w:rPr>
        <w:t>3. The Act of Uniformity made __________ the official religion of England.</w:t>
      </w:r>
    </w:p>
    <w:p w14:paraId="0BBBEEDD" w14:textId="77777777" w:rsidR="00EF0B92" w:rsidRPr="00AA2D52" w:rsidRDefault="00EF0B92" w:rsidP="00EF0B92">
      <w:pPr>
        <w:rPr>
          <w:rFonts w:ascii="Arial" w:hAnsi="Arial" w:cs="Arial"/>
        </w:rPr>
      </w:pPr>
      <w:r w:rsidRPr="00AA2D52">
        <w:rPr>
          <w:rFonts w:ascii="Arial" w:hAnsi="Arial" w:cs="Arial"/>
        </w:rPr>
        <w:t>4. The new prayer book was written in __________.</w:t>
      </w:r>
    </w:p>
    <w:p w14:paraId="43C7510D" w14:textId="77777777" w:rsidR="00EF0B92" w:rsidRPr="00AA2D52" w:rsidRDefault="00EF0B92" w:rsidP="00EF0B92">
      <w:pPr>
        <w:rPr>
          <w:rFonts w:ascii="Arial" w:hAnsi="Arial" w:cs="Arial"/>
        </w:rPr>
      </w:pPr>
      <w:r w:rsidRPr="00AA2D52">
        <w:rPr>
          <w:rFonts w:ascii="Arial" w:hAnsi="Arial" w:cs="Arial"/>
        </w:rPr>
        <w:t>5. Churches were plainer but still had __________ windows.</w:t>
      </w:r>
    </w:p>
    <w:p w14:paraId="507D4579" w14:textId="77777777" w:rsidR="00EF0B92" w:rsidRPr="00AA2D52" w:rsidRDefault="00EF0B92" w:rsidP="00EF0B92">
      <w:pPr>
        <w:rPr>
          <w:rFonts w:ascii="Arial" w:hAnsi="Arial" w:cs="Arial"/>
        </w:rPr>
      </w:pPr>
      <w:r w:rsidRPr="00AA2D52">
        <w:rPr>
          <w:rFonts w:ascii="Arial" w:hAnsi="Arial" w:cs="Arial"/>
        </w:rPr>
        <w:t>6. People who didn’t attend Protestant Church were called __________.</w:t>
      </w:r>
    </w:p>
    <w:p w14:paraId="70DF266B" w14:textId="77777777" w:rsidR="00EF0B92" w:rsidRPr="00AA2D52" w:rsidRDefault="00EF0B92" w:rsidP="00EF0B92">
      <w:pPr>
        <w:rPr>
          <w:rFonts w:ascii="Arial" w:hAnsi="Arial" w:cs="Arial"/>
        </w:rPr>
      </w:pPr>
      <w:r w:rsidRPr="00AA2D52">
        <w:rPr>
          <w:rFonts w:ascii="Arial" w:hAnsi="Arial" w:cs="Arial"/>
        </w:rPr>
        <w:t>7. Recusants had to pay a __________ for not attending church.</w:t>
      </w:r>
    </w:p>
    <w:p w14:paraId="3BD1D38D" w14:textId="2C1860DB" w:rsidR="00EF0B92" w:rsidRPr="00AA2D52" w:rsidRDefault="00EF0B92" w:rsidP="00EF0B92">
      <w:pPr>
        <w:rPr>
          <w:rFonts w:ascii="Arial" w:hAnsi="Arial" w:cs="Arial"/>
        </w:rPr>
      </w:pPr>
      <w:r w:rsidRPr="00AA2D52">
        <w:rPr>
          <w:rFonts w:ascii="Arial" w:hAnsi="Arial" w:cs="Arial"/>
        </w:rPr>
        <w:t>8. Elizabeth turned a __________ eye to Catholics continuing their faith.</w:t>
      </w:r>
    </w:p>
    <w:p w14:paraId="3E486B67" w14:textId="7B4D30F2" w:rsidR="00487A59" w:rsidRPr="00AA2D52" w:rsidRDefault="00487A59" w:rsidP="00EF0B92">
      <w:pPr>
        <w:rPr>
          <w:rFonts w:ascii="Arial" w:hAnsi="Arial" w:cs="Arial"/>
        </w:rPr>
      </w:pPr>
    </w:p>
    <w:p w14:paraId="5B5BAEA5" w14:textId="77777777" w:rsidR="00487A59" w:rsidRPr="00AA2D52" w:rsidRDefault="00487A59" w:rsidP="00EF0B92">
      <w:pPr>
        <w:rPr>
          <w:rFonts w:ascii="Arial" w:hAnsi="Arial" w:cs="Arial"/>
        </w:rPr>
      </w:pPr>
    </w:p>
    <w:p w14:paraId="509F00EE" w14:textId="05F7D8FE" w:rsidR="00487A59" w:rsidRPr="00AA2D52" w:rsidRDefault="00032DB2" w:rsidP="00487A59">
      <w:pPr>
        <w:spacing w:line="720" w:lineRule="auto"/>
        <w:rPr>
          <w:rFonts w:ascii="Arial" w:hAnsi="Arial" w:cs="Arial"/>
        </w:rPr>
      </w:pPr>
      <w:r w:rsidRPr="00032DB2">
        <w:rPr>
          <w:rFonts w:ascii="Arial" w:hAnsi="Arial" w:cs="Arial"/>
          <w:b/>
          <w:bCs/>
          <w:sz w:val="24"/>
          <w:szCs w:val="24"/>
        </w:rPr>
        <w:t>Find it, Fix it Paragraph – there are 8 mistakes here which are all based on the Awesome facts</w:t>
      </w:r>
      <w:r w:rsidRPr="00AA2D52">
        <w:rPr>
          <w:rFonts w:ascii="Arial" w:hAnsi="Arial" w:cs="Arial"/>
          <w:sz w:val="24"/>
          <w:szCs w:val="24"/>
        </w:rPr>
        <w:t xml:space="preserve"> </w:t>
      </w:r>
      <w:r w:rsidR="00EF0B92" w:rsidRPr="00AA2D52">
        <w:rPr>
          <w:rFonts w:ascii="Arial" w:hAnsi="Arial" w:cs="Arial"/>
        </w:rPr>
        <w:t>Elizabeth became the Supreme Leader of the Church in 1559, giving more power to the Pope. The Royal Injunctions allowed any priest to preach without restrictions. The Act of Uniformity made Catholicism the official religion and kept Latin prayer books. Churches were decorated with gold and priests wore elaborate robes. Everyone was encouraged to attend Catholic services, and those who didn’t were imprisoned. Elizabeth punished all Catholics harshly and banned their worship. She ignored the Royal Supremacy and allowed religious freedom. Recusants were rewarded for staying loyal to the Pope.</w:t>
      </w:r>
    </w:p>
    <w:p w14:paraId="52B3A389" w14:textId="6C9A3C45" w:rsidR="00487A59" w:rsidRPr="00AA2D52" w:rsidRDefault="00487A59">
      <w:pPr>
        <w:rPr>
          <w:rFonts w:ascii="Arial" w:hAnsi="Arial" w:cs="Arial"/>
        </w:rPr>
      </w:pPr>
    </w:p>
    <w:p w14:paraId="2FC406B1" w14:textId="6747DE29" w:rsidR="00487A59" w:rsidRPr="00AA2D52" w:rsidRDefault="00487A59">
      <w:pPr>
        <w:rPr>
          <w:rFonts w:ascii="Arial" w:hAnsi="Arial" w:cs="Arial"/>
          <w:b/>
          <w:bCs/>
          <w:sz w:val="28"/>
          <w:szCs w:val="28"/>
          <w:u w:val="single"/>
        </w:rPr>
      </w:pPr>
      <w:r w:rsidRPr="00AA2D52">
        <w:rPr>
          <w:rFonts w:ascii="Arial" w:hAnsi="Arial" w:cs="Arial"/>
          <w:b/>
          <w:bCs/>
          <w:sz w:val="28"/>
          <w:szCs w:val="28"/>
          <w:u w:val="single"/>
        </w:rPr>
        <w:br w:type="page"/>
      </w:r>
    </w:p>
    <w:p w14:paraId="4B22AC27" w14:textId="68E59B6F" w:rsidR="00487A59" w:rsidRPr="00AA2D52" w:rsidRDefault="00487A59" w:rsidP="00487A59">
      <w:pPr>
        <w:jc w:val="center"/>
        <w:rPr>
          <w:rFonts w:ascii="Arial" w:hAnsi="Arial" w:cs="Arial"/>
          <w:b/>
          <w:bCs/>
          <w:sz w:val="28"/>
          <w:szCs w:val="28"/>
          <w:u w:val="single"/>
        </w:rPr>
      </w:pPr>
      <w:r w:rsidRPr="00AA2D52">
        <w:rPr>
          <w:rFonts w:ascii="Arial" w:hAnsi="Arial" w:cs="Arial"/>
          <w:b/>
          <w:bCs/>
          <w:sz w:val="28"/>
          <w:szCs w:val="28"/>
          <w:u w:val="single"/>
        </w:rPr>
        <w:lastRenderedPageBreak/>
        <w:t>How successful was Elizabeth’s Religious Settlement?</w:t>
      </w:r>
    </w:p>
    <w:tbl>
      <w:tblPr>
        <w:tblStyle w:val="TableGrid"/>
        <w:tblW w:w="11086" w:type="dxa"/>
        <w:tblInd w:w="-431" w:type="dxa"/>
        <w:tblLook w:val="04A0" w:firstRow="1" w:lastRow="0" w:firstColumn="1" w:lastColumn="0" w:noHBand="0" w:noVBand="1"/>
      </w:tblPr>
      <w:tblGrid>
        <w:gridCol w:w="7089"/>
        <w:gridCol w:w="3997"/>
      </w:tblGrid>
      <w:tr w:rsidR="00AA2D52" w:rsidRPr="00AA2D52" w14:paraId="6EE8588C" w14:textId="77777777" w:rsidTr="00FB2732">
        <w:tc>
          <w:tcPr>
            <w:tcW w:w="7089" w:type="dxa"/>
          </w:tcPr>
          <w:p w14:paraId="7D3163B0" w14:textId="5C6A6DAE" w:rsidR="00487A59" w:rsidRPr="00AA2D52" w:rsidRDefault="00487A59" w:rsidP="001A535D">
            <w:pPr>
              <w:jc w:val="center"/>
              <w:rPr>
                <w:rFonts w:ascii="Arial" w:hAnsi="Arial" w:cs="Arial"/>
                <w:b/>
                <w:bCs/>
                <w:sz w:val="24"/>
                <w:szCs w:val="24"/>
                <w:u w:val="single"/>
              </w:rPr>
            </w:pPr>
            <w:r w:rsidRPr="00AA2D52">
              <w:rPr>
                <w:rFonts w:ascii="Arial" w:hAnsi="Arial" w:cs="Arial"/>
                <w:sz w:val="24"/>
                <w:szCs w:val="24"/>
              </w:rPr>
              <w:br w:type="page"/>
            </w:r>
            <w:r w:rsidRPr="00AA2D52">
              <w:rPr>
                <w:rFonts w:ascii="Arial" w:hAnsi="Arial" w:cs="Arial"/>
                <w:b/>
                <w:bCs/>
                <w:sz w:val="24"/>
                <w:szCs w:val="24"/>
                <w:u w:val="single"/>
              </w:rPr>
              <w:t xml:space="preserve">Awesome Eight </w:t>
            </w:r>
          </w:p>
        </w:tc>
        <w:tc>
          <w:tcPr>
            <w:tcW w:w="3997" w:type="dxa"/>
          </w:tcPr>
          <w:p w14:paraId="6ACA533E" w14:textId="77777777" w:rsidR="00487A59" w:rsidRPr="00AA2D52" w:rsidRDefault="00487A59" w:rsidP="001A535D">
            <w:pPr>
              <w:jc w:val="center"/>
              <w:rPr>
                <w:rFonts w:ascii="Arial" w:hAnsi="Arial" w:cs="Arial"/>
                <w:b/>
                <w:bCs/>
                <w:sz w:val="24"/>
                <w:szCs w:val="24"/>
                <w:u w:val="single"/>
              </w:rPr>
            </w:pPr>
            <w:r w:rsidRPr="00AA2D52">
              <w:rPr>
                <w:rFonts w:ascii="Arial" w:hAnsi="Arial" w:cs="Arial"/>
                <w:b/>
                <w:bCs/>
                <w:sz w:val="24"/>
                <w:szCs w:val="24"/>
                <w:u w:val="single"/>
              </w:rPr>
              <w:t>Picture</w:t>
            </w:r>
          </w:p>
        </w:tc>
      </w:tr>
      <w:tr w:rsidR="00AA2D52" w:rsidRPr="00AA2D52" w14:paraId="10437980" w14:textId="77777777" w:rsidTr="00FB2732">
        <w:tc>
          <w:tcPr>
            <w:tcW w:w="7089" w:type="dxa"/>
          </w:tcPr>
          <w:p w14:paraId="0588C4DA" w14:textId="77777777" w:rsidR="00B569C8" w:rsidRPr="00AA2D52" w:rsidRDefault="00487A59" w:rsidP="008B6CCC">
            <w:pPr>
              <w:pStyle w:val="ListParagraph"/>
              <w:numPr>
                <w:ilvl w:val="0"/>
                <w:numId w:val="25"/>
              </w:numPr>
              <w:rPr>
                <w:rFonts w:ascii="Arial" w:hAnsi="Arial" w:cs="Arial"/>
                <w:sz w:val="24"/>
                <w:szCs w:val="24"/>
              </w:rPr>
            </w:pPr>
            <w:r w:rsidRPr="00AA2D52">
              <w:rPr>
                <w:rFonts w:ascii="Arial" w:hAnsi="Arial" w:cs="Arial"/>
                <w:sz w:val="24"/>
                <w:szCs w:val="24"/>
              </w:rPr>
              <w:t xml:space="preserve">Elizabeth’s religious settlement solved a lot of the religious divisions that had been present in </w:t>
            </w:r>
            <w:r w:rsidR="008B6CCC" w:rsidRPr="00AA2D52">
              <w:rPr>
                <w:rFonts w:ascii="Arial" w:hAnsi="Arial" w:cs="Arial"/>
                <w:sz w:val="24"/>
                <w:szCs w:val="24"/>
              </w:rPr>
              <w:t>the country</w:t>
            </w:r>
            <w:r w:rsidRPr="00AA2D52">
              <w:rPr>
                <w:rFonts w:ascii="Arial" w:hAnsi="Arial" w:cs="Arial"/>
                <w:sz w:val="24"/>
                <w:szCs w:val="24"/>
              </w:rPr>
              <w:t xml:space="preserve"> when she became queen, by presenting a </w:t>
            </w:r>
            <w:r w:rsidRPr="00AA2D52">
              <w:rPr>
                <w:rFonts w:ascii="Arial" w:hAnsi="Arial" w:cs="Arial"/>
                <w:b/>
                <w:bCs/>
                <w:sz w:val="24"/>
                <w:szCs w:val="24"/>
              </w:rPr>
              <w:t>‘middle way’.</w:t>
            </w:r>
            <w:r w:rsidRPr="00AA2D52">
              <w:rPr>
                <w:rFonts w:ascii="Arial" w:hAnsi="Arial" w:cs="Arial"/>
                <w:sz w:val="24"/>
                <w:szCs w:val="24"/>
              </w:rPr>
              <w:t xml:space="preserve"> </w:t>
            </w:r>
          </w:p>
          <w:p w14:paraId="1C3627B4" w14:textId="52F7BFE0" w:rsidR="008B6CCC" w:rsidRPr="00AA2D52" w:rsidRDefault="008B6CCC" w:rsidP="00B569C8">
            <w:pPr>
              <w:pStyle w:val="ListParagraph"/>
              <w:numPr>
                <w:ilvl w:val="0"/>
                <w:numId w:val="27"/>
              </w:numPr>
              <w:rPr>
                <w:rFonts w:ascii="Arial" w:hAnsi="Arial" w:cs="Arial"/>
                <w:sz w:val="24"/>
                <w:szCs w:val="24"/>
              </w:rPr>
            </w:pPr>
            <w:r w:rsidRPr="00AA2D52">
              <w:rPr>
                <w:rFonts w:ascii="Arial" w:hAnsi="Arial" w:cs="Arial"/>
                <w:sz w:val="24"/>
                <w:szCs w:val="24"/>
              </w:rPr>
              <w:t xml:space="preserve">While England did become Protestant, some elements of Catholicism remained such as </w:t>
            </w:r>
            <w:r w:rsidR="00B569C8" w:rsidRPr="00AA2D52">
              <w:rPr>
                <w:rFonts w:ascii="Arial" w:hAnsi="Arial" w:cs="Arial"/>
                <w:sz w:val="24"/>
                <w:szCs w:val="24"/>
              </w:rPr>
              <w:t>stained-glass</w:t>
            </w:r>
            <w:r w:rsidRPr="00AA2D52">
              <w:rPr>
                <w:rFonts w:ascii="Arial" w:hAnsi="Arial" w:cs="Arial"/>
                <w:sz w:val="24"/>
                <w:szCs w:val="24"/>
              </w:rPr>
              <w:t xml:space="preserve"> windows. This meant that Catholic opposition was initially less than might have been expected. </w:t>
            </w:r>
          </w:p>
          <w:p w14:paraId="649DF6CF" w14:textId="563569C0" w:rsidR="008B6CCC" w:rsidRPr="00AA2D52" w:rsidRDefault="008B6CCC" w:rsidP="008B6CCC">
            <w:pPr>
              <w:pStyle w:val="Heading2"/>
              <w:numPr>
                <w:ilvl w:val="0"/>
                <w:numId w:val="25"/>
              </w:numPr>
              <w:outlineLvl w:val="1"/>
              <w:rPr>
                <w:rFonts w:ascii="Arial" w:hAnsi="Arial" w:cs="Arial"/>
                <w:color w:val="auto"/>
                <w:sz w:val="24"/>
                <w:szCs w:val="24"/>
              </w:rPr>
            </w:pPr>
            <w:r w:rsidRPr="00AA2D52">
              <w:rPr>
                <w:rFonts w:ascii="Arial" w:hAnsi="Arial" w:cs="Arial"/>
                <w:color w:val="auto"/>
                <w:sz w:val="24"/>
                <w:szCs w:val="24"/>
              </w:rPr>
              <w:t>Stability:</w:t>
            </w:r>
          </w:p>
          <w:p w14:paraId="1B125BE9" w14:textId="389C4B01" w:rsidR="008B6CCC" w:rsidRPr="00AA2D52" w:rsidRDefault="008B6CCC" w:rsidP="008B6CCC">
            <w:pPr>
              <w:pStyle w:val="ListParagraph"/>
              <w:numPr>
                <w:ilvl w:val="0"/>
                <w:numId w:val="26"/>
              </w:numPr>
              <w:rPr>
                <w:rFonts w:ascii="Arial" w:hAnsi="Arial" w:cs="Arial"/>
                <w:sz w:val="24"/>
                <w:szCs w:val="24"/>
              </w:rPr>
            </w:pPr>
            <w:r w:rsidRPr="00AA2D52">
              <w:rPr>
                <w:rFonts w:ascii="Arial" w:hAnsi="Arial" w:cs="Arial"/>
                <w:sz w:val="24"/>
                <w:szCs w:val="24"/>
              </w:rPr>
              <w:t xml:space="preserve">Once the religious settlement was in place, it stayed mostly the same for the rest of Elizabeth’s reign. This gave people a sense of stability </w:t>
            </w:r>
            <w:r w:rsidR="00FB2732">
              <w:rPr>
                <w:rFonts w:ascii="Arial" w:hAnsi="Arial" w:cs="Arial"/>
                <w:sz w:val="24"/>
                <w:szCs w:val="24"/>
              </w:rPr>
              <w:t>which they desperately wanted after the religious changes that had taken place under the reigns of the previous monarchs</w:t>
            </w:r>
          </w:p>
          <w:p w14:paraId="2A5CC506" w14:textId="450CE053" w:rsidR="008B6CCC" w:rsidRPr="00AA2D52" w:rsidRDefault="00B569C8" w:rsidP="00B569C8">
            <w:pPr>
              <w:pStyle w:val="Heading2"/>
              <w:numPr>
                <w:ilvl w:val="0"/>
                <w:numId w:val="25"/>
              </w:numPr>
              <w:outlineLvl w:val="1"/>
              <w:rPr>
                <w:rFonts w:ascii="Arial" w:hAnsi="Arial" w:cs="Arial"/>
                <w:color w:val="auto"/>
                <w:sz w:val="24"/>
                <w:szCs w:val="24"/>
              </w:rPr>
            </w:pPr>
            <w:r w:rsidRPr="00AA2D52">
              <w:rPr>
                <w:rFonts w:ascii="Arial" w:hAnsi="Arial" w:cs="Arial"/>
                <w:color w:val="auto"/>
                <w:sz w:val="24"/>
                <w:szCs w:val="24"/>
              </w:rPr>
              <w:t xml:space="preserve">No </w:t>
            </w:r>
            <w:r w:rsidR="008B6CCC" w:rsidRPr="00AA2D52">
              <w:rPr>
                <w:rFonts w:ascii="Arial" w:hAnsi="Arial" w:cs="Arial"/>
                <w:color w:val="auto"/>
                <w:sz w:val="24"/>
                <w:szCs w:val="24"/>
              </w:rPr>
              <w:t>Widespread Revolts:</w:t>
            </w:r>
          </w:p>
          <w:p w14:paraId="43FF46AE" w14:textId="71B30B1C" w:rsidR="008B6CCC" w:rsidRPr="00AA2D52" w:rsidRDefault="008B6CCC" w:rsidP="008B6CCC">
            <w:pPr>
              <w:pStyle w:val="ListParagraph"/>
              <w:numPr>
                <w:ilvl w:val="0"/>
                <w:numId w:val="26"/>
              </w:numPr>
              <w:rPr>
                <w:rFonts w:ascii="Arial" w:hAnsi="Arial" w:cs="Arial"/>
                <w:sz w:val="24"/>
                <w:szCs w:val="24"/>
              </w:rPr>
            </w:pPr>
            <w:r w:rsidRPr="00AA2D52">
              <w:rPr>
                <w:rFonts w:ascii="Arial" w:hAnsi="Arial" w:cs="Arial"/>
                <w:sz w:val="24"/>
                <w:szCs w:val="24"/>
              </w:rPr>
              <w:t xml:space="preserve">Although there were some Catholic rebellions, like the </w:t>
            </w:r>
            <w:r w:rsidR="00FB2732">
              <w:rPr>
                <w:rFonts w:ascii="Arial" w:hAnsi="Arial" w:cs="Arial"/>
                <w:sz w:val="24"/>
                <w:szCs w:val="24"/>
              </w:rPr>
              <w:t>Revolt of the Northern Earls</w:t>
            </w:r>
            <w:r w:rsidRPr="00AA2D52">
              <w:rPr>
                <w:rFonts w:ascii="Arial" w:hAnsi="Arial" w:cs="Arial"/>
                <w:sz w:val="24"/>
                <w:szCs w:val="24"/>
              </w:rPr>
              <w:t xml:space="preserve"> in 1569, most people accepted the settlement. There were no large-scale religious wars or uprisings (remember the plots were just plans, they never happened)</w:t>
            </w:r>
          </w:p>
          <w:p w14:paraId="4F80493C" w14:textId="77777777" w:rsidR="00B569C8" w:rsidRPr="00AA2D52" w:rsidRDefault="00B569C8" w:rsidP="00B569C8">
            <w:pPr>
              <w:pStyle w:val="ListParagraph"/>
              <w:rPr>
                <w:rFonts w:ascii="Arial" w:hAnsi="Arial" w:cs="Arial"/>
                <w:sz w:val="24"/>
                <w:szCs w:val="24"/>
              </w:rPr>
            </w:pPr>
          </w:p>
          <w:p w14:paraId="608514F5" w14:textId="7E52D378" w:rsidR="00B569C8" w:rsidRPr="00AA2D52" w:rsidRDefault="00B569C8" w:rsidP="00B569C8">
            <w:pPr>
              <w:rPr>
                <w:rFonts w:ascii="Arial" w:hAnsi="Arial" w:cs="Arial"/>
                <w:b/>
                <w:bCs/>
                <w:sz w:val="24"/>
                <w:szCs w:val="24"/>
              </w:rPr>
            </w:pPr>
            <w:r w:rsidRPr="00AA2D52">
              <w:rPr>
                <w:rFonts w:ascii="Arial" w:hAnsi="Arial" w:cs="Arial"/>
                <w:b/>
                <w:bCs/>
                <w:sz w:val="24"/>
                <w:szCs w:val="24"/>
              </w:rPr>
              <w:t>BUT there was some serious opposition</w:t>
            </w:r>
          </w:p>
          <w:p w14:paraId="33475056" w14:textId="5C75D0E6" w:rsidR="008B6CCC" w:rsidRPr="00AA2D52" w:rsidRDefault="008B6CCC" w:rsidP="008B6CCC">
            <w:pPr>
              <w:pStyle w:val="Heading2"/>
              <w:numPr>
                <w:ilvl w:val="0"/>
                <w:numId w:val="25"/>
              </w:numPr>
              <w:outlineLvl w:val="1"/>
              <w:rPr>
                <w:rFonts w:ascii="Arial" w:hAnsi="Arial" w:cs="Arial"/>
                <w:color w:val="auto"/>
                <w:sz w:val="24"/>
                <w:szCs w:val="24"/>
              </w:rPr>
            </w:pPr>
            <w:r w:rsidRPr="00AA2D52">
              <w:rPr>
                <w:rFonts w:ascii="Arial" w:hAnsi="Arial" w:cs="Arial"/>
                <w:color w:val="auto"/>
                <w:sz w:val="24"/>
                <w:szCs w:val="24"/>
              </w:rPr>
              <w:t>Catholic Plots and Mary, Queen of Scots:</w:t>
            </w:r>
          </w:p>
          <w:p w14:paraId="51E1C5E3" w14:textId="77777777" w:rsidR="008B6CCC" w:rsidRPr="00AA2D52" w:rsidRDefault="008B6CCC" w:rsidP="008B6CCC">
            <w:pPr>
              <w:pStyle w:val="ListParagraph"/>
              <w:numPr>
                <w:ilvl w:val="0"/>
                <w:numId w:val="26"/>
              </w:numPr>
              <w:rPr>
                <w:rFonts w:ascii="Arial" w:hAnsi="Arial" w:cs="Arial"/>
                <w:sz w:val="24"/>
                <w:szCs w:val="24"/>
              </w:rPr>
            </w:pPr>
            <w:r w:rsidRPr="00AA2D52">
              <w:rPr>
                <w:rFonts w:ascii="Arial" w:hAnsi="Arial" w:cs="Arial"/>
                <w:sz w:val="24"/>
                <w:szCs w:val="24"/>
              </w:rPr>
              <w:t>Some Catholics didn’t accept Elizabeth as queen and wanted to replace her with Mary, Queen of Scots, who was Catholic. There were several plots, like the Ridolfi Plot and the Babington Plot, but they were stopped and didn’t get much support from the public.</w:t>
            </w:r>
          </w:p>
          <w:p w14:paraId="5D717CB7" w14:textId="0C49761D" w:rsidR="008B6CCC" w:rsidRPr="00AA2D52" w:rsidRDefault="008B6CCC" w:rsidP="008B6CCC">
            <w:pPr>
              <w:pStyle w:val="Heading2"/>
              <w:numPr>
                <w:ilvl w:val="0"/>
                <w:numId w:val="25"/>
              </w:numPr>
              <w:outlineLvl w:val="1"/>
              <w:rPr>
                <w:rFonts w:ascii="Arial" w:hAnsi="Arial" w:cs="Arial"/>
                <w:color w:val="auto"/>
                <w:sz w:val="24"/>
                <w:szCs w:val="24"/>
              </w:rPr>
            </w:pPr>
            <w:r w:rsidRPr="00AA2D52">
              <w:rPr>
                <w:rFonts w:ascii="Arial" w:hAnsi="Arial" w:cs="Arial"/>
                <w:color w:val="auto"/>
                <w:sz w:val="24"/>
                <w:szCs w:val="24"/>
              </w:rPr>
              <w:t>Foreign Catholic Support:</w:t>
            </w:r>
          </w:p>
          <w:p w14:paraId="65CA5DDB" w14:textId="77777777" w:rsidR="008B6CCC" w:rsidRPr="00AA2D52" w:rsidRDefault="008B6CCC" w:rsidP="008B6CCC">
            <w:pPr>
              <w:pStyle w:val="ListParagraph"/>
              <w:numPr>
                <w:ilvl w:val="0"/>
                <w:numId w:val="26"/>
              </w:numPr>
              <w:rPr>
                <w:rFonts w:ascii="Arial" w:hAnsi="Arial" w:cs="Arial"/>
                <w:sz w:val="24"/>
                <w:szCs w:val="24"/>
              </w:rPr>
            </w:pPr>
            <w:r w:rsidRPr="00AA2D52">
              <w:rPr>
                <w:rFonts w:ascii="Arial" w:hAnsi="Arial" w:cs="Arial"/>
                <w:sz w:val="24"/>
                <w:szCs w:val="24"/>
              </w:rPr>
              <w:t>Catholic countries like Spain supported English Catholics and encouraged them to rebel. Spain even sent the Spanish Armada in 1588 to try to invade England. This shows that not everyone accepted the religious settlement, especially outside of England.</w:t>
            </w:r>
          </w:p>
          <w:p w14:paraId="1F7F918C" w14:textId="713B72BE" w:rsidR="008B6CCC" w:rsidRPr="00AA2D52" w:rsidRDefault="008B6CCC" w:rsidP="008B6CCC">
            <w:pPr>
              <w:pStyle w:val="Heading2"/>
              <w:outlineLvl w:val="1"/>
              <w:rPr>
                <w:rFonts w:ascii="Arial" w:hAnsi="Arial" w:cs="Arial"/>
                <w:color w:val="auto"/>
                <w:sz w:val="24"/>
                <w:szCs w:val="24"/>
              </w:rPr>
            </w:pPr>
            <w:r w:rsidRPr="00AA2D52">
              <w:rPr>
                <w:rFonts w:ascii="Arial" w:hAnsi="Arial" w:cs="Arial"/>
                <w:color w:val="auto"/>
                <w:sz w:val="24"/>
                <w:szCs w:val="24"/>
              </w:rPr>
              <w:t>7. Excommunication</w:t>
            </w:r>
          </w:p>
          <w:p w14:paraId="7BFF6C6A" w14:textId="65498B14" w:rsidR="008B6CCC" w:rsidRPr="00AA2D52" w:rsidRDefault="008B6CCC" w:rsidP="00B569C8">
            <w:pPr>
              <w:pStyle w:val="ListParagraph"/>
              <w:numPr>
                <w:ilvl w:val="0"/>
                <w:numId w:val="26"/>
              </w:numPr>
              <w:rPr>
                <w:rFonts w:ascii="Arial" w:hAnsi="Arial" w:cs="Arial"/>
                <w:sz w:val="24"/>
                <w:szCs w:val="24"/>
              </w:rPr>
            </w:pPr>
            <w:r w:rsidRPr="00AA2D52">
              <w:rPr>
                <w:rFonts w:ascii="Arial" w:hAnsi="Arial" w:cs="Arial"/>
                <w:sz w:val="24"/>
                <w:szCs w:val="24"/>
              </w:rPr>
              <w:t xml:space="preserve">The Pope excommunicated Elizabeth in 1571. This meant that all Catholics and </w:t>
            </w:r>
            <w:r w:rsidR="00B569C8" w:rsidRPr="00AA2D52">
              <w:rPr>
                <w:rFonts w:ascii="Arial" w:hAnsi="Arial" w:cs="Arial"/>
                <w:sz w:val="24"/>
                <w:szCs w:val="24"/>
              </w:rPr>
              <w:t>Catholic</w:t>
            </w:r>
            <w:r w:rsidRPr="00AA2D52">
              <w:rPr>
                <w:rFonts w:ascii="Arial" w:hAnsi="Arial" w:cs="Arial"/>
                <w:sz w:val="24"/>
                <w:szCs w:val="24"/>
              </w:rPr>
              <w:t xml:space="preserve"> countries had a religious duty to overthrow her</w:t>
            </w:r>
            <w:r w:rsidR="00FB2732">
              <w:rPr>
                <w:rFonts w:ascii="Arial" w:hAnsi="Arial" w:cs="Arial"/>
                <w:sz w:val="24"/>
                <w:szCs w:val="24"/>
              </w:rPr>
              <w:t>. The two most serous plots (Throckmorton and Babington Plots) took place after this</w:t>
            </w:r>
          </w:p>
          <w:p w14:paraId="10EF266E" w14:textId="77777777" w:rsidR="008B6CCC" w:rsidRPr="00AA2D52" w:rsidRDefault="008B6CCC" w:rsidP="008B6CCC">
            <w:pPr>
              <w:pStyle w:val="Heading2"/>
              <w:outlineLvl w:val="1"/>
              <w:rPr>
                <w:rFonts w:ascii="Arial" w:hAnsi="Arial" w:cs="Arial"/>
                <w:color w:val="auto"/>
                <w:sz w:val="24"/>
                <w:szCs w:val="24"/>
              </w:rPr>
            </w:pPr>
            <w:r w:rsidRPr="00AA2D52">
              <w:rPr>
                <w:rFonts w:ascii="Arial" w:hAnsi="Arial" w:cs="Arial"/>
                <w:color w:val="auto"/>
                <w:sz w:val="24"/>
                <w:szCs w:val="24"/>
              </w:rPr>
              <w:t>8. Puritan Opposition and the Crucifix Crisis:</w:t>
            </w:r>
          </w:p>
          <w:p w14:paraId="1A19F89E" w14:textId="7869839C" w:rsidR="00487A59" w:rsidRPr="00AA2D52" w:rsidRDefault="008B6CCC" w:rsidP="00B569C8">
            <w:pPr>
              <w:pStyle w:val="ListParagraph"/>
              <w:numPr>
                <w:ilvl w:val="0"/>
                <w:numId w:val="26"/>
              </w:numPr>
              <w:rPr>
                <w:rFonts w:ascii="Arial" w:hAnsi="Arial" w:cs="Arial"/>
                <w:sz w:val="24"/>
                <w:szCs w:val="24"/>
              </w:rPr>
            </w:pPr>
            <w:r w:rsidRPr="00AA2D52">
              <w:rPr>
                <w:rFonts w:ascii="Arial" w:hAnsi="Arial" w:cs="Arial"/>
                <w:sz w:val="24"/>
                <w:szCs w:val="24"/>
              </w:rPr>
              <w:t xml:space="preserve">Puritans were strict Protestants who wanted to remove all Catholic elements from the Church. They didn’t like things like crucifixes in churches. In the 'Crucifix Crisis', some bishops refused to put crucifixes in their churches. Elizabeth had to compromise and </w:t>
            </w:r>
            <w:r w:rsidR="00B569C8" w:rsidRPr="00AA2D52">
              <w:rPr>
                <w:rFonts w:ascii="Arial" w:hAnsi="Arial" w:cs="Arial"/>
                <w:sz w:val="24"/>
                <w:szCs w:val="24"/>
              </w:rPr>
              <w:t>removed them</w:t>
            </w:r>
            <w:r w:rsidR="00FB2732">
              <w:rPr>
                <w:rFonts w:ascii="Arial" w:hAnsi="Arial" w:cs="Arial"/>
                <w:sz w:val="24"/>
                <w:szCs w:val="24"/>
              </w:rPr>
              <w:t xml:space="preserve"> but kept one in her own private chapel. </w:t>
            </w:r>
          </w:p>
        </w:tc>
        <w:tc>
          <w:tcPr>
            <w:tcW w:w="3997" w:type="dxa"/>
          </w:tcPr>
          <w:p w14:paraId="716379C5" w14:textId="77777777" w:rsidR="00487A59" w:rsidRPr="00AA2D52" w:rsidRDefault="00487A59" w:rsidP="001A535D">
            <w:pPr>
              <w:pStyle w:val="ListParagraph"/>
              <w:rPr>
                <w:rFonts w:ascii="Arial" w:hAnsi="Arial" w:cs="Arial"/>
                <w:b/>
                <w:sz w:val="24"/>
                <w:szCs w:val="24"/>
              </w:rPr>
            </w:pPr>
          </w:p>
        </w:tc>
      </w:tr>
    </w:tbl>
    <w:p w14:paraId="63948E3F" w14:textId="77777777" w:rsidR="00B569C8" w:rsidRPr="00AA2D52" w:rsidRDefault="00B569C8" w:rsidP="00487A59">
      <w:pPr>
        <w:jc w:val="center"/>
        <w:rPr>
          <w:rFonts w:ascii="Arial" w:hAnsi="Arial" w:cs="Arial"/>
          <w:b/>
          <w:bCs/>
          <w:sz w:val="28"/>
          <w:szCs w:val="28"/>
          <w:u w:val="single"/>
        </w:rPr>
      </w:pPr>
    </w:p>
    <w:p w14:paraId="607E720B" w14:textId="3FBAA2D6" w:rsidR="00B73FB6" w:rsidRPr="002360A3" w:rsidRDefault="00B73FB6" w:rsidP="00B73FB6">
      <w:pPr>
        <w:pStyle w:val="Heading1"/>
        <w:jc w:val="center"/>
        <w:rPr>
          <w:rFonts w:ascii="Arial" w:hAnsi="Arial" w:cs="Arial"/>
          <w:color w:val="auto"/>
          <w:sz w:val="22"/>
          <w:szCs w:val="22"/>
          <w:u w:val="single"/>
        </w:rPr>
      </w:pPr>
      <w:r w:rsidRPr="002360A3">
        <w:rPr>
          <w:rFonts w:ascii="Arial" w:hAnsi="Arial" w:cs="Arial"/>
          <w:color w:val="auto"/>
          <w:sz w:val="22"/>
          <w:szCs w:val="22"/>
          <w:u w:val="single"/>
        </w:rPr>
        <w:lastRenderedPageBreak/>
        <w:t>Elizabeth I's Religious Settlement</w:t>
      </w:r>
    </w:p>
    <w:p w14:paraId="4648B409" w14:textId="77777777" w:rsidR="00B73FB6" w:rsidRPr="00AA2D52" w:rsidRDefault="00B73FB6" w:rsidP="00B73FB6">
      <w:pPr>
        <w:spacing w:line="720" w:lineRule="auto"/>
        <w:rPr>
          <w:rFonts w:ascii="Arial" w:hAnsi="Arial" w:cs="Arial"/>
        </w:rPr>
      </w:pPr>
      <w:r w:rsidRPr="00AA2D52">
        <w:rPr>
          <w:rFonts w:ascii="Arial" w:hAnsi="Arial" w:cs="Arial"/>
        </w:rPr>
        <w:t>1. What was Elizabeth’s ‘middle way’ in religion?</w:t>
      </w:r>
    </w:p>
    <w:p w14:paraId="6E2FA9B0" w14:textId="77777777" w:rsidR="00B73FB6" w:rsidRPr="00AA2D52" w:rsidRDefault="00B73FB6" w:rsidP="00B73FB6">
      <w:pPr>
        <w:spacing w:line="720" w:lineRule="auto"/>
        <w:rPr>
          <w:rFonts w:ascii="Arial" w:hAnsi="Arial" w:cs="Arial"/>
        </w:rPr>
      </w:pPr>
      <w:r w:rsidRPr="00AA2D52">
        <w:rPr>
          <w:rFonts w:ascii="Arial" w:hAnsi="Arial" w:cs="Arial"/>
        </w:rPr>
        <w:t>2. How did the religious settlement provide stability during Elizabeth’s reign?</w:t>
      </w:r>
    </w:p>
    <w:p w14:paraId="358DBEC6" w14:textId="77777777" w:rsidR="00B73FB6" w:rsidRPr="00AA2D52" w:rsidRDefault="00B73FB6" w:rsidP="00B73FB6">
      <w:pPr>
        <w:spacing w:line="720" w:lineRule="auto"/>
        <w:rPr>
          <w:rFonts w:ascii="Arial" w:hAnsi="Arial" w:cs="Arial"/>
        </w:rPr>
      </w:pPr>
      <w:r w:rsidRPr="00AA2D52">
        <w:rPr>
          <w:rFonts w:ascii="Arial" w:hAnsi="Arial" w:cs="Arial"/>
        </w:rPr>
        <w:t>3. What was the Northern Rebellion and how did it relate to the religious settlement?</w:t>
      </w:r>
    </w:p>
    <w:p w14:paraId="19DC72E5" w14:textId="77777777" w:rsidR="00B73FB6" w:rsidRPr="00AA2D52" w:rsidRDefault="00B73FB6" w:rsidP="00B73FB6">
      <w:pPr>
        <w:spacing w:line="720" w:lineRule="auto"/>
        <w:rPr>
          <w:rFonts w:ascii="Arial" w:hAnsi="Arial" w:cs="Arial"/>
        </w:rPr>
      </w:pPr>
      <w:r w:rsidRPr="00AA2D52">
        <w:rPr>
          <w:rFonts w:ascii="Arial" w:hAnsi="Arial" w:cs="Arial"/>
        </w:rPr>
        <w:t>4. Why did some Catholics support Mary, Queen of Scots?</w:t>
      </w:r>
    </w:p>
    <w:p w14:paraId="3930812D" w14:textId="77777777" w:rsidR="00B73FB6" w:rsidRPr="00AA2D52" w:rsidRDefault="00B73FB6" w:rsidP="00B73FB6">
      <w:pPr>
        <w:spacing w:line="720" w:lineRule="auto"/>
        <w:rPr>
          <w:rFonts w:ascii="Arial" w:hAnsi="Arial" w:cs="Arial"/>
        </w:rPr>
      </w:pPr>
      <w:r w:rsidRPr="00AA2D52">
        <w:rPr>
          <w:rFonts w:ascii="Arial" w:hAnsi="Arial" w:cs="Arial"/>
        </w:rPr>
        <w:t>5. What role did Spain play in opposing Elizabeth’s religious settlement?</w:t>
      </w:r>
    </w:p>
    <w:p w14:paraId="14D867DA" w14:textId="77777777" w:rsidR="00B73FB6" w:rsidRPr="00AA2D52" w:rsidRDefault="00B73FB6" w:rsidP="00B73FB6">
      <w:pPr>
        <w:spacing w:line="720" w:lineRule="auto"/>
        <w:rPr>
          <w:rFonts w:ascii="Arial" w:hAnsi="Arial" w:cs="Arial"/>
        </w:rPr>
      </w:pPr>
      <w:r w:rsidRPr="00AA2D52">
        <w:rPr>
          <w:rFonts w:ascii="Arial" w:hAnsi="Arial" w:cs="Arial"/>
        </w:rPr>
        <w:t>6. What was the significance of the Pope excommunicating Elizabeth?</w:t>
      </w:r>
    </w:p>
    <w:p w14:paraId="4D14DB21" w14:textId="77777777" w:rsidR="00B73FB6" w:rsidRPr="00AA2D52" w:rsidRDefault="00B73FB6" w:rsidP="00B73FB6">
      <w:pPr>
        <w:spacing w:line="720" w:lineRule="auto"/>
        <w:rPr>
          <w:rFonts w:ascii="Arial" w:hAnsi="Arial" w:cs="Arial"/>
        </w:rPr>
      </w:pPr>
      <w:r w:rsidRPr="00AA2D52">
        <w:rPr>
          <w:rFonts w:ascii="Arial" w:hAnsi="Arial" w:cs="Arial"/>
        </w:rPr>
        <w:t>7. Who were the Puritans and what did they want to change?</w:t>
      </w:r>
    </w:p>
    <w:p w14:paraId="34275F06" w14:textId="77777777" w:rsidR="00B73FB6" w:rsidRPr="00AA2D52" w:rsidRDefault="00B73FB6" w:rsidP="00B73FB6">
      <w:pPr>
        <w:spacing w:line="720" w:lineRule="auto"/>
        <w:rPr>
          <w:rFonts w:ascii="Arial" w:hAnsi="Arial" w:cs="Arial"/>
        </w:rPr>
      </w:pPr>
      <w:r w:rsidRPr="00AA2D52">
        <w:rPr>
          <w:rFonts w:ascii="Arial" w:hAnsi="Arial" w:cs="Arial"/>
        </w:rPr>
        <w:t>8. What was the outcome of the Crucifix Crisis?</w:t>
      </w:r>
    </w:p>
    <w:p w14:paraId="65754171" w14:textId="77777777" w:rsidR="00B73FB6" w:rsidRPr="00AA2D52" w:rsidRDefault="00B73FB6" w:rsidP="00B73FB6">
      <w:pPr>
        <w:pStyle w:val="Heading2"/>
        <w:rPr>
          <w:rFonts w:ascii="Arial" w:hAnsi="Arial" w:cs="Arial"/>
          <w:color w:val="auto"/>
          <w:sz w:val="22"/>
          <w:szCs w:val="22"/>
        </w:rPr>
      </w:pPr>
      <w:r w:rsidRPr="00AA2D52">
        <w:rPr>
          <w:rFonts w:ascii="Arial" w:hAnsi="Arial" w:cs="Arial"/>
          <w:color w:val="auto"/>
          <w:sz w:val="22"/>
          <w:szCs w:val="22"/>
        </w:rPr>
        <w:t>True or False</w:t>
      </w:r>
    </w:p>
    <w:p w14:paraId="5E5C8B34" w14:textId="765DBB13" w:rsidR="00B73FB6" w:rsidRPr="00AA2D52" w:rsidRDefault="00B73FB6" w:rsidP="00B73FB6">
      <w:pPr>
        <w:rPr>
          <w:rFonts w:ascii="Arial" w:hAnsi="Arial" w:cs="Arial"/>
        </w:rPr>
      </w:pPr>
      <w:r w:rsidRPr="00AA2D52">
        <w:rPr>
          <w:rFonts w:ascii="Arial" w:hAnsi="Arial" w:cs="Arial"/>
        </w:rPr>
        <w:t xml:space="preserve">1. Elizabeth’s religious settlement made England </w:t>
      </w:r>
      <w:r w:rsidR="009B7CF8">
        <w:rPr>
          <w:rFonts w:ascii="Arial" w:hAnsi="Arial" w:cs="Arial"/>
        </w:rPr>
        <w:t>removed any element of Catholicism from England</w:t>
      </w:r>
      <w:r w:rsidRPr="00AA2D52">
        <w:rPr>
          <w:rFonts w:ascii="Arial" w:hAnsi="Arial" w:cs="Arial"/>
        </w:rPr>
        <w:t>.</w:t>
      </w:r>
    </w:p>
    <w:p w14:paraId="1F552D19" w14:textId="77777777" w:rsidR="00B73FB6" w:rsidRPr="00AA2D52" w:rsidRDefault="00B73FB6" w:rsidP="00B73FB6">
      <w:pPr>
        <w:rPr>
          <w:rFonts w:ascii="Arial" w:hAnsi="Arial" w:cs="Arial"/>
        </w:rPr>
      </w:pPr>
      <w:r w:rsidRPr="00AA2D52">
        <w:rPr>
          <w:rFonts w:ascii="Arial" w:hAnsi="Arial" w:cs="Arial"/>
        </w:rPr>
        <w:t>2. The religious settlement remained mostly unchanged throughout Elizabeth’s reign.</w:t>
      </w:r>
    </w:p>
    <w:p w14:paraId="21AFDE71" w14:textId="77777777" w:rsidR="00B73FB6" w:rsidRPr="00AA2D52" w:rsidRDefault="00B73FB6" w:rsidP="00B73FB6">
      <w:pPr>
        <w:rPr>
          <w:rFonts w:ascii="Arial" w:hAnsi="Arial" w:cs="Arial"/>
        </w:rPr>
      </w:pPr>
      <w:r w:rsidRPr="00AA2D52">
        <w:rPr>
          <w:rFonts w:ascii="Arial" w:hAnsi="Arial" w:cs="Arial"/>
        </w:rPr>
        <w:t>3. The Babington Plot successfully replaced Elizabeth with Mary, Queen of Scots.</w:t>
      </w:r>
    </w:p>
    <w:p w14:paraId="72F55E07" w14:textId="77777777" w:rsidR="00B73FB6" w:rsidRPr="00AA2D52" w:rsidRDefault="00B73FB6" w:rsidP="00B73FB6">
      <w:pPr>
        <w:rPr>
          <w:rFonts w:ascii="Arial" w:hAnsi="Arial" w:cs="Arial"/>
        </w:rPr>
      </w:pPr>
      <w:r w:rsidRPr="00AA2D52">
        <w:rPr>
          <w:rFonts w:ascii="Arial" w:hAnsi="Arial" w:cs="Arial"/>
        </w:rPr>
        <w:t>4. Spain supported English Catholics and sent the Spanish Armada to invade England.</w:t>
      </w:r>
    </w:p>
    <w:p w14:paraId="4A252F99" w14:textId="77777777" w:rsidR="00B73FB6" w:rsidRPr="00AA2D52" w:rsidRDefault="00B73FB6" w:rsidP="00B73FB6">
      <w:pPr>
        <w:rPr>
          <w:rFonts w:ascii="Arial" w:hAnsi="Arial" w:cs="Arial"/>
        </w:rPr>
      </w:pPr>
      <w:r w:rsidRPr="00AA2D52">
        <w:rPr>
          <w:rFonts w:ascii="Arial" w:hAnsi="Arial" w:cs="Arial"/>
        </w:rPr>
        <w:t>5. The Pope supported Elizabeth’s religious policies.</w:t>
      </w:r>
    </w:p>
    <w:p w14:paraId="0F9FE092" w14:textId="77777777" w:rsidR="00B73FB6" w:rsidRPr="00AA2D52" w:rsidRDefault="00B73FB6" w:rsidP="00B73FB6">
      <w:pPr>
        <w:rPr>
          <w:rFonts w:ascii="Arial" w:hAnsi="Arial" w:cs="Arial"/>
        </w:rPr>
      </w:pPr>
      <w:r w:rsidRPr="00AA2D52">
        <w:rPr>
          <w:rFonts w:ascii="Arial" w:hAnsi="Arial" w:cs="Arial"/>
        </w:rPr>
        <w:t>6. Puritans wanted to remove all Catholic elements from the Church of England.</w:t>
      </w:r>
    </w:p>
    <w:p w14:paraId="0376E84E" w14:textId="5DDBD879" w:rsidR="00B73FB6" w:rsidRPr="00AA2D52" w:rsidRDefault="00B73FB6" w:rsidP="00B73FB6">
      <w:pPr>
        <w:rPr>
          <w:rFonts w:ascii="Arial" w:hAnsi="Arial" w:cs="Arial"/>
        </w:rPr>
      </w:pPr>
      <w:r w:rsidRPr="00AA2D52">
        <w:rPr>
          <w:rFonts w:ascii="Arial" w:hAnsi="Arial" w:cs="Arial"/>
        </w:rPr>
        <w:t>7. Elizabeth kept crucifix</w:t>
      </w:r>
      <w:r w:rsidR="009B7CF8">
        <w:rPr>
          <w:rFonts w:ascii="Arial" w:hAnsi="Arial" w:cs="Arial"/>
        </w:rPr>
        <w:t>es</w:t>
      </w:r>
      <w:r w:rsidRPr="00AA2D52">
        <w:rPr>
          <w:rFonts w:ascii="Arial" w:hAnsi="Arial" w:cs="Arial"/>
        </w:rPr>
        <w:t xml:space="preserve"> in </w:t>
      </w:r>
      <w:r w:rsidR="009B7CF8">
        <w:rPr>
          <w:rFonts w:ascii="Arial" w:hAnsi="Arial" w:cs="Arial"/>
        </w:rPr>
        <w:t>churches</w:t>
      </w:r>
      <w:r w:rsidRPr="00AA2D52">
        <w:rPr>
          <w:rFonts w:ascii="Arial" w:hAnsi="Arial" w:cs="Arial"/>
        </w:rPr>
        <w:t xml:space="preserve"> after the Crucifix Crisis.</w:t>
      </w:r>
    </w:p>
    <w:p w14:paraId="03BAB2B6" w14:textId="0A9EEE54" w:rsidR="00B73FB6" w:rsidRPr="00AA2D52" w:rsidRDefault="00B73FB6" w:rsidP="00B73FB6">
      <w:pPr>
        <w:rPr>
          <w:rFonts w:ascii="Arial" w:hAnsi="Arial" w:cs="Arial"/>
        </w:rPr>
      </w:pPr>
      <w:r w:rsidRPr="00AA2D52">
        <w:rPr>
          <w:rFonts w:ascii="Arial" w:hAnsi="Arial" w:cs="Arial"/>
        </w:rPr>
        <w:t>8. The Northern Rebellion was a large-scale religious war.</w:t>
      </w:r>
    </w:p>
    <w:p w14:paraId="2C669056" w14:textId="77777777" w:rsidR="00B73FB6" w:rsidRPr="00AA2D52" w:rsidRDefault="00B73FB6" w:rsidP="00B73FB6">
      <w:pPr>
        <w:pStyle w:val="Heading2"/>
        <w:rPr>
          <w:rFonts w:ascii="Arial" w:hAnsi="Arial" w:cs="Arial"/>
          <w:color w:val="auto"/>
          <w:sz w:val="22"/>
          <w:szCs w:val="22"/>
        </w:rPr>
      </w:pPr>
      <w:r w:rsidRPr="00AA2D52">
        <w:rPr>
          <w:rFonts w:ascii="Arial" w:hAnsi="Arial" w:cs="Arial"/>
          <w:color w:val="auto"/>
          <w:sz w:val="22"/>
          <w:szCs w:val="22"/>
        </w:rPr>
        <w:t>Gap Fill</w:t>
      </w:r>
    </w:p>
    <w:p w14:paraId="75BC1120" w14:textId="70FD97A3" w:rsidR="00B73FB6" w:rsidRPr="00AA2D52" w:rsidRDefault="00B73FB6" w:rsidP="00B73FB6">
      <w:pPr>
        <w:rPr>
          <w:rFonts w:ascii="Arial" w:hAnsi="Arial" w:cs="Arial"/>
        </w:rPr>
      </w:pPr>
      <w:r w:rsidRPr="00AA2D52">
        <w:rPr>
          <w:rFonts w:ascii="Arial" w:hAnsi="Arial" w:cs="Arial"/>
        </w:rPr>
        <w:t>1. Elizabeth’s religious settlement was known as a ‘___</w:t>
      </w:r>
      <w:r w:rsidR="009B7CF8">
        <w:rPr>
          <w:rFonts w:ascii="Arial" w:hAnsi="Arial" w:cs="Arial"/>
        </w:rPr>
        <w:t>____________</w:t>
      </w:r>
      <w:r w:rsidRPr="00AA2D52">
        <w:rPr>
          <w:rFonts w:ascii="Arial" w:hAnsi="Arial" w:cs="Arial"/>
        </w:rPr>
        <w:t>_____ way’.</w:t>
      </w:r>
    </w:p>
    <w:p w14:paraId="4AE9E951" w14:textId="06CF24E7" w:rsidR="00B73FB6" w:rsidRPr="00AA2D52" w:rsidRDefault="00B73FB6" w:rsidP="00B73FB6">
      <w:pPr>
        <w:rPr>
          <w:rFonts w:ascii="Arial" w:hAnsi="Arial" w:cs="Arial"/>
        </w:rPr>
      </w:pPr>
      <w:r w:rsidRPr="00AA2D52">
        <w:rPr>
          <w:rFonts w:ascii="Arial" w:hAnsi="Arial" w:cs="Arial"/>
        </w:rPr>
        <w:t>2. The ____</w:t>
      </w:r>
      <w:r w:rsidR="009B7CF8">
        <w:rPr>
          <w:rFonts w:ascii="Arial" w:hAnsi="Arial" w:cs="Arial"/>
        </w:rPr>
        <w:t>__________________________</w:t>
      </w:r>
      <w:r w:rsidRPr="00AA2D52">
        <w:rPr>
          <w:rFonts w:ascii="Arial" w:hAnsi="Arial" w:cs="Arial"/>
        </w:rPr>
        <w:t>______ Rebellion occurred in 1569.</w:t>
      </w:r>
    </w:p>
    <w:p w14:paraId="0AA8A976" w14:textId="66956077" w:rsidR="00B73FB6" w:rsidRPr="00AA2D52" w:rsidRDefault="00B73FB6" w:rsidP="00B73FB6">
      <w:pPr>
        <w:rPr>
          <w:rFonts w:ascii="Arial" w:hAnsi="Arial" w:cs="Arial"/>
        </w:rPr>
      </w:pPr>
      <w:r w:rsidRPr="00AA2D52">
        <w:rPr>
          <w:rFonts w:ascii="Arial" w:hAnsi="Arial" w:cs="Arial"/>
        </w:rPr>
        <w:t>3. Mary, Queen of Scots was a ____</w:t>
      </w:r>
      <w:r w:rsidR="009B7CF8">
        <w:rPr>
          <w:rFonts w:ascii="Arial" w:hAnsi="Arial" w:cs="Arial"/>
        </w:rPr>
        <w:t>_________________</w:t>
      </w:r>
      <w:r w:rsidRPr="00AA2D52">
        <w:rPr>
          <w:rFonts w:ascii="Arial" w:hAnsi="Arial" w:cs="Arial"/>
        </w:rPr>
        <w:t>______.</w:t>
      </w:r>
    </w:p>
    <w:p w14:paraId="0379CFF7" w14:textId="7E309F68" w:rsidR="00B73FB6" w:rsidRPr="00AA2D52" w:rsidRDefault="00B73FB6" w:rsidP="00B73FB6">
      <w:pPr>
        <w:rPr>
          <w:rFonts w:ascii="Arial" w:hAnsi="Arial" w:cs="Arial"/>
        </w:rPr>
      </w:pPr>
      <w:r w:rsidRPr="00AA2D52">
        <w:rPr>
          <w:rFonts w:ascii="Arial" w:hAnsi="Arial" w:cs="Arial"/>
        </w:rPr>
        <w:t>4. The Pope ______</w:t>
      </w:r>
      <w:r w:rsidR="009B7CF8">
        <w:rPr>
          <w:rFonts w:ascii="Arial" w:hAnsi="Arial" w:cs="Arial"/>
        </w:rPr>
        <w:t>__________________</w:t>
      </w:r>
      <w:r w:rsidRPr="00AA2D52">
        <w:rPr>
          <w:rFonts w:ascii="Arial" w:hAnsi="Arial" w:cs="Arial"/>
        </w:rPr>
        <w:t>____ Elizabeth in 1571.</w:t>
      </w:r>
    </w:p>
    <w:p w14:paraId="732BDDC4" w14:textId="4E25BB9A" w:rsidR="00B73FB6" w:rsidRPr="00AA2D52" w:rsidRDefault="00B73FB6" w:rsidP="00B73FB6">
      <w:pPr>
        <w:rPr>
          <w:rFonts w:ascii="Arial" w:hAnsi="Arial" w:cs="Arial"/>
        </w:rPr>
      </w:pPr>
      <w:r w:rsidRPr="00AA2D52">
        <w:rPr>
          <w:rFonts w:ascii="Arial" w:hAnsi="Arial" w:cs="Arial"/>
        </w:rPr>
        <w:t>5. The Spanish ____</w:t>
      </w:r>
      <w:r w:rsidR="009B7CF8">
        <w:rPr>
          <w:rFonts w:ascii="Arial" w:hAnsi="Arial" w:cs="Arial"/>
        </w:rPr>
        <w:t>_____________-</w:t>
      </w:r>
      <w:r w:rsidRPr="00AA2D52">
        <w:rPr>
          <w:rFonts w:ascii="Arial" w:hAnsi="Arial" w:cs="Arial"/>
        </w:rPr>
        <w:t>______ tried to invade England in 1588.</w:t>
      </w:r>
    </w:p>
    <w:p w14:paraId="74E79A64" w14:textId="0930A619" w:rsidR="00B73FB6" w:rsidRPr="00AA2D52" w:rsidRDefault="00B73FB6" w:rsidP="00B73FB6">
      <w:pPr>
        <w:rPr>
          <w:rFonts w:ascii="Arial" w:hAnsi="Arial" w:cs="Arial"/>
        </w:rPr>
      </w:pPr>
      <w:r w:rsidRPr="00AA2D52">
        <w:rPr>
          <w:rFonts w:ascii="Arial" w:hAnsi="Arial" w:cs="Arial"/>
        </w:rPr>
        <w:lastRenderedPageBreak/>
        <w:t>6. Puritans disliked ______</w:t>
      </w:r>
      <w:r w:rsidR="009B7CF8">
        <w:rPr>
          <w:rFonts w:ascii="Arial" w:hAnsi="Arial" w:cs="Arial"/>
        </w:rPr>
        <w:t>_______________</w:t>
      </w:r>
      <w:r w:rsidRPr="00AA2D52">
        <w:rPr>
          <w:rFonts w:ascii="Arial" w:hAnsi="Arial" w:cs="Arial"/>
        </w:rPr>
        <w:t>____ in churches.</w:t>
      </w:r>
    </w:p>
    <w:p w14:paraId="741AE7A2" w14:textId="1CFBC009" w:rsidR="00B73FB6" w:rsidRPr="00AA2D52" w:rsidRDefault="00B73FB6" w:rsidP="00B73FB6">
      <w:pPr>
        <w:rPr>
          <w:rFonts w:ascii="Arial" w:hAnsi="Arial" w:cs="Arial"/>
        </w:rPr>
      </w:pPr>
      <w:r w:rsidRPr="00AA2D52">
        <w:rPr>
          <w:rFonts w:ascii="Arial" w:hAnsi="Arial" w:cs="Arial"/>
        </w:rPr>
        <w:t xml:space="preserve">7. Elizabeth </w:t>
      </w:r>
      <w:r w:rsidR="009B7CF8">
        <w:rPr>
          <w:rFonts w:ascii="Arial" w:hAnsi="Arial" w:cs="Arial"/>
        </w:rPr>
        <w:t>ordered the removal of all</w:t>
      </w:r>
      <w:r w:rsidRPr="00AA2D52">
        <w:rPr>
          <w:rFonts w:ascii="Arial" w:hAnsi="Arial" w:cs="Arial"/>
        </w:rPr>
        <w:t xml:space="preserve"> </w:t>
      </w:r>
      <w:r w:rsidR="009B7CF8">
        <w:rPr>
          <w:rFonts w:ascii="Arial" w:hAnsi="Arial" w:cs="Arial"/>
        </w:rPr>
        <w:t>________________________</w:t>
      </w:r>
      <w:r w:rsidRPr="00AA2D52">
        <w:rPr>
          <w:rFonts w:ascii="Arial" w:hAnsi="Arial" w:cs="Arial"/>
        </w:rPr>
        <w:t xml:space="preserve"> </w:t>
      </w:r>
      <w:r w:rsidR="009B7CF8">
        <w:rPr>
          <w:rFonts w:ascii="Arial" w:hAnsi="Arial" w:cs="Arial"/>
        </w:rPr>
        <w:t>from churches</w:t>
      </w:r>
    </w:p>
    <w:p w14:paraId="4735350D" w14:textId="6D2EC2DA" w:rsidR="00B73FB6" w:rsidRDefault="00B73FB6" w:rsidP="00B73FB6">
      <w:pPr>
        <w:rPr>
          <w:rFonts w:ascii="Arial" w:hAnsi="Arial" w:cs="Arial"/>
        </w:rPr>
      </w:pPr>
      <w:r w:rsidRPr="00AA2D52">
        <w:rPr>
          <w:rFonts w:ascii="Arial" w:hAnsi="Arial" w:cs="Arial"/>
        </w:rPr>
        <w:t>8. The ______</w:t>
      </w:r>
      <w:r w:rsidR="009B7CF8">
        <w:rPr>
          <w:rFonts w:ascii="Arial" w:hAnsi="Arial" w:cs="Arial"/>
        </w:rPr>
        <w:t>_____________</w:t>
      </w:r>
      <w:r w:rsidRPr="00AA2D52">
        <w:rPr>
          <w:rFonts w:ascii="Arial" w:hAnsi="Arial" w:cs="Arial"/>
        </w:rPr>
        <w:t>____ Crisis involved bishops refusing to use crucifixes.</w:t>
      </w:r>
    </w:p>
    <w:p w14:paraId="35F62759" w14:textId="77777777" w:rsidR="00032DB2" w:rsidRPr="00AA2D52" w:rsidRDefault="00032DB2" w:rsidP="00B73FB6">
      <w:pPr>
        <w:rPr>
          <w:rFonts w:ascii="Arial" w:hAnsi="Arial" w:cs="Arial"/>
        </w:rPr>
      </w:pPr>
    </w:p>
    <w:p w14:paraId="5E029B5D" w14:textId="18171259" w:rsidR="00B73FB6" w:rsidRPr="00AA2D52" w:rsidRDefault="00032DB2" w:rsidP="00B73FB6">
      <w:pPr>
        <w:spacing w:line="600" w:lineRule="auto"/>
        <w:rPr>
          <w:rFonts w:ascii="Arial" w:hAnsi="Arial" w:cs="Arial"/>
          <w:sz w:val="24"/>
          <w:szCs w:val="24"/>
        </w:rPr>
      </w:pPr>
      <w:r w:rsidRPr="00032DB2">
        <w:rPr>
          <w:rFonts w:ascii="Arial" w:hAnsi="Arial" w:cs="Arial"/>
          <w:b/>
          <w:bCs/>
          <w:sz w:val="24"/>
          <w:szCs w:val="24"/>
        </w:rPr>
        <w:t>Find it, Fix it Paragraph – there are 8 mistakes here which are all based on the Awesome facts</w:t>
      </w:r>
      <w:r w:rsidRPr="00AA2D52">
        <w:rPr>
          <w:rFonts w:ascii="Arial" w:hAnsi="Arial" w:cs="Arial"/>
          <w:sz w:val="24"/>
          <w:szCs w:val="24"/>
        </w:rPr>
        <w:t xml:space="preserve"> </w:t>
      </w:r>
      <w:r w:rsidR="00B73FB6" w:rsidRPr="00AA2D52">
        <w:rPr>
          <w:rFonts w:ascii="Arial" w:hAnsi="Arial" w:cs="Arial"/>
          <w:sz w:val="24"/>
          <w:szCs w:val="24"/>
        </w:rPr>
        <w:t>Elizabeth I made England a Catholic country with her religious settlement. She removed stained-glass windows to make churches look plain. The settlement changed many times during her reign. The Northern Rebellion in 1579 was a Protestant uprising. Mary, Queen of Scots was Protestant and supported Elizabeth. Spain helped Elizabeth defend her religious policies. The Pope praised Elizabeth in 1571. Puritans loved crucifixes and wanted more of them in churches.</w:t>
      </w:r>
    </w:p>
    <w:tbl>
      <w:tblPr>
        <w:tblStyle w:val="TableGrid"/>
        <w:tblW w:w="0" w:type="auto"/>
        <w:tblLook w:val="04A0" w:firstRow="1" w:lastRow="0" w:firstColumn="1" w:lastColumn="0" w:noHBand="0" w:noVBand="1"/>
      </w:tblPr>
      <w:tblGrid>
        <w:gridCol w:w="1341"/>
        <w:gridCol w:w="6309"/>
        <w:gridCol w:w="1953"/>
        <w:gridCol w:w="1128"/>
      </w:tblGrid>
      <w:tr w:rsidR="00AA2D52" w:rsidRPr="00AA2D52" w14:paraId="5DB5EE23" w14:textId="77777777" w:rsidTr="001A535D">
        <w:tc>
          <w:tcPr>
            <w:tcW w:w="1341" w:type="dxa"/>
          </w:tcPr>
          <w:p w14:paraId="23C21E1D" w14:textId="474B3335" w:rsidR="00B73FB6" w:rsidRPr="00AA2D52" w:rsidRDefault="00B73FB6" w:rsidP="009C6748">
            <w:pPr>
              <w:jc w:val="center"/>
              <w:rPr>
                <w:rFonts w:ascii="Arial" w:hAnsi="Arial" w:cs="Arial"/>
              </w:rPr>
            </w:pPr>
            <w:r w:rsidRPr="00AA2D52">
              <w:rPr>
                <w:rFonts w:ascii="Arial" w:hAnsi="Arial" w:cs="Arial"/>
              </w:rPr>
              <w:t xml:space="preserve">Evidence </w:t>
            </w:r>
          </w:p>
        </w:tc>
        <w:tc>
          <w:tcPr>
            <w:tcW w:w="6309" w:type="dxa"/>
          </w:tcPr>
          <w:p w14:paraId="690A09D6" w14:textId="77777777" w:rsidR="00B73FB6" w:rsidRPr="00AA2D52" w:rsidRDefault="00B73FB6" w:rsidP="009C6748">
            <w:pPr>
              <w:jc w:val="center"/>
              <w:rPr>
                <w:rFonts w:ascii="Arial" w:hAnsi="Arial" w:cs="Arial"/>
              </w:rPr>
            </w:pPr>
            <w:r w:rsidRPr="00AA2D52">
              <w:rPr>
                <w:rFonts w:ascii="Arial" w:hAnsi="Arial" w:cs="Arial"/>
              </w:rPr>
              <w:t>Explanation</w:t>
            </w:r>
          </w:p>
        </w:tc>
        <w:tc>
          <w:tcPr>
            <w:tcW w:w="1559" w:type="dxa"/>
          </w:tcPr>
          <w:p w14:paraId="412845A3" w14:textId="77777777" w:rsidR="00B73FB6" w:rsidRPr="00AA2D52" w:rsidRDefault="00B73FB6" w:rsidP="009C6748">
            <w:pPr>
              <w:jc w:val="center"/>
              <w:rPr>
                <w:rFonts w:ascii="Arial" w:hAnsi="Arial" w:cs="Arial"/>
              </w:rPr>
            </w:pPr>
            <w:r w:rsidRPr="00AA2D52">
              <w:rPr>
                <w:rFonts w:ascii="Arial" w:hAnsi="Arial" w:cs="Arial"/>
              </w:rPr>
              <w:t>You must include</w:t>
            </w:r>
          </w:p>
        </w:tc>
        <w:tc>
          <w:tcPr>
            <w:tcW w:w="1128" w:type="dxa"/>
          </w:tcPr>
          <w:p w14:paraId="41045176" w14:textId="77777777" w:rsidR="00B73FB6" w:rsidRPr="00AA2D52" w:rsidRDefault="00B73FB6" w:rsidP="009C6748">
            <w:pPr>
              <w:jc w:val="center"/>
              <w:rPr>
                <w:rFonts w:ascii="Arial" w:hAnsi="Arial" w:cs="Arial"/>
              </w:rPr>
            </w:pPr>
            <w:r w:rsidRPr="00AA2D52">
              <w:rPr>
                <w:rFonts w:ascii="Arial" w:hAnsi="Arial" w:cs="Arial"/>
              </w:rPr>
              <w:t>Mark / 4</w:t>
            </w:r>
          </w:p>
        </w:tc>
      </w:tr>
      <w:tr w:rsidR="00AA2D52" w:rsidRPr="00AA2D52" w14:paraId="4F3ACFE1" w14:textId="77777777" w:rsidTr="001A535D">
        <w:tc>
          <w:tcPr>
            <w:tcW w:w="1341" w:type="dxa"/>
          </w:tcPr>
          <w:p w14:paraId="277D9F7D" w14:textId="1571DD60" w:rsidR="00B73FB6" w:rsidRPr="00AA2D52" w:rsidRDefault="009C6748" w:rsidP="001A535D">
            <w:pPr>
              <w:rPr>
                <w:rFonts w:ascii="Arial" w:hAnsi="Arial" w:cs="Arial"/>
              </w:rPr>
            </w:pPr>
            <w:r>
              <w:rPr>
                <w:rFonts w:ascii="Arial" w:hAnsi="Arial" w:cs="Arial"/>
              </w:rPr>
              <w:t>Evidence of Success</w:t>
            </w:r>
          </w:p>
        </w:tc>
        <w:tc>
          <w:tcPr>
            <w:tcW w:w="6309" w:type="dxa"/>
          </w:tcPr>
          <w:p w14:paraId="195C5208" w14:textId="444BA906" w:rsidR="00B73FB6" w:rsidRPr="00AA2D52" w:rsidRDefault="00B73FB6" w:rsidP="001A535D">
            <w:pPr>
              <w:rPr>
                <w:rFonts w:ascii="Arial" w:hAnsi="Arial" w:cs="Arial"/>
              </w:rPr>
            </w:pPr>
            <w:r w:rsidRPr="00AA2D52">
              <w:rPr>
                <w:rFonts w:ascii="Arial" w:hAnsi="Arial" w:cs="Arial"/>
              </w:rPr>
              <w:t xml:space="preserve">There is evidence that Elizabeth’s Religious Settlement was a </w:t>
            </w:r>
            <w:r w:rsidR="00250364" w:rsidRPr="00AA2D52">
              <w:rPr>
                <w:rFonts w:ascii="Arial" w:hAnsi="Arial" w:cs="Arial"/>
              </w:rPr>
              <w:t>s</w:t>
            </w:r>
            <w:r w:rsidRPr="00AA2D52">
              <w:rPr>
                <w:rFonts w:ascii="Arial" w:hAnsi="Arial" w:cs="Arial"/>
              </w:rPr>
              <w:t>uccess. For example</w:t>
            </w:r>
          </w:p>
          <w:p w14:paraId="05C3CBA9" w14:textId="77777777" w:rsidR="00B73FB6" w:rsidRPr="00AA2D52" w:rsidRDefault="00B73FB6" w:rsidP="001A535D">
            <w:pPr>
              <w:rPr>
                <w:rFonts w:ascii="Arial" w:hAnsi="Arial" w:cs="Arial"/>
              </w:rPr>
            </w:pPr>
          </w:p>
          <w:p w14:paraId="4368C233" w14:textId="77777777" w:rsidR="00B73FB6" w:rsidRPr="00AA2D52" w:rsidRDefault="00B73FB6" w:rsidP="001A535D">
            <w:pPr>
              <w:rPr>
                <w:rFonts w:ascii="Arial" w:hAnsi="Arial" w:cs="Arial"/>
              </w:rPr>
            </w:pPr>
          </w:p>
          <w:p w14:paraId="24EEF406" w14:textId="77777777" w:rsidR="00B73FB6" w:rsidRPr="00AA2D52" w:rsidRDefault="00B73FB6" w:rsidP="001A535D">
            <w:pPr>
              <w:rPr>
                <w:rFonts w:ascii="Arial" w:hAnsi="Arial" w:cs="Arial"/>
              </w:rPr>
            </w:pPr>
          </w:p>
          <w:p w14:paraId="7E144751" w14:textId="77777777" w:rsidR="00B73FB6" w:rsidRPr="00AA2D52" w:rsidRDefault="00B73FB6" w:rsidP="001A535D">
            <w:pPr>
              <w:rPr>
                <w:rFonts w:ascii="Arial" w:hAnsi="Arial" w:cs="Arial"/>
              </w:rPr>
            </w:pPr>
          </w:p>
          <w:p w14:paraId="6B00F705" w14:textId="77777777" w:rsidR="00B73FB6" w:rsidRPr="00AA2D52" w:rsidRDefault="00B73FB6" w:rsidP="001A535D">
            <w:pPr>
              <w:rPr>
                <w:rFonts w:ascii="Arial" w:hAnsi="Arial" w:cs="Arial"/>
              </w:rPr>
            </w:pPr>
          </w:p>
          <w:p w14:paraId="1F1159C1" w14:textId="77777777" w:rsidR="00B73FB6" w:rsidRPr="00AA2D52" w:rsidRDefault="00B73FB6" w:rsidP="001A535D">
            <w:pPr>
              <w:rPr>
                <w:rFonts w:ascii="Arial" w:hAnsi="Arial" w:cs="Arial"/>
              </w:rPr>
            </w:pPr>
          </w:p>
          <w:p w14:paraId="77ACF9FB" w14:textId="2C7C0186" w:rsidR="00B73FB6" w:rsidRPr="00AA2D52" w:rsidRDefault="00B73FB6" w:rsidP="001A535D">
            <w:pPr>
              <w:rPr>
                <w:rFonts w:ascii="Arial" w:hAnsi="Arial" w:cs="Arial"/>
              </w:rPr>
            </w:pPr>
          </w:p>
          <w:p w14:paraId="2C534CA5" w14:textId="12B01D0D" w:rsidR="00250364" w:rsidRPr="00AA2D52" w:rsidRDefault="00250364" w:rsidP="001A535D">
            <w:pPr>
              <w:rPr>
                <w:rFonts w:ascii="Arial" w:hAnsi="Arial" w:cs="Arial"/>
              </w:rPr>
            </w:pPr>
          </w:p>
          <w:p w14:paraId="09573DAA" w14:textId="72E5503D" w:rsidR="00250364" w:rsidRPr="00AA2D52" w:rsidRDefault="00250364" w:rsidP="001A535D">
            <w:pPr>
              <w:rPr>
                <w:rFonts w:ascii="Arial" w:hAnsi="Arial" w:cs="Arial"/>
              </w:rPr>
            </w:pPr>
          </w:p>
          <w:p w14:paraId="624417D0" w14:textId="77777777" w:rsidR="00250364" w:rsidRPr="00AA2D52" w:rsidRDefault="00250364" w:rsidP="001A535D">
            <w:pPr>
              <w:rPr>
                <w:rFonts w:ascii="Arial" w:hAnsi="Arial" w:cs="Arial"/>
              </w:rPr>
            </w:pPr>
          </w:p>
          <w:p w14:paraId="41FF0D37" w14:textId="48ECBBF9" w:rsidR="00B73FB6" w:rsidRDefault="00B73FB6" w:rsidP="001A535D">
            <w:pPr>
              <w:rPr>
                <w:rFonts w:ascii="Arial" w:hAnsi="Arial" w:cs="Arial"/>
              </w:rPr>
            </w:pPr>
          </w:p>
          <w:p w14:paraId="3CF41A92" w14:textId="77777777" w:rsidR="009C6748" w:rsidRPr="00AA2D52" w:rsidRDefault="009C6748" w:rsidP="001A535D">
            <w:pPr>
              <w:rPr>
                <w:rFonts w:ascii="Arial" w:hAnsi="Arial" w:cs="Arial"/>
              </w:rPr>
            </w:pPr>
          </w:p>
          <w:p w14:paraId="70AADAB5" w14:textId="77777777" w:rsidR="00B73FB6" w:rsidRPr="00AA2D52" w:rsidRDefault="00B73FB6" w:rsidP="001A535D">
            <w:pPr>
              <w:rPr>
                <w:rFonts w:ascii="Arial" w:hAnsi="Arial" w:cs="Arial"/>
              </w:rPr>
            </w:pPr>
          </w:p>
          <w:p w14:paraId="659548E3" w14:textId="77777777" w:rsidR="00B73FB6" w:rsidRPr="00AA2D52" w:rsidRDefault="00B73FB6" w:rsidP="001A535D">
            <w:pPr>
              <w:rPr>
                <w:rFonts w:ascii="Arial" w:hAnsi="Arial" w:cs="Arial"/>
              </w:rPr>
            </w:pPr>
          </w:p>
        </w:tc>
        <w:tc>
          <w:tcPr>
            <w:tcW w:w="1559" w:type="dxa"/>
          </w:tcPr>
          <w:p w14:paraId="13A2B8C6" w14:textId="77777777" w:rsidR="00B73FB6" w:rsidRPr="00AA2D52" w:rsidRDefault="00250364" w:rsidP="001A535D">
            <w:pPr>
              <w:rPr>
                <w:rFonts w:ascii="Arial" w:hAnsi="Arial" w:cs="Arial"/>
              </w:rPr>
            </w:pPr>
            <w:r w:rsidRPr="00AA2D52">
              <w:rPr>
                <w:rFonts w:ascii="Arial" w:hAnsi="Arial" w:cs="Arial"/>
              </w:rPr>
              <w:t>Middle Way</w:t>
            </w:r>
          </w:p>
          <w:p w14:paraId="4AD71AC6" w14:textId="77777777" w:rsidR="00250364" w:rsidRPr="00AA2D52" w:rsidRDefault="00250364" w:rsidP="001A535D">
            <w:pPr>
              <w:rPr>
                <w:rFonts w:ascii="Arial" w:hAnsi="Arial" w:cs="Arial"/>
              </w:rPr>
            </w:pPr>
            <w:r w:rsidRPr="00AA2D52">
              <w:rPr>
                <w:rFonts w:ascii="Arial" w:hAnsi="Arial" w:cs="Arial"/>
              </w:rPr>
              <w:t>Protestants</w:t>
            </w:r>
          </w:p>
          <w:p w14:paraId="104ED5C4" w14:textId="77777777" w:rsidR="00250364" w:rsidRPr="00AA2D52" w:rsidRDefault="00250364" w:rsidP="001A535D">
            <w:pPr>
              <w:rPr>
                <w:rFonts w:ascii="Arial" w:hAnsi="Arial" w:cs="Arial"/>
              </w:rPr>
            </w:pPr>
            <w:r w:rsidRPr="00AA2D52">
              <w:rPr>
                <w:rFonts w:ascii="Arial" w:hAnsi="Arial" w:cs="Arial"/>
              </w:rPr>
              <w:t>Catholics</w:t>
            </w:r>
          </w:p>
          <w:p w14:paraId="6F8617C5" w14:textId="77777777" w:rsidR="00250364" w:rsidRPr="00AA2D52" w:rsidRDefault="00250364" w:rsidP="001A535D">
            <w:pPr>
              <w:rPr>
                <w:rFonts w:ascii="Arial" w:hAnsi="Arial" w:cs="Arial"/>
              </w:rPr>
            </w:pPr>
            <w:r w:rsidRPr="00AA2D52">
              <w:rPr>
                <w:rFonts w:ascii="Arial" w:hAnsi="Arial" w:cs="Arial"/>
              </w:rPr>
              <w:t>Plots</w:t>
            </w:r>
          </w:p>
          <w:p w14:paraId="508928A2" w14:textId="6FD23D49" w:rsidR="00250364" w:rsidRPr="00AA2D52" w:rsidRDefault="00250364" w:rsidP="001A535D">
            <w:pPr>
              <w:rPr>
                <w:rFonts w:ascii="Arial" w:hAnsi="Arial" w:cs="Arial"/>
              </w:rPr>
            </w:pPr>
          </w:p>
        </w:tc>
        <w:tc>
          <w:tcPr>
            <w:tcW w:w="1128" w:type="dxa"/>
          </w:tcPr>
          <w:p w14:paraId="38E89F7A" w14:textId="77777777" w:rsidR="00B73FB6" w:rsidRPr="00AA2D52" w:rsidRDefault="00B73FB6" w:rsidP="001A535D">
            <w:pPr>
              <w:rPr>
                <w:rFonts w:ascii="Arial" w:hAnsi="Arial" w:cs="Arial"/>
              </w:rPr>
            </w:pPr>
          </w:p>
        </w:tc>
      </w:tr>
      <w:tr w:rsidR="00AA2D52" w:rsidRPr="00AA2D52" w14:paraId="47703450" w14:textId="77777777" w:rsidTr="001A535D">
        <w:tc>
          <w:tcPr>
            <w:tcW w:w="1341" w:type="dxa"/>
          </w:tcPr>
          <w:p w14:paraId="1E45CC4C" w14:textId="45991D1D" w:rsidR="00B73FB6" w:rsidRPr="00AA2D52" w:rsidRDefault="00B73FB6" w:rsidP="001A535D">
            <w:pPr>
              <w:rPr>
                <w:rFonts w:ascii="Arial" w:hAnsi="Arial" w:cs="Arial"/>
              </w:rPr>
            </w:pPr>
            <w:r w:rsidRPr="00AA2D52">
              <w:rPr>
                <w:rFonts w:ascii="Arial" w:hAnsi="Arial" w:cs="Arial"/>
              </w:rPr>
              <w:t>Evidence of failure</w:t>
            </w:r>
          </w:p>
        </w:tc>
        <w:tc>
          <w:tcPr>
            <w:tcW w:w="6309" w:type="dxa"/>
          </w:tcPr>
          <w:p w14:paraId="01FF72EC" w14:textId="7F7207F2" w:rsidR="00250364" w:rsidRPr="00AA2D52" w:rsidRDefault="00250364" w:rsidP="00250364">
            <w:pPr>
              <w:rPr>
                <w:rFonts w:ascii="Arial" w:hAnsi="Arial" w:cs="Arial"/>
              </w:rPr>
            </w:pPr>
            <w:r w:rsidRPr="00AA2D52">
              <w:rPr>
                <w:rFonts w:ascii="Arial" w:hAnsi="Arial" w:cs="Arial"/>
              </w:rPr>
              <w:t>There is evidence that Elizabeth’s Religious Settlement was a failure. For example</w:t>
            </w:r>
          </w:p>
          <w:p w14:paraId="76BB461D" w14:textId="77777777" w:rsidR="00B73FB6" w:rsidRPr="00AA2D52" w:rsidRDefault="00B73FB6" w:rsidP="001A535D">
            <w:pPr>
              <w:rPr>
                <w:rFonts w:ascii="Arial" w:hAnsi="Arial" w:cs="Arial"/>
              </w:rPr>
            </w:pPr>
          </w:p>
          <w:p w14:paraId="097DC3D2" w14:textId="77777777" w:rsidR="00B73FB6" w:rsidRPr="00AA2D52" w:rsidRDefault="00B73FB6" w:rsidP="001A535D">
            <w:pPr>
              <w:rPr>
                <w:rFonts w:ascii="Arial" w:hAnsi="Arial" w:cs="Arial"/>
              </w:rPr>
            </w:pPr>
          </w:p>
          <w:p w14:paraId="38CDF760" w14:textId="77777777" w:rsidR="00B73FB6" w:rsidRPr="00AA2D52" w:rsidRDefault="00B73FB6" w:rsidP="001A535D">
            <w:pPr>
              <w:rPr>
                <w:rFonts w:ascii="Arial" w:hAnsi="Arial" w:cs="Arial"/>
              </w:rPr>
            </w:pPr>
          </w:p>
          <w:p w14:paraId="5097FE88" w14:textId="77777777" w:rsidR="00B73FB6" w:rsidRPr="00AA2D52" w:rsidRDefault="00B73FB6" w:rsidP="001A535D">
            <w:pPr>
              <w:rPr>
                <w:rFonts w:ascii="Arial" w:hAnsi="Arial" w:cs="Arial"/>
              </w:rPr>
            </w:pPr>
          </w:p>
          <w:p w14:paraId="720C8D62" w14:textId="77777777" w:rsidR="00B73FB6" w:rsidRPr="00AA2D52" w:rsidRDefault="00B73FB6" w:rsidP="001A535D">
            <w:pPr>
              <w:rPr>
                <w:rFonts w:ascii="Arial" w:hAnsi="Arial" w:cs="Arial"/>
              </w:rPr>
            </w:pPr>
          </w:p>
          <w:p w14:paraId="6698CA9B" w14:textId="77777777" w:rsidR="00B73FB6" w:rsidRPr="00AA2D52" w:rsidRDefault="00B73FB6" w:rsidP="001A535D">
            <w:pPr>
              <w:rPr>
                <w:rFonts w:ascii="Arial" w:hAnsi="Arial" w:cs="Arial"/>
              </w:rPr>
            </w:pPr>
          </w:p>
          <w:p w14:paraId="0EA18CA1" w14:textId="695276E1" w:rsidR="00B73FB6" w:rsidRPr="00AA2D52" w:rsidRDefault="00B73FB6" w:rsidP="001A535D">
            <w:pPr>
              <w:rPr>
                <w:rFonts w:ascii="Arial" w:hAnsi="Arial" w:cs="Arial"/>
              </w:rPr>
            </w:pPr>
          </w:p>
          <w:p w14:paraId="1BA77A4B" w14:textId="77777777" w:rsidR="00250364" w:rsidRPr="00AA2D52" w:rsidRDefault="00250364" w:rsidP="001A535D">
            <w:pPr>
              <w:rPr>
                <w:rFonts w:ascii="Arial" w:hAnsi="Arial" w:cs="Arial"/>
              </w:rPr>
            </w:pPr>
          </w:p>
          <w:p w14:paraId="25B275E9" w14:textId="77777777" w:rsidR="00B73FB6" w:rsidRPr="00AA2D52" w:rsidRDefault="00B73FB6" w:rsidP="001A535D">
            <w:pPr>
              <w:rPr>
                <w:rFonts w:ascii="Arial" w:hAnsi="Arial" w:cs="Arial"/>
              </w:rPr>
            </w:pPr>
          </w:p>
          <w:p w14:paraId="4A62372C" w14:textId="77777777" w:rsidR="00B73FB6" w:rsidRPr="00AA2D52" w:rsidRDefault="00B73FB6" w:rsidP="001A535D">
            <w:pPr>
              <w:rPr>
                <w:rFonts w:ascii="Arial" w:hAnsi="Arial" w:cs="Arial"/>
              </w:rPr>
            </w:pPr>
          </w:p>
          <w:p w14:paraId="34EB706C" w14:textId="77777777" w:rsidR="00B73FB6" w:rsidRPr="00AA2D52" w:rsidRDefault="00B73FB6" w:rsidP="001A535D">
            <w:pPr>
              <w:rPr>
                <w:rFonts w:ascii="Arial" w:hAnsi="Arial" w:cs="Arial"/>
              </w:rPr>
            </w:pPr>
          </w:p>
          <w:p w14:paraId="4744A61E" w14:textId="77777777" w:rsidR="00B73FB6" w:rsidRPr="00AA2D52" w:rsidRDefault="00B73FB6" w:rsidP="001A535D">
            <w:pPr>
              <w:rPr>
                <w:rFonts w:ascii="Arial" w:hAnsi="Arial" w:cs="Arial"/>
              </w:rPr>
            </w:pPr>
          </w:p>
          <w:p w14:paraId="42015A29" w14:textId="77777777" w:rsidR="00B73FB6" w:rsidRDefault="00B73FB6" w:rsidP="001A535D">
            <w:pPr>
              <w:rPr>
                <w:rFonts w:ascii="Arial" w:hAnsi="Arial" w:cs="Arial"/>
              </w:rPr>
            </w:pPr>
          </w:p>
          <w:p w14:paraId="2FA5A04C" w14:textId="4C465A41" w:rsidR="009C6748" w:rsidRPr="00AA2D52" w:rsidRDefault="009C6748" w:rsidP="001A535D">
            <w:pPr>
              <w:rPr>
                <w:rFonts w:ascii="Arial" w:hAnsi="Arial" w:cs="Arial"/>
              </w:rPr>
            </w:pPr>
          </w:p>
        </w:tc>
        <w:tc>
          <w:tcPr>
            <w:tcW w:w="1559" w:type="dxa"/>
          </w:tcPr>
          <w:p w14:paraId="2F879E65" w14:textId="0BA321AC" w:rsidR="00B73FB6" w:rsidRPr="00AA2D52" w:rsidRDefault="00BA0A0D" w:rsidP="001A535D">
            <w:pPr>
              <w:rPr>
                <w:rFonts w:ascii="Arial" w:hAnsi="Arial" w:cs="Arial"/>
              </w:rPr>
            </w:pPr>
            <w:r w:rsidRPr="00AA2D52">
              <w:rPr>
                <w:rFonts w:ascii="Arial" w:hAnsi="Arial" w:cs="Arial"/>
              </w:rPr>
              <w:t>Excommunication</w:t>
            </w:r>
          </w:p>
          <w:p w14:paraId="7C907C71" w14:textId="77777777" w:rsidR="00250364" w:rsidRPr="00AA2D52" w:rsidRDefault="00250364" w:rsidP="001A535D">
            <w:pPr>
              <w:rPr>
                <w:rFonts w:ascii="Arial" w:hAnsi="Arial" w:cs="Arial"/>
              </w:rPr>
            </w:pPr>
            <w:r w:rsidRPr="00AA2D52">
              <w:rPr>
                <w:rFonts w:ascii="Arial" w:hAnsi="Arial" w:cs="Arial"/>
              </w:rPr>
              <w:t>Religious duty</w:t>
            </w:r>
          </w:p>
          <w:p w14:paraId="60BF2E16" w14:textId="4AC2C13C" w:rsidR="00250364" w:rsidRPr="00AA2D52" w:rsidRDefault="00250364" w:rsidP="001A535D">
            <w:pPr>
              <w:rPr>
                <w:rFonts w:ascii="Arial" w:hAnsi="Arial" w:cs="Arial"/>
              </w:rPr>
            </w:pPr>
            <w:r w:rsidRPr="00AA2D52">
              <w:rPr>
                <w:rFonts w:ascii="Arial" w:hAnsi="Arial" w:cs="Arial"/>
              </w:rPr>
              <w:t>Crucifix crisis</w:t>
            </w:r>
          </w:p>
        </w:tc>
        <w:tc>
          <w:tcPr>
            <w:tcW w:w="1128" w:type="dxa"/>
          </w:tcPr>
          <w:p w14:paraId="2157FC21" w14:textId="77777777" w:rsidR="00B73FB6" w:rsidRPr="00AA2D52" w:rsidRDefault="00B73FB6" w:rsidP="001A535D">
            <w:pPr>
              <w:rPr>
                <w:rFonts w:ascii="Arial" w:hAnsi="Arial" w:cs="Arial"/>
              </w:rPr>
            </w:pPr>
          </w:p>
        </w:tc>
      </w:tr>
    </w:tbl>
    <w:p w14:paraId="5EFF558C" w14:textId="36B467F7" w:rsidR="00524ED8" w:rsidRPr="00AA2D52" w:rsidRDefault="00487A59" w:rsidP="00487A59">
      <w:pPr>
        <w:jc w:val="center"/>
        <w:rPr>
          <w:rFonts w:ascii="Arial" w:hAnsi="Arial" w:cs="Arial"/>
          <w:b/>
          <w:bCs/>
          <w:sz w:val="28"/>
          <w:szCs w:val="28"/>
          <w:u w:val="single"/>
        </w:rPr>
      </w:pPr>
      <w:r w:rsidRPr="00AA2D52">
        <w:rPr>
          <w:rFonts w:ascii="Arial" w:hAnsi="Arial" w:cs="Arial"/>
          <w:b/>
          <w:bCs/>
          <w:sz w:val="28"/>
          <w:szCs w:val="28"/>
          <w:u w:val="single"/>
        </w:rPr>
        <w:lastRenderedPageBreak/>
        <w:t>Reasons for Tension / War between England and Spain</w:t>
      </w:r>
    </w:p>
    <w:tbl>
      <w:tblPr>
        <w:tblStyle w:val="TableGrid"/>
        <w:tblW w:w="10802" w:type="dxa"/>
        <w:tblInd w:w="-34" w:type="dxa"/>
        <w:tblLook w:val="04A0" w:firstRow="1" w:lastRow="0" w:firstColumn="1" w:lastColumn="0" w:noHBand="0" w:noVBand="1"/>
      </w:tblPr>
      <w:tblGrid>
        <w:gridCol w:w="5954"/>
        <w:gridCol w:w="4848"/>
      </w:tblGrid>
      <w:tr w:rsidR="00AA2D52" w:rsidRPr="00AA2D52" w14:paraId="56DB285D" w14:textId="77777777" w:rsidTr="00487A59">
        <w:tc>
          <w:tcPr>
            <w:tcW w:w="5954" w:type="dxa"/>
          </w:tcPr>
          <w:p w14:paraId="3436CDB7" w14:textId="53090FDF" w:rsidR="00524ED8" w:rsidRPr="00AA2D52" w:rsidRDefault="00524ED8" w:rsidP="001A535D">
            <w:pPr>
              <w:jc w:val="center"/>
              <w:rPr>
                <w:rFonts w:ascii="Arial" w:hAnsi="Arial" w:cs="Arial"/>
                <w:b/>
                <w:bCs/>
                <w:sz w:val="28"/>
                <w:szCs w:val="28"/>
                <w:u w:val="single"/>
              </w:rPr>
            </w:pPr>
            <w:r w:rsidRPr="00AA2D52">
              <w:rPr>
                <w:rFonts w:ascii="Arial" w:hAnsi="Arial" w:cs="Arial"/>
                <w:sz w:val="28"/>
                <w:szCs w:val="28"/>
              </w:rPr>
              <w:br w:type="page"/>
            </w:r>
            <w:r w:rsidRPr="00AA2D52">
              <w:rPr>
                <w:rFonts w:ascii="Arial" w:hAnsi="Arial" w:cs="Arial"/>
                <w:b/>
                <w:bCs/>
                <w:sz w:val="28"/>
                <w:szCs w:val="28"/>
                <w:u w:val="single"/>
              </w:rPr>
              <w:t xml:space="preserve">Awesome Eight </w:t>
            </w:r>
          </w:p>
        </w:tc>
        <w:tc>
          <w:tcPr>
            <w:tcW w:w="4848" w:type="dxa"/>
          </w:tcPr>
          <w:p w14:paraId="357EA70B" w14:textId="77777777" w:rsidR="00524ED8" w:rsidRPr="00AA2D52" w:rsidRDefault="00524ED8" w:rsidP="001A535D">
            <w:pPr>
              <w:jc w:val="center"/>
              <w:rPr>
                <w:rFonts w:ascii="Arial" w:hAnsi="Arial" w:cs="Arial"/>
                <w:b/>
                <w:bCs/>
                <w:sz w:val="28"/>
                <w:szCs w:val="28"/>
                <w:u w:val="single"/>
              </w:rPr>
            </w:pPr>
            <w:r w:rsidRPr="00AA2D52">
              <w:rPr>
                <w:rFonts w:ascii="Arial" w:hAnsi="Arial" w:cs="Arial"/>
                <w:b/>
                <w:bCs/>
                <w:sz w:val="28"/>
                <w:szCs w:val="28"/>
                <w:u w:val="single"/>
              </w:rPr>
              <w:t>Picture</w:t>
            </w:r>
          </w:p>
        </w:tc>
      </w:tr>
      <w:tr w:rsidR="00AA2D52" w:rsidRPr="00AA2D52" w14:paraId="486B0547" w14:textId="77777777" w:rsidTr="00487A59">
        <w:tc>
          <w:tcPr>
            <w:tcW w:w="5954" w:type="dxa"/>
          </w:tcPr>
          <w:p w14:paraId="30A849AF" w14:textId="1DCEA687" w:rsidR="00524ED8" w:rsidRPr="00FB2732" w:rsidRDefault="00524ED8" w:rsidP="004824C2">
            <w:pPr>
              <w:pStyle w:val="ListParagraph"/>
              <w:numPr>
                <w:ilvl w:val="1"/>
                <w:numId w:val="31"/>
              </w:numPr>
              <w:rPr>
                <w:rFonts w:ascii="Arial" w:hAnsi="Arial" w:cs="Arial"/>
              </w:rPr>
            </w:pPr>
            <w:r w:rsidRPr="00FB2732">
              <w:rPr>
                <w:rFonts w:ascii="Arial" w:hAnsi="Arial" w:cs="Arial"/>
                <w:b/>
              </w:rPr>
              <w:t xml:space="preserve">Religious rivalry: </w:t>
            </w:r>
          </w:p>
          <w:p w14:paraId="1BD73986" w14:textId="77777777" w:rsidR="00FB2732" w:rsidRPr="00FB2732" w:rsidRDefault="00FB2732" w:rsidP="00FB2732">
            <w:pPr>
              <w:pStyle w:val="ListParagraph"/>
              <w:rPr>
                <w:rFonts w:ascii="Arial" w:hAnsi="Arial" w:cs="Arial"/>
              </w:rPr>
            </w:pPr>
          </w:p>
          <w:p w14:paraId="431F8681" w14:textId="77777777" w:rsidR="00524ED8" w:rsidRPr="00FB2732" w:rsidRDefault="00524ED8" w:rsidP="00524ED8">
            <w:pPr>
              <w:pStyle w:val="ListParagraph"/>
              <w:numPr>
                <w:ilvl w:val="0"/>
                <w:numId w:val="12"/>
              </w:numPr>
              <w:rPr>
                <w:rFonts w:ascii="Arial" w:hAnsi="Arial" w:cs="Arial"/>
              </w:rPr>
            </w:pPr>
            <w:r w:rsidRPr="00FB2732">
              <w:rPr>
                <w:rFonts w:ascii="Arial" w:hAnsi="Arial" w:cs="Arial"/>
              </w:rPr>
              <w:t xml:space="preserve">Catholic Spain felt they had a religious duty to overthrow Elizabeth and was involved in plots such as the Throckmorton Plot to do this. </w:t>
            </w:r>
          </w:p>
          <w:p w14:paraId="2B77EB17" w14:textId="5A53F788" w:rsidR="00524ED8" w:rsidRPr="00FB2732" w:rsidRDefault="00524ED8" w:rsidP="00524ED8">
            <w:pPr>
              <w:pStyle w:val="ListParagraph"/>
              <w:numPr>
                <w:ilvl w:val="0"/>
                <w:numId w:val="12"/>
              </w:numPr>
              <w:rPr>
                <w:rFonts w:ascii="Arial" w:hAnsi="Arial" w:cs="Arial"/>
              </w:rPr>
            </w:pPr>
            <w:r w:rsidRPr="00FB2732">
              <w:rPr>
                <w:rFonts w:ascii="Arial" w:hAnsi="Arial" w:cs="Arial"/>
              </w:rPr>
              <w:t>The excommunication of Elizabeth by the Pope in 1571 created a religious duty on all Catholics to work against Elizabeth</w:t>
            </w:r>
            <w:r w:rsidR="00FB2732" w:rsidRPr="00FB2732">
              <w:rPr>
                <w:rFonts w:ascii="Arial" w:hAnsi="Arial" w:cs="Arial"/>
              </w:rPr>
              <w:t xml:space="preserve"> and to work to overthrow her. This applied to ordinary Catholics and Catholic countries. </w:t>
            </w:r>
          </w:p>
          <w:p w14:paraId="32829E3C" w14:textId="77777777" w:rsidR="00524ED8" w:rsidRPr="00FB2732" w:rsidRDefault="00524ED8" w:rsidP="001A535D">
            <w:pPr>
              <w:ind w:left="360"/>
              <w:rPr>
                <w:rFonts w:ascii="Arial" w:hAnsi="Arial" w:cs="Arial"/>
              </w:rPr>
            </w:pPr>
          </w:p>
          <w:p w14:paraId="57FD2535" w14:textId="2AC6912A" w:rsidR="00524ED8" w:rsidRDefault="00524ED8" w:rsidP="004824C2">
            <w:pPr>
              <w:pStyle w:val="ListParagraph"/>
              <w:numPr>
                <w:ilvl w:val="0"/>
                <w:numId w:val="33"/>
              </w:numPr>
              <w:rPr>
                <w:rFonts w:ascii="Arial" w:hAnsi="Arial" w:cs="Arial"/>
                <w:b/>
              </w:rPr>
            </w:pPr>
            <w:r w:rsidRPr="00FB2732">
              <w:rPr>
                <w:rFonts w:ascii="Arial" w:hAnsi="Arial" w:cs="Arial"/>
                <w:b/>
              </w:rPr>
              <w:t xml:space="preserve">Commercial rivalry: </w:t>
            </w:r>
          </w:p>
          <w:p w14:paraId="1EBBB6AD" w14:textId="77777777" w:rsidR="00FB2732" w:rsidRPr="00FB2732" w:rsidRDefault="00FB2732" w:rsidP="00FB2732">
            <w:pPr>
              <w:pStyle w:val="ListParagraph"/>
              <w:rPr>
                <w:rFonts w:ascii="Arial" w:hAnsi="Arial" w:cs="Arial"/>
                <w:b/>
              </w:rPr>
            </w:pPr>
          </w:p>
          <w:p w14:paraId="2589520D" w14:textId="1A4203AE" w:rsidR="00524ED8" w:rsidRPr="00FB2732" w:rsidRDefault="00524ED8" w:rsidP="00524ED8">
            <w:pPr>
              <w:pStyle w:val="ListParagraph"/>
              <w:numPr>
                <w:ilvl w:val="0"/>
                <w:numId w:val="13"/>
              </w:numPr>
              <w:rPr>
                <w:rFonts w:ascii="Arial" w:hAnsi="Arial" w:cs="Arial"/>
                <w:b/>
              </w:rPr>
            </w:pPr>
            <w:r w:rsidRPr="00FB2732">
              <w:rPr>
                <w:rFonts w:ascii="Arial" w:hAnsi="Arial" w:cs="Arial"/>
              </w:rPr>
              <w:t>Spain controlled all trade with South America for Gold, tobacco and</w:t>
            </w:r>
            <w:r w:rsidR="00FB2732" w:rsidRPr="00FB2732">
              <w:rPr>
                <w:rFonts w:ascii="Arial" w:hAnsi="Arial" w:cs="Arial"/>
              </w:rPr>
              <w:t xml:space="preserve"> </w:t>
            </w:r>
            <w:r w:rsidRPr="00FB2732">
              <w:rPr>
                <w:rFonts w:ascii="Arial" w:hAnsi="Arial" w:cs="Arial"/>
              </w:rPr>
              <w:t>slaves. The English</w:t>
            </w:r>
            <w:r w:rsidR="00BA0A0D" w:rsidRPr="00FB2732">
              <w:rPr>
                <w:rFonts w:ascii="Arial" w:hAnsi="Arial" w:cs="Arial"/>
              </w:rPr>
              <w:t>,</w:t>
            </w:r>
            <w:r w:rsidRPr="00FB2732">
              <w:rPr>
                <w:rFonts w:ascii="Arial" w:hAnsi="Arial" w:cs="Arial"/>
              </w:rPr>
              <w:t xml:space="preserve"> such as John </w:t>
            </w:r>
            <w:r w:rsidR="00BA0A0D" w:rsidRPr="00FB2732">
              <w:rPr>
                <w:rFonts w:ascii="Arial" w:hAnsi="Arial" w:cs="Arial"/>
              </w:rPr>
              <w:t>Hawkins, ignored</w:t>
            </w:r>
            <w:r w:rsidRPr="00FB2732">
              <w:rPr>
                <w:rFonts w:ascii="Arial" w:hAnsi="Arial" w:cs="Arial"/>
              </w:rPr>
              <w:t xml:space="preserve"> this and traded there anyway.</w:t>
            </w:r>
          </w:p>
          <w:p w14:paraId="201D7080" w14:textId="77777777" w:rsidR="00524ED8" w:rsidRPr="00FB2732" w:rsidRDefault="00524ED8" w:rsidP="001A535D">
            <w:pPr>
              <w:pStyle w:val="ListParagraph"/>
              <w:rPr>
                <w:rFonts w:ascii="Arial" w:hAnsi="Arial" w:cs="Arial"/>
                <w:b/>
              </w:rPr>
            </w:pPr>
          </w:p>
          <w:p w14:paraId="2471A5AF" w14:textId="225BCA17" w:rsidR="00524ED8" w:rsidRDefault="004824C2" w:rsidP="004824C2">
            <w:pPr>
              <w:rPr>
                <w:rFonts w:ascii="Arial" w:hAnsi="Arial" w:cs="Arial"/>
              </w:rPr>
            </w:pPr>
            <w:r w:rsidRPr="00FB2732">
              <w:rPr>
                <w:rFonts w:ascii="Arial" w:hAnsi="Arial" w:cs="Arial"/>
                <w:b/>
              </w:rPr>
              <w:t xml:space="preserve">4-5. </w:t>
            </w:r>
            <w:r w:rsidR="00524ED8" w:rsidRPr="00FB2732">
              <w:rPr>
                <w:rFonts w:ascii="Arial" w:hAnsi="Arial" w:cs="Arial"/>
                <w:b/>
              </w:rPr>
              <w:t xml:space="preserve">Privateering: </w:t>
            </w:r>
            <w:r w:rsidR="00524ED8" w:rsidRPr="00FB2732">
              <w:rPr>
                <w:rFonts w:ascii="Arial" w:hAnsi="Arial" w:cs="Arial"/>
              </w:rPr>
              <w:t xml:space="preserve">Francis Drake and other English pirates raided Spanish gold ships in the Caribbean </w:t>
            </w:r>
          </w:p>
          <w:p w14:paraId="36649385" w14:textId="77777777" w:rsidR="00FB2732" w:rsidRPr="00FB2732" w:rsidRDefault="00FB2732" w:rsidP="004824C2">
            <w:pPr>
              <w:rPr>
                <w:rFonts w:ascii="Arial" w:hAnsi="Arial" w:cs="Arial"/>
                <w:b/>
              </w:rPr>
            </w:pPr>
          </w:p>
          <w:p w14:paraId="36EDF37B" w14:textId="77777777" w:rsidR="00524ED8" w:rsidRPr="00FB2732" w:rsidRDefault="00524ED8" w:rsidP="00524ED8">
            <w:pPr>
              <w:pStyle w:val="ListParagraph"/>
              <w:numPr>
                <w:ilvl w:val="0"/>
                <w:numId w:val="11"/>
              </w:numPr>
              <w:rPr>
                <w:rFonts w:ascii="Arial" w:eastAsiaTheme="minorHAnsi" w:hAnsi="Arial" w:cs="Arial"/>
                <w:b/>
              </w:rPr>
            </w:pPr>
            <w:r w:rsidRPr="00FB2732">
              <w:rPr>
                <w:rFonts w:ascii="Arial" w:eastAsia="Times New Roman" w:hAnsi="Arial" w:cs="Arial"/>
                <w:lang w:eastAsia="en-GB"/>
              </w:rPr>
              <w:t>Between 1577 and 1580 Drake stole £400,000 of Spanish gold and silver. Elizabeth encouraged this. (This is £300 million today!)</w:t>
            </w:r>
          </w:p>
          <w:p w14:paraId="61A28568" w14:textId="61261411" w:rsidR="00524ED8" w:rsidRPr="00FB2732" w:rsidRDefault="00524ED8" w:rsidP="00524ED8">
            <w:pPr>
              <w:pStyle w:val="ListParagraph"/>
              <w:numPr>
                <w:ilvl w:val="0"/>
                <w:numId w:val="11"/>
              </w:numPr>
              <w:rPr>
                <w:rFonts w:ascii="Arial" w:hAnsi="Arial" w:cs="Arial"/>
              </w:rPr>
            </w:pPr>
            <w:r w:rsidRPr="00FB2732">
              <w:rPr>
                <w:rFonts w:ascii="Arial" w:hAnsi="Arial" w:cs="Arial"/>
              </w:rPr>
              <w:t>Queen Elizabeth knighted Drake in 1581. This showed the Spanish that she was behind his actions</w:t>
            </w:r>
            <w:r w:rsidR="00FB2732" w:rsidRPr="00FB2732">
              <w:rPr>
                <w:rFonts w:ascii="Arial" w:hAnsi="Arial" w:cs="Arial"/>
              </w:rPr>
              <w:t xml:space="preserve"> and supported them</w:t>
            </w:r>
          </w:p>
          <w:p w14:paraId="32E4CAD0" w14:textId="77777777" w:rsidR="00524ED8" w:rsidRPr="00FB2732" w:rsidRDefault="00524ED8" w:rsidP="001A535D">
            <w:pPr>
              <w:pStyle w:val="ListParagraph"/>
              <w:rPr>
                <w:rFonts w:ascii="Arial" w:eastAsiaTheme="minorHAnsi" w:hAnsi="Arial" w:cs="Arial"/>
                <w:b/>
              </w:rPr>
            </w:pPr>
          </w:p>
          <w:p w14:paraId="0E4553D9" w14:textId="4B7C33E0" w:rsidR="00524ED8" w:rsidRPr="00FB2732" w:rsidRDefault="00524ED8" w:rsidP="004824C2">
            <w:pPr>
              <w:pStyle w:val="ListParagraph"/>
              <w:numPr>
                <w:ilvl w:val="1"/>
                <w:numId w:val="34"/>
              </w:numPr>
              <w:rPr>
                <w:rFonts w:ascii="Arial" w:hAnsi="Arial" w:cs="Arial"/>
                <w:b/>
              </w:rPr>
            </w:pPr>
            <w:r w:rsidRPr="00FB2732">
              <w:rPr>
                <w:rFonts w:ascii="Arial" w:hAnsi="Arial" w:cs="Arial"/>
                <w:b/>
              </w:rPr>
              <w:t xml:space="preserve">Netherlands:  </w:t>
            </w:r>
            <w:r w:rsidRPr="00FB2732">
              <w:rPr>
                <w:rFonts w:ascii="Arial" w:hAnsi="Arial" w:cs="Arial"/>
                <w:bCs/>
              </w:rPr>
              <w:t>Dutch Protestants rebelled against Spain in the Netherlands</w:t>
            </w:r>
          </w:p>
          <w:p w14:paraId="76DEFB0D" w14:textId="77777777" w:rsidR="00FB2732" w:rsidRPr="00FB2732" w:rsidRDefault="00FB2732" w:rsidP="00FB2732">
            <w:pPr>
              <w:pStyle w:val="ListParagraph"/>
              <w:rPr>
                <w:rFonts w:ascii="Arial" w:hAnsi="Arial" w:cs="Arial"/>
                <w:b/>
              </w:rPr>
            </w:pPr>
          </w:p>
          <w:p w14:paraId="14AE6DD9" w14:textId="0CDCB46F" w:rsidR="00524ED8" w:rsidRPr="00FB2732" w:rsidRDefault="00524ED8" w:rsidP="00524ED8">
            <w:pPr>
              <w:pStyle w:val="ListParagraph"/>
              <w:numPr>
                <w:ilvl w:val="0"/>
                <w:numId w:val="14"/>
              </w:numPr>
              <w:rPr>
                <w:rFonts w:ascii="Arial" w:hAnsi="Arial" w:cs="Arial"/>
              </w:rPr>
            </w:pPr>
            <w:r w:rsidRPr="00FB2732">
              <w:rPr>
                <w:rFonts w:ascii="Arial" w:hAnsi="Arial" w:cs="Arial"/>
              </w:rPr>
              <w:t>1585 England signs the Treat</w:t>
            </w:r>
            <w:r w:rsidR="00FB2732" w:rsidRPr="00FB2732">
              <w:rPr>
                <w:rFonts w:ascii="Arial" w:hAnsi="Arial" w:cs="Arial"/>
              </w:rPr>
              <w:t>y</w:t>
            </w:r>
            <w:r w:rsidRPr="00FB2732">
              <w:rPr>
                <w:rFonts w:ascii="Arial" w:hAnsi="Arial" w:cs="Arial"/>
              </w:rPr>
              <w:t xml:space="preserve"> of Nonsuch with the Protestant Dutch rebels. </w:t>
            </w:r>
          </w:p>
          <w:p w14:paraId="30DEEE7F" w14:textId="62312427" w:rsidR="00FB2732" w:rsidRPr="00FB2732" w:rsidRDefault="00524ED8" w:rsidP="00524ED8">
            <w:pPr>
              <w:pStyle w:val="ListParagraph"/>
              <w:numPr>
                <w:ilvl w:val="0"/>
                <w:numId w:val="14"/>
              </w:numPr>
              <w:rPr>
                <w:rFonts w:ascii="Arial" w:hAnsi="Arial" w:cs="Arial"/>
              </w:rPr>
            </w:pPr>
            <w:r w:rsidRPr="00FB2732">
              <w:rPr>
                <w:rFonts w:ascii="Arial" w:hAnsi="Arial" w:cs="Arial"/>
              </w:rPr>
              <w:t>As a result of this treaty England sen</w:t>
            </w:r>
            <w:r w:rsidR="00FB2732" w:rsidRPr="00FB2732">
              <w:rPr>
                <w:rFonts w:ascii="Arial" w:hAnsi="Arial" w:cs="Arial"/>
              </w:rPr>
              <w:t xml:space="preserve">t </w:t>
            </w:r>
            <w:r w:rsidRPr="00FB2732">
              <w:rPr>
                <w:rFonts w:ascii="Arial" w:hAnsi="Arial" w:cs="Arial"/>
              </w:rPr>
              <w:t xml:space="preserve">7000 soldiers to help the Protestants fight the Spanish. The army </w:t>
            </w:r>
            <w:r w:rsidR="00FB2732" w:rsidRPr="00FB2732">
              <w:rPr>
                <w:rFonts w:ascii="Arial" w:hAnsi="Arial" w:cs="Arial"/>
              </w:rPr>
              <w:t>was</w:t>
            </w:r>
            <w:r w:rsidRPr="00FB2732">
              <w:rPr>
                <w:rFonts w:ascii="Arial" w:hAnsi="Arial" w:cs="Arial"/>
              </w:rPr>
              <w:t xml:space="preserve"> led by the Earl of Leicester.  Philip II regards this as an act of war. </w:t>
            </w:r>
            <w:r w:rsidR="00FB2732" w:rsidRPr="00FB2732">
              <w:rPr>
                <w:rFonts w:ascii="Arial" w:hAnsi="Arial" w:cs="Arial"/>
              </w:rPr>
              <w:t xml:space="preserve">Spain was even angrier when the Earl of Leicester </w:t>
            </w:r>
            <w:r w:rsidR="00FB2732" w:rsidRPr="00FB2732">
              <w:rPr>
                <w:rFonts w:ascii="Arial" w:hAnsi="Arial" w:cs="Arial"/>
                <w:color w:val="001D35"/>
                <w:shd w:val="clear" w:color="auto" w:fill="FFFFFF"/>
              </w:rPr>
              <w:t>accepted the title of Governor-General of the Netherlands in January 1586</w:t>
            </w:r>
            <w:r w:rsidR="00FB2732">
              <w:rPr>
                <w:rFonts w:ascii="Arial" w:hAnsi="Arial" w:cs="Arial"/>
                <w:color w:val="001D35"/>
                <w:shd w:val="clear" w:color="auto" w:fill="FFFFFF"/>
              </w:rPr>
              <w:t>.</w:t>
            </w:r>
            <w:r w:rsidR="00FB2732">
              <w:rPr>
                <w:rFonts w:ascii="Arial" w:hAnsi="Arial" w:cs="Arial"/>
              </w:rPr>
              <w:t xml:space="preserve"> </w:t>
            </w:r>
          </w:p>
          <w:p w14:paraId="0767F3B2" w14:textId="28070887" w:rsidR="00524ED8" w:rsidRPr="00FB2732" w:rsidRDefault="00524ED8" w:rsidP="00524ED8">
            <w:pPr>
              <w:pStyle w:val="ListParagraph"/>
              <w:numPr>
                <w:ilvl w:val="0"/>
                <w:numId w:val="14"/>
              </w:numPr>
              <w:rPr>
                <w:rFonts w:ascii="Arial" w:hAnsi="Arial" w:cs="Arial"/>
              </w:rPr>
            </w:pPr>
            <w:r w:rsidRPr="00FB2732">
              <w:rPr>
                <w:rFonts w:ascii="Arial" w:hAnsi="Arial" w:cs="Arial"/>
              </w:rPr>
              <w:t xml:space="preserve">Spain controlled the Netherlands. They made it harder for England to sell its wool there. This was England’s main export (Its main way of making money). </w:t>
            </w:r>
          </w:p>
          <w:p w14:paraId="39FC977C" w14:textId="77777777" w:rsidR="00524ED8" w:rsidRPr="00FB2732" w:rsidRDefault="00524ED8" w:rsidP="001A535D">
            <w:pPr>
              <w:pStyle w:val="ListParagraph"/>
              <w:rPr>
                <w:rFonts w:ascii="Arial" w:hAnsi="Arial" w:cs="Arial"/>
              </w:rPr>
            </w:pPr>
          </w:p>
        </w:tc>
        <w:tc>
          <w:tcPr>
            <w:tcW w:w="4848" w:type="dxa"/>
          </w:tcPr>
          <w:p w14:paraId="2A4C33C6" w14:textId="77777777" w:rsidR="00524ED8" w:rsidRPr="00AA2D52" w:rsidRDefault="00524ED8" w:rsidP="001A535D">
            <w:pPr>
              <w:pStyle w:val="ListParagraph"/>
              <w:rPr>
                <w:rFonts w:ascii="Arial" w:hAnsi="Arial" w:cs="Arial"/>
                <w:b/>
                <w:sz w:val="28"/>
                <w:szCs w:val="28"/>
              </w:rPr>
            </w:pPr>
          </w:p>
        </w:tc>
      </w:tr>
    </w:tbl>
    <w:p w14:paraId="76018ACD" w14:textId="77777777" w:rsidR="00524ED8" w:rsidRPr="00AA2D52" w:rsidRDefault="00524ED8">
      <w:pPr>
        <w:rPr>
          <w:rFonts w:ascii="Arial" w:hAnsi="Arial" w:cs="Arial"/>
        </w:rPr>
      </w:pPr>
    </w:p>
    <w:p w14:paraId="0B2807A1" w14:textId="77777777" w:rsidR="00FB2732" w:rsidRDefault="00FB2732">
      <w:pPr>
        <w:rPr>
          <w:rFonts w:ascii="Arial" w:eastAsiaTheme="majorEastAsia" w:hAnsi="Arial" w:cs="Arial"/>
          <w:b/>
          <w:bCs/>
          <w:sz w:val="24"/>
          <w:szCs w:val="24"/>
          <w:u w:val="single"/>
        </w:rPr>
      </w:pPr>
      <w:r>
        <w:rPr>
          <w:rFonts w:ascii="Arial" w:hAnsi="Arial" w:cs="Arial"/>
          <w:sz w:val="24"/>
          <w:szCs w:val="24"/>
          <w:u w:val="single"/>
        </w:rPr>
        <w:br w:type="page"/>
      </w:r>
    </w:p>
    <w:p w14:paraId="6BF7F875" w14:textId="3CCFCE3E" w:rsidR="001A05C0" w:rsidRPr="00AA2D52" w:rsidRDefault="00524ED8" w:rsidP="00524ED8">
      <w:pPr>
        <w:pStyle w:val="Heading1"/>
        <w:jc w:val="center"/>
        <w:rPr>
          <w:rFonts w:ascii="Arial" w:hAnsi="Arial" w:cs="Arial"/>
          <w:color w:val="auto"/>
          <w:sz w:val="24"/>
          <w:szCs w:val="24"/>
          <w:u w:val="single"/>
        </w:rPr>
      </w:pPr>
      <w:r w:rsidRPr="00AA2D52">
        <w:rPr>
          <w:rFonts w:ascii="Arial" w:hAnsi="Arial" w:cs="Arial"/>
          <w:color w:val="auto"/>
          <w:sz w:val="24"/>
          <w:szCs w:val="24"/>
          <w:u w:val="single"/>
        </w:rPr>
        <w:lastRenderedPageBreak/>
        <w:t>Reasons for tension between England and Spain</w:t>
      </w:r>
    </w:p>
    <w:p w14:paraId="23039D69" w14:textId="77777777" w:rsidR="001A05C0" w:rsidRPr="00AA2D52" w:rsidRDefault="00D95B0A">
      <w:pPr>
        <w:pStyle w:val="Heading2"/>
        <w:rPr>
          <w:rFonts w:ascii="Arial" w:hAnsi="Arial" w:cs="Arial"/>
          <w:color w:val="auto"/>
          <w:sz w:val="24"/>
          <w:szCs w:val="24"/>
        </w:rPr>
      </w:pPr>
      <w:r w:rsidRPr="00AA2D52">
        <w:rPr>
          <w:rFonts w:ascii="Arial" w:hAnsi="Arial" w:cs="Arial"/>
          <w:color w:val="auto"/>
          <w:sz w:val="24"/>
          <w:szCs w:val="24"/>
        </w:rPr>
        <w:t>Comprehension Questions</w:t>
      </w:r>
    </w:p>
    <w:p w14:paraId="5CBA9731"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1. Why did Catholic Spain feel a religious duty to overthrow Elizabeth?</w:t>
      </w:r>
    </w:p>
    <w:p w14:paraId="7D4708AA"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2. What was the significance of the Pope's excommunication of Elizabeth in 1571?</w:t>
      </w:r>
    </w:p>
    <w:p w14:paraId="2924681B"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3. How did Spain control trade with South America and how did England respond?</w:t>
      </w:r>
    </w:p>
    <w:p w14:paraId="74BAA182"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4. What role did Francis Drake play in privateering against Spain?</w:t>
      </w:r>
    </w:p>
    <w:p w14:paraId="36D2DFEE"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5. How much Spanish gold and silver did Drake steal between 1577 and 1580?</w:t>
      </w:r>
    </w:p>
    <w:p w14:paraId="52E56FEC"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6. What was the significance of Queen Elizabeth knighting Francis Drake?</w:t>
      </w:r>
    </w:p>
    <w:p w14:paraId="47038EFE"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7. What was the Treaty of Nonsuch and what did it entail?</w:t>
      </w:r>
    </w:p>
    <w:p w14:paraId="6E919371" w14:textId="77777777" w:rsidR="001A05C0" w:rsidRPr="00AA2D52" w:rsidRDefault="00D95B0A" w:rsidP="00524ED8">
      <w:pPr>
        <w:spacing w:line="720" w:lineRule="auto"/>
        <w:rPr>
          <w:rFonts w:ascii="Arial" w:hAnsi="Arial" w:cs="Arial"/>
          <w:sz w:val="24"/>
          <w:szCs w:val="24"/>
        </w:rPr>
      </w:pPr>
      <w:r w:rsidRPr="00AA2D52">
        <w:rPr>
          <w:rFonts w:ascii="Arial" w:hAnsi="Arial" w:cs="Arial"/>
          <w:sz w:val="24"/>
          <w:szCs w:val="24"/>
        </w:rPr>
        <w:t>8. Why did Philip II regard England's actions in the Netherlands as an act of war?</w:t>
      </w:r>
    </w:p>
    <w:p w14:paraId="61D248D7" w14:textId="0D0B4F8E" w:rsidR="001A05C0" w:rsidRDefault="00D95B0A">
      <w:pPr>
        <w:pStyle w:val="Heading2"/>
        <w:rPr>
          <w:rFonts w:ascii="Arial" w:hAnsi="Arial" w:cs="Arial"/>
          <w:color w:val="auto"/>
          <w:sz w:val="24"/>
          <w:szCs w:val="24"/>
        </w:rPr>
      </w:pPr>
      <w:r w:rsidRPr="00AA2D52">
        <w:rPr>
          <w:rFonts w:ascii="Arial" w:hAnsi="Arial" w:cs="Arial"/>
          <w:color w:val="auto"/>
          <w:sz w:val="24"/>
          <w:szCs w:val="24"/>
        </w:rPr>
        <w:t>True or False</w:t>
      </w:r>
    </w:p>
    <w:p w14:paraId="05F7AAFE" w14:textId="77777777" w:rsidR="00FB2732" w:rsidRPr="00FB2732" w:rsidRDefault="00FB2732" w:rsidP="00FB2732"/>
    <w:p w14:paraId="5B41446F" w14:textId="38B8D078" w:rsidR="001A05C0" w:rsidRPr="00AA2D52" w:rsidRDefault="00D95B0A">
      <w:pPr>
        <w:rPr>
          <w:rFonts w:ascii="Arial" w:hAnsi="Arial" w:cs="Arial"/>
          <w:sz w:val="24"/>
          <w:szCs w:val="24"/>
        </w:rPr>
      </w:pPr>
      <w:r w:rsidRPr="00AA2D52">
        <w:rPr>
          <w:rFonts w:ascii="Arial" w:hAnsi="Arial" w:cs="Arial"/>
          <w:sz w:val="24"/>
          <w:szCs w:val="24"/>
        </w:rPr>
        <w:t xml:space="preserve">1. The Pope supported Elizabeth's rule in England. </w:t>
      </w:r>
    </w:p>
    <w:p w14:paraId="71EB387A" w14:textId="564B5884" w:rsidR="001A05C0" w:rsidRPr="00AA2D52" w:rsidRDefault="00D95B0A">
      <w:pPr>
        <w:rPr>
          <w:rFonts w:ascii="Arial" w:hAnsi="Arial" w:cs="Arial"/>
          <w:sz w:val="24"/>
          <w:szCs w:val="24"/>
        </w:rPr>
      </w:pPr>
      <w:r w:rsidRPr="00AA2D52">
        <w:rPr>
          <w:rFonts w:ascii="Arial" w:hAnsi="Arial" w:cs="Arial"/>
          <w:sz w:val="24"/>
          <w:szCs w:val="24"/>
        </w:rPr>
        <w:t xml:space="preserve">2. Spain allowed England to trade freely with South America. </w:t>
      </w:r>
    </w:p>
    <w:p w14:paraId="67E29E93" w14:textId="06DC18E0" w:rsidR="001A05C0" w:rsidRPr="00AA2D52" w:rsidRDefault="00D95B0A">
      <w:pPr>
        <w:rPr>
          <w:rFonts w:ascii="Arial" w:hAnsi="Arial" w:cs="Arial"/>
          <w:sz w:val="24"/>
          <w:szCs w:val="24"/>
        </w:rPr>
      </w:pPr>
      <w:r w:rsidRPr="00AA2D52">
        <w:rPr>
          <w:rFonts w:ascii="Arial" w:hAnsi="Arial" w:cs="Arial"/>
          <w:sz w:val="24"/>
          <w:szCs w:val="24"/>
        </w:rPr>
        <w:t xml:space="preserve">3. Francis Drake was punished by Elizabeth for raiding Spanish ships. </w:t>
      </w:r>
    </w:p>
    <w:p w14:paraId="7BEA49C9" w14:textId="78DACE20" w:rsidR="001A05C0" w:rsidRPr="00AA2D52" w:rsidRDefault="00D95B0A">
      <w:pPr>
        <w:rPr>
          <w:rFonts w:ascii="Arial" w:hAnsi="Arial" w:cs="Arial"/>
          <w:sz w:val="24"/>
          <w:szCs w:val="24"/>
        </w:rPr>
      </w:pPr>
      <w:r w:rsidRPr="00AA2D52">
        <w:rPr>
          <w:rFonts w:ascii="Arial" w:hAnsi="Arial" w:cs="Arial"/>
          <w:sz w:val="24"/>
          <w:szCs w:val="24"/>
        </w:rPr>
        <w:t xml:space="preserve">4. Elizabeth knighted Francis Drake in 1581. </w:t>
      </w:r>
    </w:p>
    <w:p w14:paraId="661DA2CC" w14:textId="01DE26F5" w:rsidR="001A05C0" w:rsidRPr="00AA2D52" w:rsidRDefault="00D95B0A">
      <w:pPr>
        <w:rPr>
          <w:rFonts w:ascii="Arial" w:hAnsi="Arial" w:cs="Arial"/>
          <w:sz w:val="24"/>
          <w:szCs w:val="24"/>
        </w:rPr>
      </w:pPr>
      <w:r w:rsidRPr="00AA2D52">
        <w:rPr>
          <w:rFonts w:ascii="Arial" w:hAnsi="Arial" w:cs="Arial"/>
          <w:sz w:val="24"/>
          <w:szCs w:val="24"/>
        </w:rPr>
        <w:t xml:space="preserve">5. The Treaty of Nonsuch was signed with Catholic rebels. </w:t>
      </w:r>
    </w:p>
    <w:p w14:paraId="19FB52D7" w14:textId="29D7DD1B" w:rsidR="001A05C0" w:rsidRPr="00AA2D52" w:rsidRDefault="00D95B0A">
      <w:pPr>
        <w:rPr>
          <w:rFonts w:ascii="Arial" w:hAnsi="Arial" w:cs="Arial"/>
          <w:sz w:val="24"/>
          <w:szCs w:val="24"/>
        </w:rPr>
      </w:pPr>
      <w:r w:rsidRPr="00AA2D52">
        <w:rPr>
          <w:rFonts w:ascii="Arial" w:hAnsi="Arial" w:cs="Arial"/>
          <w:sz w:val="24"/>
          <w:szCs w:val="24"/>
        </w:rPr>
        <w:t>6. England sent 7000 soldiers to help the Dutch Protestants.</w:t>
      </w:r>
    </w:p>
    <w:p w14:paraId="59A5B6B4" w14:textId="7332582E" w:rsidR="001A05C0" w:rsidRPr="00AA2D52" w:rsidRDefault="00D95B0A">
      <w:pPr>
        <w:rPr>
          <w:rFonts w:ascii="Arial" w:hAnsi="Arial" w:cs="Arial"/>
          <w:sz w:val="24"/>
          <w:szCs w:val="24"/>
        </w:rPr>
      </w:pPr>
      <w:r w:rsidRPr="00AA2D52">
        <w:rPr>
          <w:rFonts w:ascii="Arial" w:hAnsi="Arial" w:cs="Arial"/>
          <w:sz w:val="24"/>
          <w:szCs w:val="24"/>
        </w:rPr>
        <w:t xml:space="preserve">7. Spain made it easier for England to sell wool in the Netherlands. </w:t>
      </w:r>
    </w:p>
    <w:p w14:paraId="455F04DC" w14:textId="35344A49" w:rsidR="001A05C0" w:rsidRPr="00AA2D52" w:rsidRDefault="00D95B0A">
      <w:pPr>
        <w:rPr>
          <w:rFonts w:ascii="Arial" w:hAnsi="Arial" w:cs="Arial"/>
          <w:sz w:val="24"/>
          <w:szCs w:val="24"/>
        </w:rPr>
      </w:pPr>
      <w:r w:rsidRPr="00AA2D52">
        <w:rPr>
          <w:rFonts w:ascii="Arial" w:hAnsi="Arial" w:cs="Arial"/>
          <w:sz w:val="24"/>
          <w:szCs w:val="24"/>
        </w:rPr>
        <w:t>8. Philip II saw England’s support of Dutch rebels as an act of war.</w:t>
      </w:r>
    </w:p>
    <w:p w14:paraId="3212B4C0" w14:textId="12AD089D" w:rsidR="00915C0A" w:rsidRPr="00AA2D52" w:rsidRDefault="00915C0A">
      <w:pPr>
        <w:rPr>
          <w:rFonts w:ascii="Arial" w:hAnsi="Arial" w:cs="Arial"/>
          <w:sz w:val="24"/>
          <w:szCs w:val="24"/>
        </w:rPr>
      </w:pPr>
    </w:p>
    <w:p w14:paraId="133020DE" w14:textId="3869901C" w:rsidR="00915C0A" w:rsidRPr="00AA2D52" w:rsidRDefault="00915C0A">
      <w:pPr>
        <w:rPr>
          <w:rFonts w:ascii="Arial" w:hAnsi="Arial" w:cs="Arial"/>
          <w:sz w:val="24"/>
          <w:szCs w:val="24"/>
        </w:rPr>
      </w:pPr>
    </w:p>
    <w:p w14:paraId="44CA4322" w14:textId="1E7E5BB3" w:rsidR="00915C0A" w:rsidRPr="00AA2D52" w:rsidRDefault="00915C0A">
      <w:pPr>
        <w:rPr>
          <w:rFonts w:ascii="Arial" w:hAnsi="Arial" w:cs="Arial"/>
          <w:sz w:val="24"/>
          <w:szCs w:val="24"/>
        </w:rPr>
      </w:pPr>
    </w:p>
    <w:p w14:paraId="694A5438" w14:textId="096792CA" w:rsidR="001A05C0" w:rsidRDefault="00D95B0A">
      <w:pPr>
        <w:pStyle w:val="Heading2"/>
        <w:rPr>
          <w:rFonts w:ascii="Arial" w:hAnsi="Arial" w:cs="Arial"/>
          <w:color w:val="auto"/>
          <w:sz w:val="24"/>
          <w:szCs w:val="24"/>
        </w:rPr>
      </w:pPr>
      <w:r w:rsidRPr="00AA2D52">
        <w:rPr>
          <w:rFonts w:ascii="Arial" w:hAnsi="Arial" w:cs="Arial"/>
          <w:color w:val="auto"/>
          <w:sz w:val="24"/>
          <w:szCs w:val="24"/>
        </w:rPr>
        <w:t>Gap Fill</w:t>
      </w:r>
    </w:p>
    <w:p w14:paraId="657711EB" w14:textId="77777777" w:rsidR="00FB2732" w:rsidRPr="00FB2732" w:rsidRDefault="00FB2732" w:rsidP="00FB2732"/>
    <w:p w14:paraId="638DE28D" w14:textId="4EB7F52C" w:rsidR="001A05C0" w:rsidRPr="00AA2D52" w:rsidRDefault="00D95B0A">
      <w:pPr>
        <w:rPr>
          <w:rFonts w:ascii="Arial" w:hAnsi="Arial" w:cs="Arial"/>
          <w:sz w:val="24"/>
          <w:szCs w:val="24"/>
        </w:rPr>
      </w:pPr>
      <w:r w:rsidRPr="00AA2D52">
        <w:rPr>
          <w:rFonts w:ascii="Arial" w:hAnsi="Arial" w:cs="Arial"/>
          <w:sz w:val="24"/>
          <w:szCs w:val="24"/>
        </w:rPr>
        <w:t>1. Catholic Spain felt a religious duty to overthrow ___</w:t>
      </w:r>
      <w:r w:rsidR="00FB2732">
        <w:rPr>
          <w:rFonts w:ascii="Arial" w:hAnsi="Arial" w:cs="Arial"/>
          <w:sz w:val="24"/>
          <w:szCs w:val="24"/>
        </w:rPr>
        <w:t>________</w:t>
      </w:r>
      <w:r w:rsidRPr="00AA2D52">
        <w:rPr>
          <w:rFonts w:ascii="Arial" w:hAnsi="Arial" w:cs="Arial"/>
          <w:sz w:val="24"/>
          <w:szCs w:val="24"/>
        </w:rPr>
        <w:t>_______.</w:t>
      </w:r>
    </w:p>
    <w:p w14:paraId="55391EE0" w14:textId="3DB4E047" w:rsidR="001A05C0" w:rsidRPr="00AA2D52" w:rsidRDefault="00D95B0A">
      <w:pPr>
        <w:rPr>
          <w:rFonts w:ascii="Arial" w:hAnsi="Arial" w:cs="Arial"/>
          <w:sz w:val="24"/>
          <w:szCs w:val="24"/>
        </w:rPr>
      </w:pPr>
      <w:r w:rsidRPr="00AA2D52">
        <w:rPr>
          <w:rFonts w:ascii="Arial" w:hAnsi="Arial" w:cs="Arial"/>
          <w:sz w:val="24"/>
          <w:szCs w:val="24"/>
        </w:rPr>
        <w:t>2. The Pope _____</w:t>
      </w:r>
      <w:r w:rsidR="00FB2732">
        <w:rPr>
          <w:rFonts w:ascii="Arial" w:hAnsi="Arial" w:cs="Arial"/>
          <w:sz w:val="24"/>
          <w:szCs w:val="24"/>
        </w:rPr>
        <w:t>___________</w:t>
      </w:r>
      <w:r w:rsidRPr="00AA2D52">
        <w:rPr>
          <w:rFonts w:ascii="Arial" w:hAnsi="Arial" w:cs="Arial"/>
          <w:sz w:val="24"/>
          <w:szCs w:val="24"/>
        </w:rPr>
        <w:t>_____ Elizabeth in 1571.</w:t>
      </w:r>
    </w:p>
    <w:p w14:paraId="0B62678C" w14:textId="7CC210E9" w:rsidR="001A05C0" w:rsidRPr="00AA2D52" w:rsidRDefault="00D95B0A">
      <w:pPr>
        <w:rPr>
          <w:rFonts w:ascii="Arial" w:hAnsi="Arial" w:cs="Arial"/>
          <w:sz w:val="24"/>
          <w:szCs w:val="24"/>
        </w:rPr>
      </w:pPr>
      <w:r w:rsidRPr="00AA2D52">
        <w:rPr>
          <w:rFonts w:ascii="Arial" w:hAnsi="Arial" w:cs="Arial"/>
          <w:sz w:val="24"/>
          <w:szCs w:val="24"/>
        </w:rPr>
        <w:t>3. Spain controlled trade with ______</w:t>
      </w:r>
      <w:r w:rsidR="00FB2732">
        <w:rPr>
          <w:rFonts w:ascii="Arial" w:hAnsi="Arial" w:cs="Arial"/>
          <w:sz w:val="24"/>
          <w:szCs w:val="24"/>
        </w:rPr>
        <w:t>________</w:t>
      </w:r>
      <w:r w:rsidRPr="00AA2D52">
        <w:rPr>
          <w:rFonts w:ascii="Arial" w:hAnsi="Arial" w:cs="Arial"/>
          <w:sz w:val="24"/>
          <w:szCs w:val="24"/>
        </w:rPr>
        <w:t>____ America.</w:t>
      </w:r>
    </w:p>
    <w:p w14:paraId="592B161D" w14:textId="5788DCAA" w:rsidR="001A05C0" w:rsidRPr="00AA2D52" w:rsidRDefault="00D95B0A">
      <w:pPr>
        <w:rPr>
          <w:rFonts w:ascii="Arial" w:hAnsi="Arial" w:cs="Arial"/>
          <w:sz w:val="24"/>
          <w:szCs w:val="24"/>
        </w:rPr>
      </w:pPr>
      <w:r w:rsidRPr="00AA2D52">
        <w:rPr>
          <w:rFonts w:ascii="Arial" w:hAnsi="Arial" w:cs="Arial"/>
          <w:sz w:val="24"/>
          <w:szCs w:val="24"/>
        </w:rPr>
        <w:t>4. Francis Drake raided Spanish ____</w:t>
      </w:r>
      <w:r w:rsidR="00FB2732">
        <w:rPr>
          <w:rFonts w:ascii="Arial" w:hAnsi="Arial" w:cs="Arial"/>
          <w:sz w:val="24"/>
          <w:szCs w:val="24"/>
        </w:rPr>
        <w:t>_______</w:t>
      </w:r>
      <w:r w:rsidRPr="00AA2D52">
        <w:rPr>
          <w:rFonts w:ascii="Arial" w:hAnsi="Arial" w:cs="Arial"/>
          <w:sz w:val="24"/>
          <w:szCs w:val="24"/>
        </w:rPr>
        <w:t>______ ships.</w:t>
      </w:r>
    </w:p>
    <w:p w14:paraId="64FC2F79" w14:textId="2088CC59" w:rsidR="001A05C0" w:rsidRPr="00AA2D52" w:rsidRDefault="00D95B0A">
      <w:pPr>
        <w:rPr>
          <w:rFonts w:ascii="Arial" w:hAnsi="Arial" w:cs="Arial"/>
          <w:sz w:val="24"/>
          <w:szCs w:val="24"/>
        </w:rPr>
      </w:pPr>
      <w:r w:rsidRPr="00AA2D52">
        <w:rPr>
          <w:rFonts w:ascii="Arial" w:hAnsi="Arial" w:cs="Arial"/>
          <w:sz w:val="24"/>
          <w:szCs w:val="24"/>
        </w:rPr>
        <w:t>5. Between 1577 and 1580, Drake stole £___</w:t>
      </w:r>
      <w:r w:rsidR="00FB2732">
        <w:rPr>
          <w:rFonts w:ascii="Arial" w:hAnsi="Arial" w:cs="Arial"/>
          <w:sz w:val="24"/>
          <w:szCs w:val="24"/>
        </w:rPr>
        <w:t>_________</w:t>
      </w:r>
      <w:r w:rsidRPr="00AA2D52">
        <w:rPr>
          <w:rFonts w:ascii="Arial" w:hAnsi="Arial" w:cs="Arial"/>
          <w:sz w:val="24"/>
          <w:szCs w:val="24"/>
        </w:rPr>
        <w:t>_______ of Spanish gold and silver.</w:t>
      </w:r>
    </w:p>
    <w:p w14:paraId="39B62619" w14:textId="00A31F3E" w:rsidR="001A05C0" w:rsidRPr="00AA2D52" w:rsidRDefault="00D95B0A">
      <w:pPr>
        <w:rPr>
          <w:rFonts w:ascii="Arial" w:hAnsi="Arial" w:cs="Arial"/>
          <w:sz w:val="24"/>
          <w:szCs w:val="24"/>
        </w:rPr>
      </w:pPr>
      <w:r w:rsidRPr="00AA2D52">
        <w:rPr>
          <w:rFonts w:ascii="Arial" w:hAnsi="Arial" w:cs="Arial"/>
          <w:sz w:val="24"/>
          <w:szCs w:val="24"/>
        </w:rPr>
        <w:t>6. Queen Elizabeth _______</w:t>
      </w:r>
      <w:r w:rsidR="00FB2732">
        <w:rPr>
          <w:rFonts w:ascii="Arial" w:hAnsi="Arial" w:cs="Arial"/>
          <w:sz w:val="24"/>
          <w:szCs w:val="24"/>
        </w:rPr>
        <w:t>___________</w:t>
      </w:r>
      <w:r w:rsidRPr="00AA2D52">
        <w:rPr>
          <w:rFonts w:ascii="Arial" w:hAnsi="Arial" w:cs="Arial"/>
          <w:sz w:val="24"/>
          <w:szCs w:val="24"/>
        </w:rPr>
        <w:t>___ Drake in 1581.</w:t>
      </w:r>
    </w:p>
    <w:p w14:paraId="1BE07190" w14:textId="10AB129B" w:rsidR="001A05C0" w:rsidRPr="00AA2D52" w:rsidRDefault="00D95B0A">
      <w:pPr>
        <w:rPr>
          <w:rFonts w:ascii="Arial" w:hAnsi="Arial" w:cs="Arial"/>
          <w:sz w:val="24"/>
          <w:szCs w:val="24"/>
        </w:rPr>
      </w:pPr>
      <w:r w:rsidRPr="00AA2D52">
        <w:rPr>
          <w:rFonts w:ascii="Arial" w:hAnsi="Arial" w:cs="Arial"/>
          <w:sz w:val="24"/>
          <w:szCs w:val="24"/>
        </w:rPr>
        <w:t>7. England signed the Treaty of ___</w:t>
      </w:r>
      <w:r w:rsidR="00FB2732">
        <w:rPr>
          <w:rFonts w:ascii="Arial" w:hAnsi="Arial" w:cs="Arial"/>
          <w:sz w:val="24"/>
          <w:szCs w:val="24"/>
        </w:rPr>
        <w:t>__________</w:t>
      </w:r>
      <w:r w:rsidRPr="00AA2D52">
        <w:rPr>
          <w:rFonts w:ascii="Arial" w:hAnsi="Arial" w:cs="Arial"/>
          <w:sz w:val="24"/>
          <w:szCs w:val="24"/>
        </w:rPr>
        <w:t>_______ with Dutch rebels.</w:t>
      </w:r>
    </w:p>
    <w:p w14:paraId="0C716B0C" w14:textId="123EC4A9" w:rsidR="001A05C0" w:rsidRPr="00AA2D52" w:rsidRDefault="00D95B0A">
      <w:pPr>
        <w:rPr>
          <w:rFonts w:ascii="Arial" w:hAnsi="Arial" w:cs="Arial"/>
          <w:sz w:val="24"/>
          <w:szCs w:val="24"/>
        </w:rPr>
      </w:pPr>
      <w:r w:rsidRPr="00AA2D52">
        <w:rPr>
          <w:rFonts w:ascii="Arial" w:hAnsi="Arial" w:cs="Arial"/>
          <w:sz w:val="24"/>
          <w:szCs w:val="24"/>
        </w:rPr>
        <w:t>8. England sent ________</w:t>
      </w:r>
      <w:r w:rsidR="00FB2732">
        <w:rPr>
          <w:rFonts w:ascii="Arial" w:hAnsi="Arial" w:cs="Arial"/>
          <w:sz w:val="24"/>
          <w:szCs w:val="24"/>
        </w:rPr>
        <w:t>________-</w:t>
      </w:r>
      <w:r w:rsidRPr="00AA2D52">
        <w:rPr>
          <w:rFonts w:ascii="Arial" w:hAnsi="Arial" w:cs="Arial"/>
          <w:sz w:val="24"/>
          <w:szCs w:val="24"/>
        </w:rPr>
        <w:t>__ soldiers to help the Dutch Protestants.</w:t>
      </w:r>
    </w:p>
    <w:p w14:paraId="01394C8A" w14:textId="77777777" w:rsidR="00524ED8" w:rsidRPr="00AA2D52" w:rsidRDefault="00524ED8">
      <w:pPr>
        <w:rPr>
          <w:rFonts w:ascii="Arial" w:hAnsi="Arial" w:cs="Arial"/>
          <w:sz w:val="24"/>
          <w:szCs w:val="24"/>
        </w:rPr>
      </w:pPr>
    </w:p>
    <w:p w14:paraId="762454A4" w14:textId="57B84AFC" w:rsidR="001A05C0" w:rsidRPr="00AA2D52" w:rsidRDefault="00D95B0A">
      <w:pPr>
        <w:pStyle w:val="Heading2"/>
        <w:rPr>
          <w:rFonts w:ascii="Arial" w:hAnsi="Arial" w:cs="Arial"/>
          <w:color w:val="auto"/>
          <w:sz w:val="24"/>
          <w:szCs w:val="24"/>
        </w:rPr>
      </w:pPr>
      <w:r w:rsidRPr="00AA2D52">
        <w:rPr>
          <w:rFonts w:ascii="Arial" w:hAnsi="Arial" w:cs="Arial"/>
          <w:color w:val="auto"/>
          <w:sz w:val="24"/>
          <w:szCs w:val="24"/>
        </w:rPr>
        <w:t>Find it, Fix it Paragraph</w:t>
      </w:r>
      <w:r w:rsidR="00524ED8" w:rsidRPr="00AA2D52">
        <w:rPr>
          <w:rFonts w:ascii="Arial" w:hAnsi="Arial" w:cs="Arial"/>
          <w:color w:val="auto"/>
          <w:sz w:val="24"/>
          <w:szCs w:val="24"/>
        </w:rPr>
        <w:t xml:space="preserve"> – there are 8 mistakes here which are all based on the Awesome facts</w:t>
      </w:r>
    </w:p>
    <w:p w14:paraId="6AD01B00" w14:textId="729C3BE9" w:rsidR="001A05C0" w:rsidRPr="00AA2D52" w:rsidRDefault="00D95B0A" w:rsidP="0054688D">
      <w:pPr>
        <w:spacing w:line="480" w:lineRule="auto"/>
        <w:rPr>
          <w:rFonts w:ascii="Arial" w:hAnsi="Arial" w:cs="Arial"/>
          <w:sz w:val="24"/>
          <w:szCs w:val="24"/>
        </w:rPr>
      </w:pPr>
      <w:r w:rsidRPr="00AA2D52">
        <w:rPr>
          <w:rFonts w:ascii="Arial" w:hAnsi="Arial" w:cs="Arial"/>
          <w:sz w:val="24"/>
          <w:szCs w:val="24"/>
        </w:rPr>
        <w:t>Catholic England felt they had a religious duty to support Elizabeth and was involved in plots such as the Babington Plot to do this. The coronation of Elizabeth by the Pope in 1571 created a religious duty on all Protestants to work against Spain. Spain controlled all trade with North America for Gold, tobacco a</w:t>
      </w:r>
      <w:r w:rsidR="00FB2732">
        <w:rPr>
          <w:rFonts w:ascii="Arial" w:hAnsi="Arial" w:cs="Arial"/>
          <w:sz w:val="24"/>
          <w:szCs w:val="24"/>
        </w:rPr>
        <w:t xml:space="preserve">nd slaves. </w:t>
      </w:r>
      <w:r w:rsidRPr="00AA2D52">
        <w:rPr>
          <w:rFonts w:ascii="Arial" w:hAnsi="Arial" w:cs="Arial"/>
          <w:sz w:val="24"/>
          <w:szCs w:val="24"/>
        </w:rPr>
        <w:t xml:space="preserve">The Spanish ignored this and traded there anyway. Between 1577 and 1580 Drake stole £400 of Spanish gold and silver. Elizabeth discouraged this. Queen Elizabeth imprisoned Drake in 1581. This showed the Spanish that she was against his actions. In 1585 England signs the Treaty of Utrecht with the Catholic Dutch rebels. As a result of this treaty England </w:t>
      </w:r>
      <w:proofErr w:type="spellStart"/>
      <w:r w:rsidRPr="00AA2D52">
        <w:rPr>
          <w:rFonts w:ascii="Arial" w:hAnsi="Arial" w:cs="Arial"/>
          <w:sz w:val="24"/>
          <w:szCs w:val="24"/>
        </w:rPr>
        <w:t>sen</w:t>
      </w:r>
      <w:r w:rsidR="00FB2732">
        <w:rPr>
          <w:rFonts w:ascii="Arial" w:hAnsi="Arial" w:cs="Arial"/>
          <w:sz w:val="24"/>
          <w:szCs w:val="24"/>
        </w:rPr>
        <w:t>yt</w:t>
      </w:r>
      <w:proofErr w:type="spellEnd"/>
      <w:r w:rsidRPr="00AA2D52">
        <w:rPr>
          <w:rFonts w:ascii="Arial" w:hAnsi="Arial" w:cs="Arial"/>
          <w:sz w:val="24"/>
          <w:szCs w:val="24"/>
        </w:rPr>
        <w:t xml:space="preserve"> 700 soldiers to help the Catholics fight the English. Spain controlled the Netherlands. They made it easier for England to sell its wool there.</w:t>
      </w:r>
    </w:p>
    <w:p w14:paraId="65D753A3" w14:textId="10B092EC" w:rsidR="00915C0A" w:rsidRPr="00AA2D52" w:rsidRDefault="00915C0A" w:rsidP="0054688D">
      <w:pPr>
        <w:spacing w:line="480" w:lineRule="auto"/>
        <w:rPr>
          <w:rFonts w:ascii="Arial" w:hAnsi="Arial" w:cs="Arial"/>
          <w:sz w:val="24"/>
          <w:szCs w:val="24"/>
        </w:rPr>
      </w:pPr>
    </w:p>
    <w:p w14:paraId="61012121" w14:textId="0360CE14" w:rsidR="00915C0A" w:rsidRPr="00AA2D52" w:rsidRDefault="00915C0A" w:rsidP="0054688D">
      <w:pPr>
        <w:spacing w:line="480" w:lineRule="auto"/>
        <w:rPr>
          <w:rFonts w:ascii="Arial" w:hAnsi="Arial" w:cs="Arial"/>
          <w:sz w:val="24"/>
          <w:szCs w:val="24"/>
        </w:rPr>
      </w:pPr>
    </w:p>
    <w:p w14:paraId="33CE75A3" w14:textId="1283B3AD" w:rsidR="00915C0A" w:rsidRPr="00AA2D52" w:rsidRDefault="00915C0A" w:rsidP="0054688D">
      <w:pPr>
        <w:spacing w:line="480" w:lineRule="auto"/>
        <w:rPr>
          <w:rFonts w:ascii="Arial" w:hAnsi="Arial" w:cs="Arial"/>
          <w:sz w:val="24"/>
          <w:szCs w:val="24"/>
        </w:rPr>
      </w:pPr>
    </w:p>
    <w:p w14:paraId="6190B5EF" w14:textId="07A0739C" w:rsidR="00915C0A" w:rsidRPr="00AA2D52" w:rsidRDefault="00915C0A" w:rsidP="0054688D">
      <w:pPr>
        <w:spacing w:line="480" w:lineRule="auto"/>
        <w:rPr>
          <w:rFonts w:ascii="Arial" w:hAnsi="Arial" w:cs="Arial"/>
          <w:sz w:val="24"/>
          <w:szCs w:val="24"/>
        </w:rPr>
      </w:pPr>
    </w:p>
    <w:p w14:paraId="6B68A17C" w14:textId="77777777" w:rsidR="00032DB2" w:rsidRDefault="00032DB2">
      <w:pPr>
        <w:rPr>
          <w:rFonts w:ascii="Arial" w:hAnsi="Arial" w:cs="Arial"/>
          <w:sz w:val="24"/>
          <w:szCs w:val="24"/>
        </w:rPr>
      </w:pPr>
    </w:p>
    <w:p w14:paraId="27FD9E26" w14:textId="45B93EA1" w:rsidR="00524ED8" w:rsidRPr="00032DB2" w:rsidRDefault="00FB2732">
      <w:pPr>
        <w:rPr>
          <w:rFonts w:ascii="Arial" w:hAnsi="Arial" w:cs="Arial"/>
          <w:b/>
          <w:bCs/>
          <w:sz w:val="24"/>
          <w:szCs w:val="24"/>
        </w:rPr>
      </w:pPr>
      <w:r w:rsidRPr="00032DB2">
        <w:rPr>
          <w:rFonts w:ascii="Arial" w:hAnsi="Arial" w:cs="Arial"/>
          <w:b/>
          <w:bCs/>
          <w:sz w:val="24"/>
          <w:szCs w:val="24"/>
        </w:rPr>
        <w:lastRenderedPageBreak/>
        <w:t xml:space="preserve">Reasons why </w:t>
      </w:r>
      <w:r w:rsidR="00293D0C">
        <w:rPr>
          <w:rFonts w:ascii="Arial" w:hAnsi="Arial" w:cs="Arial"/>
          <w:b/>
          <w:bCs/>
          <w:sz w:val="24"/>
          <w:szCs w:val="24"/>
        </w:rPr>
        <w:t>there was tension between England and Spain</w:t>
      </w:r>
      <w:r w:rsidRPr="00032DB2">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1443"/>
        <w:gridCol w:w="6098"/>
        <w:gridCol w:w="2111"/>
        <w:gridCol w:w="1111"/>
      </w:tblGrid>
      <w:tr w:rsidR="00AA2D52" w:rsidRPr="00AA2D52" w14:paraId="6197635F" w14:textId="3D08CE84" w:rsidTr="00915C0A">
        <w:tc>
          <w:tcPr>
            <w:tcW w:w="1341" w:type="dxa"/>
          </w:tcPr>
          <w:p w14:paraId="20A05B89" w14:textId="3E5974CD" w:rsidR="00915C0A" w:rsidRPr="00AA2D52" w:rsidRDefault="00915C0A" w:rsidP="009C6748">
            <w:pPr>
              <w:jc w:val="center"/>
              <w:rPr>
                <w:rFonts w:ascii="Arial" w:hAnsi="Arial" w:cs="Arial"/>
                <w:sz w:val="24"/>
                <w:szCs w:val="24"/>
              </w:rPr>
            </w:pPr>
            <w:r w:rsidRPr="00AA2D52">
              <w:rPr>
                <w:rFonts w:ascii="Arial" w:hAnsi="Arial" w:cs="Arial"/>
                <w:sz w:val="24"/>
                <w:szCs w:val="24"/>
              </w:rPr>
              <w:t>Reasons</w:t>
            </w:r>
          </w:p>
        </w:tc>
        <w:tc>
          <w:tcPr>
            <w:tcW w:w="6309" w:type="dxa"/>
          </w:tcPr>
          <w:p w14:paraId="42E46C7D" w14:textId="5ED76DE6" w:rsidR="00915C0A" w:rsidRPr="00AA2D52" w:rsidRDefault="00915C0A" w:rsidP="009C6748">
            <w:pPr>
              <w:jc w:val="center"/>
              <w:rPr>
                <w:rFonts w:ascii="Arial" w:hAnsi="Arial" w:cs="Arial"/>
                <w:sz w:val="24"/>
                <w:szCs w:val="24"/>
              </w:rPr>
            </w:pPr>
            <w:r w:rsidRPr="00AA2D52">
              <w:rPr>
                <w:rFonts w:ascii="Arial" w:hAnsi="Arial" w:cs="Arial"/>
                <w:sz w:val="24"/>
                <w:szCs w:val="24"/>
              </w:rPr>
              <w:t>Explanation</w:t>
            </w:r>
          </w:p>
        </w:tc>
        <w:tc>
          <w:tcPr>
            <w:tcW w:w="1559" w:type="dxa"/>
          </w:tcPr>
          <w:p w14:paraId="5022C975" w14:textId="5DE938C1" w:rsidR="00915C0A" w:rsidRPr="00AA2D52" w:rsidRDefault="00915C0A" w:rsidP="009C6748">
            <w:pPr>
              <w:jc w:val="center"/>
              <w:rPr>
                <w:rFonts w:ascii="Arial" w:hAnsi="Arial" w:cs="Arial"/>
                <w:sz w:val="24"/>
                <w:szCs w:val="24"/>
              </w:rPr>
            </w:pPr>
            <w:r w:rsidRPr="00AA2D52">
              <w:rPr>
                <w:rFonts w:ascii="Arial" w:hAnsi="Arial" w:cs="Arial"/>
                <w:sz w:val="24"/>
                <w:szCs w:val="24"/>
              </w:rPr>
              <w:t>You must include</w:t>
            </w:r>
          </w:p>
        </w:tc>
        <w:tc>
          <w:tcPr>
            <w:tcW w:w="1128" w:type="dxa"/>
          </w:tcPr>
          <w:p w14:paraId="15E78090" w14:textId="5A376EBB" w:rsidR="00915C0A" w:rsidRPr="00AA2D52" w:rsidRDefault="00915C0A" w:rsidP="009C6748">
            <w:pPr>
              <w:jc w:val="center"/>
              <w:rPr>
                <w:rFonts w:ascii="Arial" w:hAnsi="Arial" w:cs="Arial"/>
                <w:sz w:val="24"/>
                <w:szCs w:val="24"/>
              </w:rPr>
            </w:pPr>
            <w:r w:rsidRPr="00AA2D52">
              <w:rPr>
                <w:rFonts w:ascii="Arial" w:hAnsi="Arial" w:cs="Arial"/>
                <w:sz w:val="24"/>
                <w:szCs w:val="24"/>
              </w:rPr>
              <w:t>Mark / 4</w:t>
            </w:r>
          </w:p>
        </w:tc>
      </w:tr>
      <w:tr w:rsidR="00AA2D52" w:rsidRPr="00AA2D52" w14:paraId="2F377EFC" w14:textId="6D3BC949" w:rsidTr="00915C0A">
        <w:tc>
          <w:tcPr>
            <w:tcW w:w="1341" w:type="dxa"/>
          </w:tcPr>
          <w:p w14:paraId="07CC1380" w14:textId="69C57BC9" w:rsidR="00915C0A" w:rsidRPr="00AA2D52" w:rsidRDefault="00915C0A">
            <w:pPr>
              <w:rPr>
                <w:rFonts w:ascii="Arial" w:hAnsi="Arial" w:cs="Arial"/>
                <w:sz w:val="24"/>
                <w:szCs w:val="24"/>
              </w:rPr>
            </w:pPr>
            <w:r w:rsidRPr="00AA2D52">
              <w:rPr>
                <w:rFonts w:ascii="Arial" w:hAnsi="Arial" w:cs="Arial"/>
                <w:sz w:val="24"/>
                <w:szCs w:val="24"/>
              </w:rPr>
              <w:t>Religion</w:t>
            </w:r>
          </w:p>
        </w:tc>
        <w:tc>
          <w:tcPr>
            <w:tcW w:w="6309" w:type="dxa"/>
          </w:tcPr>
          <w:p w14:paraId="37A39DEC" w14:textId="77777777" w:rsidR="00915C0A" w:rsidRPr="00AA2D52" w:rsidRDefault="00915C0A">
            <w:pPr>
              <w:rPr>
                <w:rFonts w:ascii="Arial" w:hAnsi="Arial" w:cs="Arial"/>
                <w:sz w:val="24"/>
                <w:szCs w:val="24"/>
              </w:rPr>
            </w:pPr>
          </w:p>
          <w:p w14:paraId="3FECB7A9" w14:textId="77777777" w:rsidR="00915C0A" w:rsidRPr="00AA2D52" w:rsidRDefault="00915C0A">
            <w:pPr>
              <w:rPr>
                <w:rFonts w:ascii="Arial" w:hAnsi="Arial" w:cs="Arial"/>
                <w:sz w:val="24"/>
                <w:szCs w:val="24"/>
              </w:rPr>
            </w:pPr>
          </w:p>
          <w:p w14:paraId="208A4C9C" w14:textId="77777777" w:rsidR="00915C0A" w:rsidRPr="00AA2D52" w:rsidRDefault="00915C0A">
            <w:pPr>
              <w:rPr>
                <w:rFonts w:ascii="Arial" w:hAnsi="Arial" w:cs="Arial"/>
                <w:sz w:val="24"/>
                <w:szCs w:val="24"/>
              </w:rPr>
            </w:pPr>
          </w:p>
          <w:p w14:paraId="2CA9758C" w14:textId="77777777" w:rsidR="00915C0A" w:rsidRPr="00AA2D52" w:rsidRDefault="00915C0A">
            <w:pPr>
              <w:rPr>
                <w:rFonts w:ascii="Arial" w:hAnsi="Arial" w:cs="Arial"/>
                <w:sz w:val="24"/>
                <w:szCs w:val="24"/>
              </w:rPr>
            </w:pPr>
          </w:p>
          <w:p w14:paraId="71AE18D6" w14:textId="77777777" w:rsidR="00915C0A" w:rsidRPr="00AA2D52" w:rsidRDefault="00915C0A">
            <w:pPr>
              <w:rPr>
                <w:rFonts w:ascii="Arial" w:hAnsi="Arial" w:cs="Arial"/>
                <w:sz w:val="24"/>
                <w:szCs w:val="24"/>
              </w:rPr>
            </w:pPr>
          </w:p>
          <w:p w14:paraId="5BDE21E7" w14:textId="77777777" w:rsidR="00915C0A" w:rsidRPr="00AA2D52" w:rsidRDefault="00915C0A">
            <w:pPr>
              <w:rPr>
                <w:rFonts w:ascii="Arial" w:hAnsi="Arial" w:cs="Arial"/>
                <w:sz w:val="24"/>
                <w:szCs w:val="24"/>
              </w:rPr>
            </w:pPr>
          </w:p>
          <w:p w14:paraId="46E81BDD" w14:textId="77777777" w:rsidR="00915C0A" w:rsidRPr="00AA2D52" w:rsidRDefault="00915C0A">
            <w:pPr>
              <w:rPr>
                <w:rFonts w:ascii="Arial" w:hAnsi="Arial" w:cs="Arial"/>
                <w:sz w:val="24"/>
                <w:szCs w:val="24"/>
              </w:rPr>
            </w:pPr>
          </w:p>
          <w:p w14:paraId="7984B685" w14:textId="605808ED" w:rsidR="00915C0A" w:rsidRDefault="00915C0A">
            <w:pPr>
              <w:rPr>
                <w:rFonts w:ascii="Arial" w:hAnsi="Arial" w:cs="Arial"/>
                <w:sz w:val="24"/>
                <w:szCs w:val="24"/>
              </w:rPr>
            </w:pPr>
          </w:p>
          <w:p w14:paraId="2C5B5D51" w14:textId="4817B182" w:rsidR="00032DB2" w:rsidRDefault="00032DB2">
            <w:pPr>
              <w:rPr>
                <w:rFonts w:ascii="Arial" w:hAnsi="Arial" w:cs="Arial"/>
                <w:sz w:val="24"/>
                <w:szCs w:val="24"/>
              </w:rPr>
            </w:pPr>
          </w:p>
          <w:p w14:paraId="5001B433" w14:textId="6C6AD88C" w:rsidR="00032DB2" w:rsidRDefault="00032DB2">
            <w:pPr>
              <w:rPr>
                <w:rFonts w:ascii="Arial" w:hAnsi="Arial" w:cs="Arial"/>
                <w:sz w:val="24"/>
                <w:szCs w:val="24"/>
              </w:rPr>
            </w:pPr>
          </w:p>
          <w:p w14:paraId="5A0272C3" w14:textId="2AF97F14" w:rsidR="00032DB2" w:rsidRDefault="00032DB2">
            <w:pPr>
              <w:rPr>
                <w:rFonts w:ascii="Arial" w:hAnsi="Arial" w:cs="Arial"/>
                <w:sz w:val="24"/>
                <w:szCs w:val="24"/>
              </w:rPr>
            </w:pPr>
          </w:p>
          <w:p w14:paraId="408CECBF" w14:textId="77777777" w:rsidR="00032DB2" w:rsidRPr="00AA2D52" w:rsidRDefault="00032DB2">
            <w:pPr>
              <w:rPr>
                <w:rFonts w:ascii="Arial" w:hAnsi="Arial" w:cs="Arial"/>
                <w:sz w:val="24"/>
                <w:szCs w:val="24"/>
              </w:rPr>
            </w:pPr>
          </w:p>
          <w:p w14:paraId="4BB7B37A" w14:textId="77777777" w:rsidR="00915C0A" w:rsidRPr="00AA2D52" w:rsidRDefault="00915C0A">
            <w:pPr>
              <w:rPr>
                <w:rFonts w:ascii="Arial" w:hAnsi="Arial" w:cs="Arial"/>
                <w:sz w:val="24"/>
                <w:szCs w:val="24"/>
              </w:rPr>
            </w:pPr>
          </w:p>
          <w:p w14:paraId="05DCA900" w14:textId="6EBF9ED0" w:rsidR="00915C0A" w:rsidRPr="00AA2D52" w:rsidRDefault="00915C0A">
            <w:pPr>
              <w:rPr>
                <w:rFonts w:ascii="Arial" w:hAnsi="Arial" w:cs="Arial"/>
                <w:sz w:val="24"/>
                <w:szCs w:val="24"/>
              </w:rPr>
            </w:pPr>
          </w:p>
          <w:p w14:paraId="483C80C2" w14:textId="54245B3B" w:rsidR="00915C0A" w:rsidRPr="00AA2D52" w:rsidRDefault="00915C0A">
            <w:pPr>
              <w:rPr>
                <w:rFonts w:ascii="Arial" w:hAnsi="Arial" w:cs="Arial"/>
                <w:sz w:val="24"/>
                <w:szCs w:val="24"/>
              </w:rPr>
            </w:pPr>
          </w:p>
          <w:p w14:paraId="11CCCE96" w14:textId="77777777" w:rsidR="00915C0A" w:rsidRPr="00AA2D52" w:rsidRDefault="00915C0A">
            <w:pPr>
              <w:rPr>
                <w:rFonts w:ascii="Arial" w:hAnsi="Arial" w:cs="Arial"/>
                <w:sz w:val="24"/>
                <w:szCs w:val="24"/>
              </w:rPr>
            </w:pPr>
          </w:p>
          <w:p w14:paraId="6AD557AE" w14:textId="504AEDA8" w:rsidR="00915C0A" w:rsidRPr="00AA2D52" w:rsidRDefault="00915C0A">
            <w:pPr>
              <w:rPr>
                <w:rFonts w:ascii="Arial" w:hAnsi="Arial" w:cs="Arial"/>
                <w:sz w:val="24"/>
                <w:szCs w:val="24"/>
              </w:rPr>
            </w:pPr>
          </w:p>
          <w:p w14:paraId="658C32C0" w14:textId="77777777" w:rsidR="00915C0A" w:rsidRPr="00AA2D52" w:rsidRDefault="00915C0A">
            <w:pPr>
              <w:rPr>
                <w:rFonts w:ascii="Arial" w:hAnsi="Arial" w:cs="Arial"/>
                <w:sz w:val="24"/>
                <w:szCs w:val="24"/>
              </w:rPr>
            </w:pPr>
          </w:p>
          <w:p w14:paraId="3B14BCC3" w14:textId="7D4C152D" w:rsidR="00915C0A" w:rsidRPr="00AA2D52" w:rsidRDefault="00915C0A">
            <w:pPr>
              <w:rPr>
                <w:rFonts w:ascii="Arial" w:hAnsi="Arial" w:cs="Arial"/>
                <w:sz w:val="24"/>
                <w:szCs w:val="24"/>
              </w:rPr>
            </w:pPr>
          </w:p>
        </w:tc>
        <w:tc>
          <w:tcPr>
            <w:tcW w:w="1559" w:type="dxa"/>
          </w:tcPr>
          <w:p w14:paraId="77B2CC3E" w14:textId="77777777" w:rsidR="00915C0A" w:rsidRPr="00AA2D52" w:rsidRDefault="00915C0A">
            <w:pPr>
              <w:rPr>
                <w:rFonts w:ascii="Arial" w:hAnsi="Arial" w:cs="Arial"/>
                <w:sz w:val="24"/>
                <w:szCs w:val="24"/>
              </w:rPr>
            </w:pPr>
            <w:r w:rsidRPr="00AA2D52">
              <w:rPr>
                <w:rFonts w:ascii="Arial" w:hAnsi="Arial" w:cs="Arial"/>
                <w:sz w:val="24"/>
                <w:szCs w:val="24"/>
              </w:rPr>
              <w:t>Protestant</w:t>
            </w:r>
          </w:p>
          <w:p w14:paraId="18F91057" w14:textId="77777777" w:rsidR="00915C0A" w:rsidRPr="00AA2D52" w:rsidRDefault="00915C0A">
            <w:pPr>
              <w:rPr>
                <w:rFonts w:ascii="Arial" w:hAnsi="Arial" w:cs="Arial"/>
                <w:sz w:val="24"/>
                <w:szCs w:val="24"/>
              </w:rPr>
            </w:pPr>
            <w:r w:rsidRPr="00AA2D52">
              <w:rPr>
                <w:rFonts w:ascii="Arial" w:hAnsi="Arial" w:cs="Arial"/>
                <w:sz w:val="24"/>
                <w:szCs w:val="24"/>
              </w:rPr>
              <w:t>Catholic</w:t>
            </w:r>
          </w:p>
          <w:p w14:paraId="7577A636" w14:textId="77777777" w:rsidR="00915C0A" w:rsidRPr="00AA2D52" w:rsidRDefault="00915C0A">
            <w:pPr>
              <w:rPr>
                <w:rFonts w:ascii="Arial" w:hAnsi="Arial" w:cs="Arial"/>
                <w:sz w:val="24"/>
                <w:szCs w:val="24"/>
              </w:rPr>
            </w:pPr>
            <w:r w:rsidRPr="00AA2D52">
              <w:rPr>
                <w:rFonts w:ascii="Arial" w:hAnsi="Arial" w:cs="Arial"/>
                <w:sz w:val="24"/>
                <w:szCs w:val="24"/>
              </w:rPr>
              <w:t xml:space="preserve">Spain </w:t>
            </w:r>
          </w:p>
          <w:p w14:paraId="09ED5C18" w14:textId="77777777" w:rsidR="00915C0A" w:rsidRPr="00AA2D52" w:rsidRDefault="00915C0A">
            <w:pPr>
              <w:rPr>
                <w:rFonts w:ascii="Arial" w:hAnsi="Arial" w:cs="Arial"/>
                <w:sz w:val="24"/>
                <w:szCs w:val="24"/>
              </w:rPr>
            </w:pPr>
            <w:r w:rsidRPr="00AA2D52">
              <w:rPr>
                <w:rFonts w:ascii="Arial" w:hAnsi="Arial" w:cs="Arial"/>
                <w:sz w:val="24"/>
                <w:szCs w:val="24"/>
              </w:rPr>
              <w:t>Pope</w:t>
            </w:r>
          </w:p>
          <w:p w14:paraId="75105134" w14:textId="15EFDCB0" w:rsidR="00915C0A" w:rsidRPr="00AA2D52" w:rsidRDefault="00915C0A">
            <w:pPr>
              <w:rPr>
                <w:rFonts w:ascii="Arial" w:hAnsi="Arial" w:cs="Arial"/>
                <w:sz w:val="24"/>
                <w:szCs w:val="24"/>
              </w:rPr>
            </w:pPr>
            <w:r w:rsidRPr="00AA2D52">
              <w:rPr>
                <w:rFonts w:ascii="Arial" w:hAnsi="Arial" w:cs="Arial"/>
                <w:sz w:val="24"/>
                <w:szCs w:val="24"/>
              </w:rPr>
              <w:t>Excommunication</w:t>
            </w:r>
          </w:p>
          <w:p w14:paraId="259A6593" w14:textId="6265828E" w:rsidR="00915C0A" w:rsidRPr="00AA2D52" w:rsidRDefault="00915C0A">
            <w:pPr>
              <w:rPr>
                <w:rFonts w:ascii="Arial" w:hAnsi="Arial" w:cs="Arial"/>
                <w:sz w:val="24"/>
                <w:szCs w:val="24"/>
              </w:rPr>
            </w:pPr>
            <w:r w:rsidRPr="00AA2D52">
              <w:rPr>
                <w:rFonts w:ascii="Arial" w:hAnsi="Arial" w:cs="Arial"/>
                <w:sz w:val="24"/>
                <w:szCs w:val="24"/>
              </w:rPr>
              <w:t xml:space="preserve">This meant there was tension between England and Spain </w:t>
            </w:r>
            <w:r w:rsidR="00BA0A0D" w:rsidRPr="00AA2D52">
              <w:rPr>
                <w:rFonts w:ascii="Arial" w:hAnsi="Arial" w:cs="Arial"/>
                <w:sz w:val="24"/>
                <w:szCs w:val="24"/>
              </w:rPr>
              <w:t>because...</w:t>
            </w:r>
          </w:p>
        </w:tc>
        <w:tc>
          <w:tcPr>
            <w:tcW w:w="1128" w:type="dxa"/>
          </w:tcPr>
          <w:p w14:paraId="29A5DF78" w14:textId="77777777" w:rsidR="00915C0A" w:rsidRPr="00AA2D52" w:rsidRDefault="00915C0A">
            <w:pPr>
              <w:rPr>
                <w:rFonts w:ascii="Arial" w:hAnsi="Arial" w:cs="Arial"/>
                <w:sz w:val="24"/>
                <w:szCs w:val="24"/>
              </w:rPr>
            </w:pPr>
          </w:p>
        </w:tc>
      </w:tr>
      <w:tr w:rsidR="00AA2D52" w:rsidRPr="00AA2D52" w14:paraId="17D16F7C" w14:textId="5B7AD270" w:rsidTr="00915C0A">
        <w:tc>
          <w:tcPr>
            <w:tcW w:w="1341" w:type="dxa"/>
          </w:tcPr>
          <w:p w14:paraId="7F0F676E" w14:textId="5EFEFC72" w:rsidR="00915C0A" w:rsidRPr="00AA2D52" w:rsidRDefault="00915C0A">
            <w:pPr>
              <w:rPr>
                <w:rFonts w:ascii="Arial" w:hAnsi="Arial" w:cs="Arial"/>
                <w:sz w:val="24"/>
                <w:szCs w:val="24"/>
              </w:rPr>
            </w:pPr>
            <w:r w:rsidRPr="00AA2D52">
              <w:rPr>
                <w:rFonts w:ascii="Arial" w:hAnsi="Arial" w:cs="Arial"/>
                <w:sz w:val="24"/>
                <w:szCs w:val="24"/>
              </w:rPr>
              <w:t>Trade and commercial rivalry</w:t>
            </w:r>
          </w:p>
        </w:tc>
        <w:tc>
          <w:tcPr>
            <w:tcW w:w="6309" w:type="dxa"/>
          </w:tcPr>
          <w:p w14:paraId="16952764" w14:textId="77777777" w:rsidR="00915C0A" w:rsidRPr="00AA2D52" w:rsidRDefault="00915C0A">
            <w:pPr>
              <w:rPr>
                <w:rFonts w:ascii="Arial" w:hAnsi="Arial" w:cs="Arial"/>
                <w:sz w:val="24"/>
                <w:szCs w:val="24"/>
              </w:rPr>
            </w:pPr>
          </w:p>
          <w:p w14:paraId="0664F11C" w14:textId="77777777" w:rsidR="00915C0A" w:rsidRPr="00AA2D52" w:rsidRDefault="00915C0A">
            <w:pPr>
              <w:rPr>
                <w:rFonts w:ascii="Arial" w:hAnsi="Arial" w:cs="Arial"/>
                <w:sz w:val="24"/>
                <w:szCs w:val="24"/>
              </w:rPr>
            </w:pPr>
          </w:p>
          <w:p w14:paraId="4C301F14" w14:textId="77777777" w:rsidR="00915C0A" w:rsidRPr="00AA2D52" w:rsidRDefault="00915C0A">
            <w:pPr>
              <w:rPr>
                <w:rFonts w:ascii="Arial" w:hAnsi="Arial" w:cs="Arial"/>
                <w:sz w:val="24"/>
                <w:szCs w:val="24"/>
              </w:rPr>
            </w:pPr>
          </w:p>
          <w:p w14:paraId="46F5A3FA" w14:textId="77777777" w:rsidR="00915C0A" w:rsidRPr="00AA2D52" w:rsidRDefault="00915C0A">
            <w:pPr>
              <w:rPr>
                <w:rFonts w:ascii="Arial" w:hAnsi="Arial" w:cs="Arial"/>
                <w:sz w:val="24"/>
                <w:szCs w:val="24"/>
              </w:rPr>
            </w:pPr>
          </w:p>
          <w:p w14:paraId="208FBAEF" w14:textId="77777777" w:rsidR="00915C0A" w:rsidRPr="00AA2D52" w:rsidRDefault="00915C0A">
            <w:pPr>
              <w:rPr>
                <w:rFonts w:ascii="Arial" w:hAnsi="Arial" w:cs="Arial"/>
                <w:sz w:val="24"/>
                <w:szCs w:val="24"/>
              </w:rPr>
            </w:pPr>
          </w:p>
          <w:p w14:paraId="228C98DF" w14:textId="77777777" w:rsidR="00915C0A" w:rsidRPr="00AA2D52" w:rsidRDefault="00915C0A">
            <w:pPr>
              <w:rPr>
                <w:rFonts w:ascii="Arial" w:hAnsi="Arial" w:cs="Arial"/>
                <w:sz w:val="24"/>
                <w:szCs w:val="24"/>
              </w:rPr>
            </w:pPr>
          </w:p>
          <w:p w14:paraId="29E9B453" w14:textId="77777777" w:rsidR="00915C0A" w:rsidRPr="00AA2D52" w:rsidRDefault="00915C0A">
            <w:pPr>
              <w:rPr>
                <w:rFonts w:ascii="Arial" w:hAnsi="Arial" w:cs="Arial"/>
                <w:sz w:val="24"/>
                <w:szCs w:val="24"/>
              </w:rPr>
            </w:pPr>
          </w:p>
          <w:p w14:paraId="6D53B7BA" w14:textId="4E83DF18" w:rsidR="00915C0A" w:rsidRPr="00AA2D52" w:rsidRDefault="00915C0A">
            <w:pPr>
              <w:rPr>
                <w:rFonts w:ascii="Arial" w:hAnsi="Arial" w:cs="Arial"/>
                <w:sz w:val="24"/>
                <w:szCs w:val="24"/>
              </w:rPr>
            </w:pPr>
          </w:p>
          <w:p w14:paraId="34127269" w14:textId="21B28F04" w:rsidR="00915C0A" w:rsidRPr="00AA2D52" w:rsidRDefault="00915C0A">
            <w:pPr>
              <w:rPr>
                <w:rFonts w:ascii="Arial" w:hAnsi="Arial" w:cs="Arial"/>
                <w:sz w:val="24"/>
                <w:szCs w:val="24"/>
              </w:rPr>
            </w:pPr>
          </w:p>
          <w:p w14:paraId="5A255EF3" w14:textId="77777777" w:rsidR="00915C0A" w:rsidRPr="00AA2D52" w:rsidRDefault="00915C0A">
            <w:pPr>
              <w:rPr>
                <w:rFonts w:ascii="Arial" w:hAnsi="Arial" w:cs="Arial"/>
                <w:sz w:val="24"/>
                <w:szCs w:val="24"/>
              </w:rPr>
            </w:pPr>
          </w:p>
          <w:p w14:paraId="34F0D256" w14:textId="77777777" w:rsidR="00915C0A" w:rsidRPr="00AA2D52" w:rsidRDefault="00915C0A">
            <w:pPr>
              <w:rPr>
                <w:rFonts w:ascii="Arial" w:hAnsi="Arial" w:cs="Arial"/>
                <w:sz w:val="24"/>
                <w:szCs w:val="24"/>
              </w:rPr>
            </w:pPr>
          </w:p>
          <w:p w14:paraId="4F5A2504" w14:textId="791E1666" w:rsidR="00915C0A" w:rsidRPr="00AA2D52" w:rsidRDefault="00915C0A">
            <w:pPr>
              <w:rPr>
                <w:rFonts w:ascii="Arial" w:hAnsi="Arial" w:cs="Arial"/>
                <w:sz w:val="24"/>
                <w:szCs w:val="24"/>
              </w:rPr>
            </w:pPr>
          </w:p>
          <w:p w14:paraId="124E32F4" w14:textId="5D0583B2" w:rsidR="00915C0A" w:rsidRPr="00AA2D52" w:rsidRDefault="00915C0A">
            <w:pPr>
              <w:rPr>
                <w:rFonts w:ascii="Arial" w:hAnsi="Arial" w:cs="Arial"/>
                <w:sz w:val="24"/>
                <w:szCs w:val="24"/>
              </w:rPr>
            </w:pPr>
          </w:p>
          <w:p w14:paraId="379A2153" w14:textId="104C35C2" w:rsidR="00915C0A" w:rsidRDefault="00915C0A">
            <w:pPr>
              <w:rPr>
                <w:rFonts w:ascii="Arial" w:hAnsi="Arial" w:cs="Arial"/>
                <w:sz w:val="24"/>
                <w:szCs w:val="24"/>
              </w:rPr>
            </w:pPr>
          </w:p>
          <w:p w14:paraId="56B710C4" w14:textId="480B1F5F" w:rsidR="00032DB2" w:rsidRDefault="00032DB2">
            <w:pPr>
              <w:rPr>
                <w:rFonts w:ascii="Arial" w:hAnsi="Arial" w:cs="Arial"/>
                <w:sz w:val="24"/>
                <w:szCs w:val="24"/>
              </w:rPr>
            </w:pPr>
          </w:p>
          <w:p w14:paraId="6DBF5620" w14:textId="77777777" w:rsidR="00032DB2" w:rsidRPr="00AA2D52" w:rsidRDefault="00032DB2">
            <w:pPr>
              <w:rPr>
                <w:rFonts w:ascii="Arial" w:hAnsi="Arial" w:cs="Arial"/>
                <w:sz w:val="24"/>
                <w:szCs w:val="24"/>
              </w:rPr>
            </w:pPr>
          </w:p>
          <w:p w14:paraId="45E40C95" w14:textId="77777777" w:rsidR="00915C0A" w:rsidRPr="00AA2D52" w:rsidRDefault="00915C0A">
            <w:pPr>
              <w:rPr>
                <w:rFonts w:ascii="Arial" w:hAnsi="Arial" w:cs="Arial"/>
                <w:sz w:val="24"/>
                <w:szCs w:val="24"/>
              </w:rPr>
            </w:pPr>
          </w:p>
          <w:p w14:paraId="0CFFD7A8" w14:textId="15C20583" w:rsidR="00915C0A" w:rsidRPr="00AA2D52" w:rsidRDefault="00915C0A">
            <w:pPr>
              <w:rPr>
                <w:rFonts w:ascii="Arial" w:hAnsi="Arial" w:cs="Arial"/>
                <w:sz w:val="24"/>
                <w:szCs w:val="24"/>
              </w:rPr>
            </w:pPr>
          </w:p>
        </w:tc>
        <w:tc>
          <w:tcPr>
            <w:tcW w:w="1559" w:type="dxa"/>
          </w:tcPr>
          <w:p w14:paraId="63F98B12" w14:textId="77777777" w:rsidR="00915C0A" w:rsidRPr="00AA2D52" w:rsidRDefault="00915C0A">
            <w:pPr>
              <w:rPr>
                <w:rFonts w:ascii="Arial" w:hAnsi="Arial" w:cs="Arial"/>
                <w:sz w:val="24"/>
                <w:szCs w:val="24"/>
              </w:rPr>
            </w:pPr>
            <w:r w:rsidRPr="00AA2D52">
              <w:rPr>
                <w:rFonts w:ascii="Arial" w:hAnsi="Arial" w:cs="Arial"/>
                <w:sz w:val="24"/>
                <w:szCs w:val="24"/>
              </w:rPr>
              <w:t>The Netherlands</w:t>
            </w:r>
          </w:p>
          <w:p w14:paraId="2B53EEAE" w14:textId="77777777" w:rsidR="00915C0A" w:rsidRPr="00AA2D52" w:rsidRDefault="00915C0A">
            <w:pPr>
              <w:rPr>
                <w:rFonts w:ascii="Arial" w:hAnsi="Arial" w:cs="Arial"/>
                <w:sz w:val="24"/>
                <w:szCs w:val="24"/>
              </w:rPr>
            </w:pPr>
            <w:r w:rsidRPr="00AA2D52">
              <w:rPr>
                <w:rFonts w:ascii="Arial" w:hAnsi="Arial" w:cs="Arial"/>
                <w:sz w:val="24"/>
                <w:szCs w:val="24"/>
              </w:rPr>
              <w:t>South America</w:t>
            </w:r>
          </w:p>
          <w:p w14:paraId="055522C7" w14:textId="31A8561A" w:rsidR="00915C0A" w:rsidRPr="00AA2D52" w:rsidRDefault="00915C0A">
            <w:pPr>
              <w:rPr>
                <w:rFonts w:ascii="Arial" w:hAnsi="Arial" w:cs="Arial"/>
                <w:sz w:val="24"/>
                <w:szCs w:val="24"/>
              </w:rPr>
            </w:pPr>
            <w:r w:rsidRPr="00AA2D52">
              <w:rPr>
                <w:rFonts w:ascii="Arial" w:hAnsi="Arial" w:cs="Arial"/>
                <w:sz w:val="24"/>
                <w:szCs w:val="24"/>
              </w:rPr>
              <w:t>John Hawkins</w:t>
            </w:r>
          </w:p>
          <w:p w14:paraId="21FBEC0E" w14:textId="45A7E60E" w:rsidR="00915C0A" w:rsidRPr="00AA2D52" w:rsidRDefault="00915C0A">
            <w:pPr>
              <w:rPr>
                <w:rFonts w:ascii="Arial" w:hAnsi="Arial" w:cs="Arial"/>
                <w:sz w:val="24"/>
                <w:szCs w:val="24"/>
              </w:rPr>
            </w:pPr>
            <w:r w:rsidRPr="00AA2D52">
              <w:rPr>
                <w:rFonts w:ascii="Arial" w:hAnsi="Arial" w:cs="Arial"/>
                <w:sz w:val="24"/>
                <w:szCs w:val="24"/>
              </w:rPr>
              <w:t xml:space="preserve">This meant there was tension between England and Spain </w:t>
            </w:r>
            <w:r w:rsidR="00BA0A0D" w:rsidRPr="00AA2D52">
              <w:rPr>
                <w:rFonts w:ascii="Arial" w:hAnsi="Arial" w:cs="Arial"/>
                <w:sz w:val="24"/>
                <w:szCs w:val="24"/>
              </w:rPr>
              <w:t>because...</w:t>
            </w:r>
          </w:p>
          <w:p w14:paraId="4E0102B3" w14:textId="7022E26B" w:rsidR="00915C0A" w:rsidRPr="00AA2D52" w:rsidRDefault="00915C0A">
            <w:pPr>
              <w:rPr>
                <w:rFonts w:ascii="Arial" w:hAnsi="Arial" w:cs="Arial"/>
                <w:sz w:val="24"/>
                <w:szCs w:val="24"/>
              </w:rPr>
            </w:pPr>
          </w:p>
        </w:tc>
        <w:tc>
          <w:tcPr>
            <w:tcW w:w="1128" w:type="dxa"/>
          </w:tcPr>
          <w:p w14:paraId="11E7F658" w14:textId="77777777" w:rsidR="00915C0A" w:rsidRPr="00AA2D52" w:rsidRDefault="00915C0A">
            <w:pPr>
              <w:rPr>
                <w:rFonts w:ascii="Arial" w:hAnsi="Arial" w:cs="Arial"/>
                <w:sz w:val="24"/>
                <w:szCs w:val="24"/>
              </w:rPr>
            </w:pPr>
          </w:p>
        </w:tc>
      </w:tr>
    </w:tbl>
    <w:p w14:paraId="5B9F7F79" w14:textId="33CD6560" w:rsidR="0054688D" w:rsidRPr="00AA2D52" w:rsidRDefault="0054688D">
      <w:pPr>
        <w:rPr>
          <w:rFonts w:ascii="Arial" w:hAnsi="Arial" w:cs="Arial"/>
          <w:sz w:val="24"/>
          <w:szCs w:val="24"/>
        </w:rPr>
      </w:pPr>
    </w:p>
    <w:p w14:paraId="61B033D5" w14:textId="77777777" w:rsidR="00915C0A" w:rsidRPr="00AA2D52" w:rsidRDefault="00915C0A">
      <w:pPr>
        <w:rPr>
          <w:rFonts w:ascii="Arial" w:hAnsi="Arial" w:cs="Arial"/>
          <w:sz w:val="24"/>
          <w:szCs w:val="24"/>
        </w:rPr>
      </w:pPr>
      <w:r w:rsidRPr="00AA2D52">
        <w:rPr>
          <w:rFonts w:ascii="Arial" w:hAnsi="Arial" w:cs="Arial"/>
          <w:sz w:val="24"/>
          <w:szCs w:val="24"/>
        </w:rPr>
        <w:br w:type="page"/>
      </w:r>
    </w:p>
    <w:p w14:paraId="4B40139F" w14:textId="58C39176" w:rsidR="0054688D" w:rsidRPr="009C6748" w:rsidRDefault="0054688D" w:rsidP="009C6748">
      <w:pPr>
        <w:jc w:val="center"/>
        <w:rPr>
          <w:rFonts w:ascii="Arial" w:hAnsi="Arial" w:cs="Arial"/>
          <w:b/>
          <w:bCs/>
          <w:sz w:val="24"/>
          <w:szCs w:val="24"/>
          <w:u w:val="single"/>
        </w:rPr>
      </w:pPr>
      <w:r w:rsidRPr="009C6748">
        <w:rPr>
          <w:rFonts w:ascii="Arial" w:hAnsi="Arial" w:cs="Arial"/>
          <w:b/>
          <w:bCs/>
          <w:sz w:val="24"/>
          <w:szCs w:val="24"/>
          <w:u w:val="single"/>
        </w:rPr>
        <w:lastRenderedPageBreak/>
        <w:t>Reasons for Poverty</w:t>
      </w:r>
    </w:p>
    <w:tbl>
      <w:tblPr>
        <w:tblStyle w:val="TableGrid"/>
        <w:tblW w:w="0" w:type="auto"/>
        <w:tblLook w:val="04A0" w:firstRow="1" w:lastRow="0" w:firstColumn="1" w:lastColumn="0" w:noHBand="0" w:noVBand="1"/>
      </w:tblPr>
      <w:tblGrid>
        <w:gridCol w:w="6232"/>
        <w:gridCol w:w="3964"/>
      </w:tblGrid>
      <w:tr w:rsidR="00AA2D52" w:rsidRPr="00AA2D52" w14:paraId="3C3FD224" w14:textId="77777777" w:rsidTr="001A535D">
        <w:tc>
          <w:tcPr>
            <w:tcW w:w="6232" w:type="dxa"/>
          </w:tcPr>
          <w:p w14:paraId="743DA36F" w14:textId="4E9D5CED" w:rsidR="0054688D" w:rsidRPr="009C6748" w:rsidRDefault="00915519" w:rsidP="009C6748">
            <w:pPr>
              <w:jc w:val="center"/>
              <w:rPr>
                <w:rFonts w:ascii="Arial" w:hAnsi="Arial" w:cs="Arial"/>
                <w:b/>
                <w:bCs/>
                <w:sz w:val="24"/>
                <w:szCs w:val="24"/>
                <w:u w:val="single"/>
              </w:rPr>
            </w:pPr>
            <w:r w:rsidRPr="009C6748">
              <w:rPr>
                <w:rFonts w:ascii="Arial" w:hAnsi="Arial" w:cs="Arial"/>
                <w:b/>
                <w:bCs/>
                <w:sz w:val="24"/>
                <w:szCs w:val="24"/>
                <w:u w:val="single"/>
              </w:rPr>
              <w:t>Awesome 8</w:t>
            </w:r>
          </w:p>
        </w:tc>
        <w:tc>
          <w:tcPr>
            <w:tcW w:w="3964" w:type="dxa"/>
          </w:tcPr>
          <w:p w14:paraId="7BB3D002" w14:textId="487BADC2" w:rsidR="0054688D" w:rsidRPr="009C6748" w:rsidRDefault="00915519" w:rsidP="009C6748">
            <w:pPr>
              <w:jc w:val="center"/>
              <w:rPr>
                <w:rFonts w:ascii="Arial" w:hAnsi="Arial" w:cs="Arial"/>
                <w:b/>
                <w:bCs/>
                <w:sz w:val="24"/>
                <w:szCs w:val="24"/>
                <w:u w:val="single"/>
              </w:rPr>
            </w:pPr>
            <w:r w:rsidRPr="009C6748">
              <w:rPr>
                <w:rFonts w:ascii="Arial" w:hAnsi="Arial" w:cs="Arial"/>
                <w:b/>
                <w:bCs/>
                <w:sz w:val="24"/>
                <w:szCs w:val="24"/>
                <w:u w:val="single"/>
              </w:rPr>
              <w:t>Pictures</w:t>
            </w:r>
          </w:p>
        </w:tc>
      </w:tr>
      <w:tr w:rsidR="00AA2D52" w:rsidRPr="00AA2D52" w14:paraId="587EEAC5" w14:textId="77777777" w:rsidTr="001A535D">
        <w:tc>
          <w:tcPr>
            <w:tcW w:w="6232" w:type="dxa"/>
          </w:tcPr>
          <w:p w14:paraId="0AF5D618" w14:textId="7EE694E1" w:rsidR="0054688D" w:rsidRPr="004824C2" w:rsidRDefault="0054688D" w:rsidP="004824C2">
            <w:pPr>
              <w:pStyle w:val="ListParagraph"/>
              <w:numPr>
                <w:ilvl w:val="1"/>
                <w:numId w:val="35"/>
              </w:numPr>
              <w:rPr>
                <w:rFonts w:ascii="Arial" w:hAnsi="Arial" w:cs="Arial"/>
                <w:sz w:val="24"/>
                <w:szCs w:val="24"/>
              </w:rPr>
            </w:pPr>
            <w:r w:rsidRPr="004824C2">
              <w:rPr>
                <w:rFonts w:ascii="Arial" w:hAnsi="Arial" w:cs="Arial"/>
                <w:sz w:val="24"/>
                <w:szCs w:val="24"/>
              </w:rPr>
              <w:t>Bad harvests</w:t>
            </w:r>
            <w:r w:rsidR="00915519" w:rsidRPr="004824C2">
              <w:rPr>
                <w:rFonts w:ascii="Arial" w:hAnsi="Arial" w:cs="Arial"/>
                <w:sz w:val="24"/>
                <w:szCs w:val="24"/>
              </w:rPr>
              <w:t xml:space="preserve"> </w:t>
            </w:r>
            <w:r w:rsidR="00BA0A0D" w:rsidRPr="004824C2">
              <w:rPr>
                <w:rFonts w:ascii="Arial" w:hAnsi="Arial" w:cs="Arial"/>
                <w:sz w:val="24"/>
                <w:szCs w:val="24"/>
              </w:rPr>
              <w:t>- The</w:t>
            </w:r>
            <w:r w:rsidR="00915519" w:rsidRPr="004824C2">
              <w:rPr>
                <w:rFonts w:ascii="Arial" w:hAnsi="Arial" w:cs="Arial"/>
                <w:sz w:val="24"/>
                <w:szCs w:val="24"/>
              </w:rPr>
              <w:t xml:space="preserve"> worst harvests during Elizabeth’s reign were in the years1573-1577.</w:t>
            </w:r>
          </w:p>
          <w:p w14:paraId="3B89C917" w14:textId="387664A1" w:rsidR="0054688D" w:rsidRPr="00AA2D52" w:rsidRDefault="0054688D" w:rsidP="004824C2">
            <w:pPr>
              <w:pStyle w:val="ListParagraph"/>
              <w:numPr>
                <w:ilvl w:val="0"/>
                <w:numId w:val="17"/>
              </w:numPr>
              <w:ind w:left="1080"/>
              <w:rPr>
                <w:rFonts w:ascii="Arial" w:hAnsi="Arial" w:cs="Arial"/>
                <w:sz w:val="24"/>
                <w:szCs w:val="24"/>
              </w:rPr>
            </w:pPr>
            <w:r w:rsidRPr="00AA2D52">
              <w:rPr>
                <w:rFonts w:ascii="Arial" w:hAnsi="Arial" w:cs="Arial"/>
                <w:sz w:val="24"/>
                <w:szCs w:val="24"/>
              </w:rPr>
              <w:t xml:space="preserve">These led to less food being available.  As a result, food prices increased. As everyone had to buy food, everyone became poorer </w:t>
            </w:r>
          </w:p>
          <w:p w14:paraId="2BC6D5E7" w14:textId="2DBF17AD" w:rsidR="0054688D" w:rsidRPr="00AA2D52" w:rsidRDefault="0054688D" w:rsidP="004824C2">
            <w:pPr>
              <w:pStyle w:val="ListParagraph"/>
              <w:numPr>
                <w:ilvl w:val="0"/>
                <w:numId w:val="16"/>
              </w:numPr>
              <w:ind w:left="1080"/>
              <w:rPr>
                <w:rFonts w:ascii="Arial" w:hAnsi="Arial" w:cs="Arial"/>
                <w:sz w:val="24"/>
                <w:szCs w:val="24"/>
              </w:rPr>
            </w:pPr>
            <w:r w:rsidRPr="00AA2D52">
              <w:rPr>
                <w:rFonts w:ascii="Arial" w:hAnsi="Arial" w:cs="Arial"/>
                <w:sz w:val="24"/>
                <w:szCs w:val="24"/>
              </w:rPr>
              <w:t xml:space="preserve">Because there were bad harvests farmers didn’t need as many workers so these labourers lost their jobs. As a </w:t>
            </w:r>
            <w:r w:rsidR="00915519" w:rsidRPr="00AA2D52">
              <w:rPr>
                <w:rFonts w:ascii="Arial" w:hAnsi="Arial" w:cs="Arial"/>
                <w:sz w:val="24"/>
                <w:szCs w:val="24"/>
              </w:rPr>
              <w:t>result,</w:t>
            </w:r>
            <w:r w:rsidRPr="00AA2D52">
              <w:rPr>
                <w:rFonts w:ascii="Arial" w:hAnsi="Arial" w:cs="Arial"/>
                <w:sz w:val="24"/>
                <w:szCs w:val="24"/>
              </w:rPr>
              <w:t xml:space="preserve"> poverty increased</w:t>
            </w:r>
            <w:r w:rsidR="00915519" w:rsidRPr="00AA2D52">
              <w:rPr>
                <w:rFonts w:ascii="Arial" w:hAnsi="Arial" w:cs="Arial"/>
                <w:sz w:val="24"/>
                <w:szCs w:val="24"/>
              </w:rPr>
              <w:t xml:space="preserve"> because there weren’t jobs they could easily find. </w:t>
            </w:r>
          </w:p>
          <w:p w14:paraId="5A6A01B7" w14:textId="77777777" w:rsidR="0054688D" w:rsidRPr="00AA2D52" w:rsidRDefault="0054688D" w:rsidP="0054688D">
            <w:pPr>
              <w:pStyle w:val="ListParagraph"/>
              <w:rPr>
                <w:rFonts w:ascii="Arial" w:hAnsi="Arial" w:cs="Arial"/>
                <w:sz w:val="24"/>
                <w:szCs w:val="24"/>
              </w:rPr>
            </w:pPr>
          </w:p>
          <w:p w14:paraId="2FF459D0" w14:textId="0936F7E7" w:rsidR="0054688D" w:rsidRPr="004824C2" w:rsidRDefault="0054688D" w:rsidP="004824C2">
            <w:pPr>
              <w:pStyle w:val="ListParagraph"/>
              <w:numPr>
                <w:ilvl w:val="1"/>
                <w:numId w:val="36"/>
              </w:numPr>
              <w:rPr>
                <w:rFonts w:ascii="Arial" w:hAnsi="Arial" w:cs="Arial"/>
                <w:sz w:val="24"/>
                <w:szCs w:val="24"/>
              </w:rPr>
            </w:pPr>
            <w:r w:rsidRPr="004824C2">
              <w:rPr>
                <w:rFonts w:ascii="Arial" w:hAnsi="Arial" w:cs="Arial"/>
                <w:sz w:val="24"/>
                <w:szCs w:val="24"/>
              </w:rPr>
              <w:t>Spain’s actions</w:t>
            </w:r>
          </w:p>
          <w:p w14:paraId="6136311C" w14:textId="7F3EE676" w:rsidR="00915519" w:rsidRPr="00AA2D52" w:rsidRDefault="00915519" w:rsidP="0054688D">
            <w:pPr>
              <w:pStyle w:val="ListParagraph"/>
              <w:numPr>
                <w:ilvl w:val="0"/>
                <w:numId w:val="16"/>
              </w:numPr>
              <w:rPr>
                <w:rFonts w:ascii="Arial" w:hAnsi="Arial" w:cs="Arial"/>
                <w:sz w:val="24"/>
                <w:szCs w:val="24"/>
              </w:rPr>
            </w:pPr>
            <w:r w:rsidRPr="00AA2D52">
              <w:rPr>
                <w:rFonts w:ascii="Arial" w:hAnsi="Arial" w:cs="Arial"/>
                <w:sz w:val="24"/>
                <w:szCs w:val="24"/>
              </w:rPr>
              <w:t>England’s main export was wool. It sold a lot of this to the Netherlands</w:t>
            </w:r>
          </w:p>
          <w:p w14:paraId="2A97B44E" w14:textId="5607F5B9" w:rsidR="0054688D" w:rsidRPr="00AA2D52" w:rsidRDefault="0054688D" w:rsidP="0054688D">
            <w:pPr>
              <w:pStyle w:val="ListParagraph"/>
              <w:numPr>
                <w:ilvl w:val="0"/>
                <w:numId w:val="16"/>
              </w:numPr>
              <w:rPr>
                <w:rFonts w:ascii="Arial" w:hAnsi="Arial" w:cs="Arial"/>
                <w:sz w:val="24"/>
                <w:szCs w:val="24"/>
              </w:rPr>
            </w:pPr>
            <w:r w:rsidRPr="00AA2D52">
              <w:rPr>
                <w:rFonts w:ascii="Arial" w:hAnsi="Arial" w:cs="Arial"/>
                <w:sz w:val="24"/>
                <w:szCs w:val="24"/>
              </w:rPr>
              <w:t>Spain controlled the Netherlands</w:t>
            </w:r>
            <w:r w:rsidR="00915519" w:rsidRPr="00AA2D52">
              <w:rPr>
                <w:rFonts w:ascii="Arial" w:hAnsi="Arial" w:cs="Arial"/>
                <w:sz w:val="24"/>
                <w:szCs w:val="24"/>
              </w:rPr>
              <w:t xml:space="preserve"> A</w:t>
            </w:r>
            <w:r w:rsidR="00FB2732">
              <w:rPr>
                <w:rFonts w:ascii="Arial" w:hAnsi="Arial" w:cs="Arial"/>
                <w:sz w:val="24"/>
                <w:szCs w:val="24"/>
              </w:rPr>
              <w:t xml:space="preserve">s </w:t>
            </w:r>
            <w:r w:rsidR="00915519" w:rsidRPr="00AA2D52">
              <w:rPr>
                <w:rFonts w:ascii="Arial" w:hAnsi="Arial" w:cs="Arial"/>
                <w:sz w:val="24"/>
                <w:szCs w:val="24"/>
              </w:rPr>
              <w:t xml:space="preserve">relations between England and Spain worsened </w:t>
            </w:r>
            <w:r w:rsidRPr="00AA2D52">
              <w:rPr>
                <w:rFonts w:ascii="Arial" w:hAnsi="Arial" w:cs="Arial"/>
                <w:sz w:val="24"/>
                <w:szCs w:val="24"/>
              </w:rPr>
              <w:t xml:space="preserve">Spain stopped the Netherlands from buying </w:t>
            </w:r>
            <w:r w:rsidR="00915519" w:rsidRPr="00AA2D52">
              <w:rPr>
                <w:rFonts w:ascii="Arial" w:hAnsi="Arial" w:cs="Arial"/>
                <w:sz w:val="24"/>
                <w:szCs w:val="24"/>
              </w:rPr>
              <w:t xml:space="preserve">English wool. This </w:t>
            </w:r>
            <w:r w:rsidRPr="00AA2D52">
              <w:rPr>
                <w:rFonts w:ascii="Arial" w:hAnsi="Arial" w:cs="Arial"/>
                <w:sz w:val="24"/>
                <w:szCs w:val="24"/>
              </w:rPr>
              <w:t>mean</w:t>
            </w:r>
            <w:r w:rsidR="00915519" w:rsidRPr="00AA2D52">
              <w:rPr>
                <w:rFonts w:ascii="Arial" w:hAnsi="Arial" w:cs="Arial"/>
                <w:sz w:val="24"/>
                <w:szCs w:val="24"/>
              </w:rPr>
              <w:t>t</w:t>
            </w:r>
            <w:r w:rsidRPr="00AA2D52">
              <w:rPr>
                <w:rFonts w:ascii="Arial" w:hAnsi="Arial" w:cs="Arial"/>
                <w:sz w:val="24"/>
                <w:szCs w:val="24"/>
              </w:rPr>
              <w:t xml:space="preserve"> </w:t>
            </w:r>
            <w:r w:rsidR="00915519" w:rsidRPr="00AA2D52">
              <w:rPr>
                <w:rFonts w:ascii="Arial" w:hAnsi="Arial" w:cs="Arial"/>
                <w:sz w:val="24"/>
                <w:szCs w:val="24"/>
              </w:rPr>
              <w:t>m</w:t>
            </w:r>
            <w:r w:rsidRPr="00AA2D52">
              <w:rPr>
                <w:rFonts w:ascii="Arial" w:hAnsi="Arial" w:cs="Arial"/>
                <w:sz w:val="24"/>
                <w:szCs w:val="24"/>
              </w:rPr>
              <w:t xml:space="preserve">any </w:t>
            </w:r>
            <w:r w:rsidR="00915519" w:rsidRPr="00AA2D52">
              <w:rPr>
                <w:rFonts w:ascii="Arial" w:hAnsi="Arial" w:cs="Arial"/>
                <w:sz w:val="24"/>
                <w:szCs w:val="24"/>
              </w:rPr>
              <w:t xml:space="preserve">English </w:t>
            </w:r>
            <w:r w:rsidRPr="00AA2D52">
              <w:rPr>
                <w:rFonts w:ascii="Arial" w:hAnsi="Arial" w:cs="Arial"/>
                <w:sz w:val="24"/>
                <w:szCs w:val="24"/>
              </w:rPr>
              <w:t xml:space="preserve">farmers went bust and their labourers lost their jobs. </w:t>
            </w:r>
            <w:r w:rsidR="00915519" w:rsidRPr="00AA2D52">
              <w:rPr>
                <w:rFonts w:ascii="Arial" w:hAnsi="Arial" w:cs="Arial"/>
                <w:sz w:val="24"/>
                <w:szCs w:val="24"/>
              </w:rPr>
              <w:t xml:space="preserve">This was made worse as many farmers had stopped growing crops and had started raising sheep as this had been more profitable. </w:t>
            </w:r>
          </w:p>
          <w:p w14:paraId="4D3340C6" w14:textId="77777777" w:rsidR="0054688D" w:rsidRPr="00AA2D52" w:rsidRDefault="0054688D" w:rsidP="0054688D">
            <w:pPr>
              <w:pStyle w:val="ListParagraph"/>
              <w:rPr>
                <w:rFonts w:ascii="Arial" w:hAnsi="Arial" w:cs="Arial"/>
                <w:sz w:val="24"/>
                <w:szCs w:val="24"/>
              </w:rPr>
            </w:pPr>
          </w:p>
          <w:p w14:paraId="6157E1D6" w14:textId="27CA7855" w:rsidR="00915519" w:rsidRPr="004824C2" w:rsidRDefault="0054688D" w:rsidP="004824C2">
            <w:pPr>
              <w:pStyle w:val="ListParagraph"/>
              <w:numPr>
                <w:ilvl w:val="1"/>
                <w:numId w:val="37"/>
              </w:numPr>
              <w:rPr>
                <w:rFonts w:ascii="Arial" w:hAnsi="Arial" w:cs="Arial"/>
                <w:sz w:val="24"/>
                <w:szCs w:val="24"/>
              </w:rPr>
            </w:pPr>
            <w:r w:rsidRPr="004824C2">
              <w:rPr>
                <w:rFonts w:ascii="Arial" w:hAnsi="Arial" w:cs="Arial"/>
                <w:sz w:val="24"/>
                <w:szCs w:val="24"/>
              </w:rPr>
              <w:t xml:space="preserve">Population growth </w:t>
            </w:r>
          </w:p>
          <w:p w14:paraId="779C7AB3" w14:textId="42243486" w:rsidR="0054688D" w:rsidRPr="00AA2D52" w:rsidRDefault="00915519" w:rsidP="00915519">
            <w:pPr>
              <w:pStyle w:val="ListParagraph"/>
              <w:numPr>
                <w:ilvl w:val="0"/>
                <w:numId w:val="16"/>
              </w:numPr>
              <w:rPr>
                <w:rFonts w:ascii="Arial" w:hAnsi="Arial" w:cs="Arial"/>
                <w:sz w:val="24"/>
                <w:szCs w:val="24"/>
              </w:rPr>
            </w:pPr>
            <w:r w:rsidRPr="00AA2D52">
              <w:rPr>
                <w:rFonts w:ascii="Arial" w:hAnsi="Arial" w:cs="Arial"/>
                <w:sz w:val="24"/>
                <w:szCs w:val="24"/>
              </w:rPr>
              <w:t xml:space="preserve">The population grew </w:t>
            </w:r>
            <w:r w:rsidR="0054688D" w:rsidRPr="00AA2D52">
              <w:rPr>
                <w:rFonts w:ascii="Arial" w:hAnsi="Arial" w:cs="Arial"/>
                <w:sz w:val="24"/>
                <w:szCs w:val="24"/>
              </w:rPr>
              <w:t xml:space="preserve">from 3 million to 4.2 million </w:t>
            </w:r>
            <w:r w:rsidRPr="00AA2D52">
              <w:rPr>
                <w:rFonts w:ascii="Arial" w:hAnsi="Arial" w:cs="Arial"/>
                <w:sz w:val="24"/>
                <w:szCs w:val="24"/>
              </w:rPr>
              <w:t xml:space="preserve">but </w:t>
            </w:r>
            <w:r w:rsidR="0054688D" w:rsidRPr="00AA2D52">
              <w:rPr>
                <w:rFonts w:ascii="Arial" w:hAnsi="Arial" w:cs="Arial"/>
                <w:sz w:val="24"/>
                <w:szCs w:val="24"/>
              </w:rPr>
              <w:t>the number of jobs did not increase</w:t>
            </w:r>
            <w:r w:rsidRPr="00AA2D52">
              <w:rPr>
                <w:rFonts w:ascii="Arial" w:hAnsi="Arial" w:cs="Arial"/>
                <w:sz w:val="24"/>
                <w:szCs w:val="24"/>
              </w:rPr>
              <w:t xml:space="preserve"> as fast. As a result, wages went down as people were so desperate for a job they would work for lower wages</w:t>
            </w:r>
          </w:p>
          <w:p w14:paraId="33BDD38D" w14:textId="29404044" w:rsidR="00915519" w:rsidRPr="00AA2D52" w:rsidRDefault="00915519" w:rsidP="00915519">
            <w:pPr>
              <w:pStyle w:val="ListParagraph"/>
              <w:numPr>
                <w:ilvl w:val="0"/>
                <w:numId w:val="16"/>
              </w:numPr>
              <w:rPr>
                <w:rFonts w:ascii="Arial" w:hAnsi="Arial" w:cs="Arial"/>
                <w:sz w:val="24"/>
                <w:szCs w:val="24"/>
              </w:rPr>
            </w:pPr>
            <w:r w:rsidRPr="00AA2D52">
              <w:rPr>
                <w:rFonts w:ascii="Arial" w:hAnsi="Arial" w:cs="Arial"/>
                <w:sz w:val="24"/>
                <w:szCs w:val="24"/>
              </w:rPr>
              <w:t>Population growth meant that food became more expensive as more people needed it. This was made even worse by the bad harvests</w:t>
            </w:r>
          </w:p>
          <w:p w14:paraId="73AD6944" w14:textId="5AF6D088" w:rsidR="00915519" w:rsidRPr="004824C2" w:rsidRDefault="00915519" w:rsidP="004824C2">
            <w:pPr>
              <w:pStyle w:val="ListParagraph"/>
              <w:numPr>
                <w:ilvl w:val="1"/>
                <w:numId w:val="38"/>
              </w:numPr>
              <w:rPr>
                <w:rFonts w:ascii="Arial" w:hAnsi="Arial" w:cs="Arial"/>
                <w:sz w:val="24"/>
                <w:szCs w:val="24"/>
              </w:rPr>
            </w:pPr>
            <w:r w:rsidRPr="004824C2">
              <w:rPr>
                <w:rFonts w:ascii="Arial" w:hAnsi="Arial" w:cs="Arial"/>
                <w:sz w:val="24"/>
                <w:szCs w:val="24"/>
              </w:rPr>
              <w:t>Inflation</w:t>
            </w:r>
          </w:p>
          <w:p w14:paraId="02AC1AD1" w14:textId="07DD1EF1" w:rsidR="00915519" w:rsidRPr="00AA2D52" w:rsidRDefault="00915519" w:rsidP="00915519">
            <w:pPr>
              <w:pStyle w:val="ListParagraph"/>
              <w:numPr>
                <w:ilvl w:val="0"/>
                <w:numId w:val="18"/>
              </w:numPr>
              <w:rPr>
                <w:rFonts w:ascii="Arial" w:hAnsi="Arial" w:cs="Arial"/>
                <w:sz w:val="24"/>
                <w:szCs w:val="24"/>
              </w:rPr>
            </w:pPr>
            <w:r w:rsidRPr="00AA2D52">
              <w:rPr>
                <w:rFonts w:ascii="Arial" w:hAnsi="Arial" w:cs="Arial"/>
                <w:sz w:val="24"/>
                <w:szCs w:val="24"/>
              </w:rPr>
              <w:t>King Henry VIII had debased the coinage (reduced the amount of gold and silver in the coins). As a result, prices went up as more coins were needed for the seller to get the same amount of gold / silver. This increase in process is called inflation</w:t>
            </w:r>
          </w:p>
          <w:p w14:paraId="685BFB24" w14:textId="22411AF1" w:rsidR="00915519" w:rsidRPr="00AA2D52" w:rsidRDefault="00915519" w:rsidP="00915519">
            <w:pPr>
              <w:pStyle w:val="ListParagraph"/>
              <w:numPr>
                <w:ilvl w:val="0"/>
                <w:numId w:val="18"/>
              </w:numPr>
              <w:rPr>
                <w:rFonts w:ascii="Arial" w:hAnsi="Arial" w:cs="Arial"/>
                <w:sz w:val="24"/>
                <w:szCs w:val="24"/>
              </w:rPr>
            </w:pPr>
            <w:r w:rsidRPr="00AA2D52">
              <w:rPr>
                <w:rFonts w:ascii="Arial" w:hAnsi="Arial" w:cs="Arial"/>
                <w:sz w:val="24"/>
                <w:szCs w:val="24"/>
              </w:rPr>
              <w:t>Prices went up steeply</w:t>
            </w:r>
            <w:r w:rsidR="00281556">
              <w:rPr>
                <w:rFonts w:ascii="Arial" w:hAnsi="Arial" w:cs="Arial"/>
                <w:sz w:val="24"/>
                <w:szCs w:val="24"/>
              </w:rPr>
              <w:t xml:space="preserve">, due to </w:t>
            </w:r>
            <w:proofErr w:type="gramStart"/>
            <w:r w:rsidR="00281556">
              <w:rPr>
                <w:rFonts w:ascii="Arial" w:hAnsi="Arial" w:cs="Arial"/>
                <w:sz w:val="24"/>
                <w:szCs w:val="24"/>
              </w:rPr>
              <w:t xml:space="preserve">inflation, </w:t>
            </w:r>
            <w:r w:rsidRPr="00AA2D52">
              <w:rPr>
                <w:rFonts w:ascii="Arial" w:hAnsi="Arial" w:cs="Arial"/>
                <w:sz w:val="24"/>
                <w:szCs w:val="24"/>
              </w:rPr>
              <w:t xml:space="preserve"> but</w:t>
            </w:r>
            <w:proofErr w:type="gramEnd"/>
            <w:r w:rsidRPr="00AA2D52">
              <w:rPr>
                <w:rFonts w:ascii="Arial" w:hAnsi="Arial" w:cs="Arial"/>
                <w:sz w:val="24"/>
                <w:szCs w:val="24"/>
              </w:rPr>
              <w:t xml:space="preserve"> wages did not. This increased the number of poor people (people in poverty)</w:t>
            </w:r>
          </w:p>
          <w:p w14:paraId="39BF866E" w14:textId="77777777" w:rsidR="00915519" w:rsidRPr="00AA2D52" w:rsidRDefault="00915519" w:rsidP="00915519">
            <w:pPr>
              <w:pStyle w:val="ListParagraph"/>
              <w:rPr>
                <w:rFonts w:ascii="Arial" w:hAnsi="Arial" w:cs="Arial"/>
                <w:sz w:val="24"/>
                <w:szCs w:val="24"/>
              </w:rPr>
            </w:pPr>
          </w:p>
          <w:p w14:paraId="4C264DF7" w14:textId="063D4569" w:rsidR="00915519" w:rsidRPr="00AA2D52" w:rsidRDefault="00915519" w:rsidP="00915519">
            <w:pPr>
              <w:pStyle w:val="ListParagraph"/>
              <w:rPr>
                <w:rFonts w:ascii="Arial" w:hAnsi="Arial" w:cs="Arial"/>
                <w:sz w:val="24"/>
                <w:szCs w:val="24"/>
              </w:rPr>
            </w:pPr>
          </w:p>
        </w:tc>
        <w:tc>
          <w:tcPr>
            <w:tcW w:w="3964" w:type="dxa"/>
          </w:tcPr>
          <w:p w14:paraId="0466029D" w14:textId="77777777" w:rsidR="0054688D" w:rsidRPr="00AA2D52" w:rsidRDefault="0054688D" w:rsidP="00915519">
            <w:pPr>
              <w:rPr>
                <w:rFonts w:ascii="Arial" w:hAnsi="Arial" w:cs="Arial"/>
                <w:sz w:val="24"/>
                <w:szCs w:val="24"/>
              </w:rPr>
            </w:pPr>
          </w:p>
        </w:tc>
      </w:tr>
    </w:tbl>
    <w:p w14:paraId="69B6D450" w14:textId="25FBE2FF" w:rsidR="0054688D" w:rsidRPr="00AA2D52" w:rsidRDefault="0054688D">
      <w:pPr>
        <w:rPr>
          <w:rFonts w:ascii="Arial" w:hAnsi="Arial" w:cs="Arial"/>
          <w:sz w:val="24"/>
          <w:szCs w:val="24"/>
        </w:rPr>
      </w:pPr>
    </w:p>
    <w:p w14:paraId="5F755868" w14:textId="2ED0482F" w:rsidR="00915C0A" w:rsidRPr="00AA2D52" w:rsidRDefault="00915C0A">
      <w:pPr>
        <w:rPr>
          <w:rFonts w:ascii="Arial" w:hAnsi="Arial" w:cs="Arial"/>
          <w:sz w:val="24"/>
          <w:szCs w:val="24"/>
        </w:rPr>
      </w:pPr>
      <w:r w:rsidRPr="00AA2D52">
        <w:rPr>
          <w:rFonts w:ascii="Arial" w:hAnsi="Arial" w:cs="Arial"/>
          <w:sz w:val="24"/>
          <w:szCs w:val="24"/>
        </w:rPr>
        <w:br w:type="page"/>
      </w:r>
    </w:p>
    <w:p w14:paraId="211AFF67" w14:textId="69401029" w:rsidR="00915C0A" w:rsidRPr="00AA2D52" w:rsidRDefault="00915C0A" w:rsidP="00915C0A">
      <w:pPr>
        <w:pStyle w:val="Heading1"/>
        <w:rPr>
          <w:rFonts w:ascii="Arial" w:hAnsi="Arial" w:cs="Arial"/>
          <w:color w:val="auto"/>
          <w:sz w:val="24"/>
          <w:szCs w:val="24"/>
        </w:rPr>
      </w:pPr>
      <w:r w:rsidRPr="00AA2D52">
        <w:rPr>
          <w:rFonts w:ascii="Arial" w:hAnsi="Arial" w:cs="Arial"/>
          <w:color w:val="auto"/>
          <w:sz w:val="24"/>
          <w:szCs w:val="24"/>
        </w:rPr>
        <w:lastRenderedPageBreak/>
        <w:t xml:space="preserve">Poverty in Elizabethan England </w:t>
      </w:r>
    </w:p>
    <w:p w14:paraId="23C4CC44" w14:textId="77777777" w:rsidR="00915C0A" w:rsidRPr="00AA2D52" w:rsidRDefault="00915C0A" w:rsidP="00915C0A">
      <w:pPr>
        <w:pStyle w:val="Heading2"/>
        <w:rPr>
          <w:rFonts w:ascii="Arial" w:hAnsi="Arial" w:cs="Arial"/>
          <w:color w:val="auto"/>
          <w:sz w:val="24"/>
          <w:szCs w:val="24"/>
        </w:rPr>
      </w:pPr>
      <w:r w:rsidRPr="00AA2D52">
        <w:rPr>
          <w:rFonts w:ascii="Arial" w:hAnsi="Arial" w:cs="Arial"/>
          <w:color w:val="auto"/>
          <w:sz w:val="24"/>
          <w:szCs w:val="24"/>
        </w:rPr>
        <w:t>Comprehension Questions</w:t>
      </w:r>
    </w:p>
    <w:p w14:paraId="4FDD08DF"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1. What were the consequences of the bad harvests between 1573 and 1577?</w:t>
      </w:r>
    </w:p>
    <w:p w14:paraId="6DAA2761"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2. How did Spain's control of the Netherlands affect English wool exports?</w:t>
      </w:r>
    </w:p>
    <w:p w14:paraId="33B5A24F"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3. Why did many English farmers switch from growing crops to raising sheep?</w:t>
      </w:r>
    </w:p>
    <w:p w14:paraId="5A208418"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4. What impact did population growth have on wages and food prices?</w:t>
      </w:r>
    </w:p>
    <w:p w14:paraId="2C786CEE"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5. How did inflation affect the purchasing power of people during Elizabeth's reign?</w:t>
      </w:r>
    </w:p>
    <w:p w14:paraId="22F7A2A1"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6. What action by King Henry VIII contributed to inflation?</w:t>
      </w:r>
    </w:p>
    <w:p w14:paraId="1126CEDC"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7. Why did poverty increase when farmers needed fewer workers?</w:t>
      </w:r>
    </w:p>
    <w:p w14:paraId="18DA95A2" w14:textId="77777777" w:rsidR="00915C0A" w:rsidRPr="00AA2D52" w:rsidRDefault="00915C0A" w:rsidP="00915C0A">
      <w:pPr>
        <w:spacing w:line="720" w:lineRule="auto"/>
        <w:rPr>
          <w:rFonts w:ascii="Arial" w:hAnsi="Arial" w:cs="Arial"/>
          <w:sz w:val="24"/>
          <w:szCs w:val="24"/>
        </w:rPr>
      </w:pPr>
      <w:r w:rsidRPr="00AA2D52">
        <w:rPr>
          <w:rFonts w:ascii="Arial" w:hAnsi="Arial" w:cs="Arial"/>
          <w:sz w:val="24"/>
          <w:szCs w:val="24"/>
        </w:rPr>
        <w:t>8. How did Spain worsen the economic situation for English farmers?</w:t>
      </w:r>
    </w:p>
    <w:p w14:paraId="14AB14D0" w14:textId="77777777" w:rsidR="00915C0A" w:rsidRPr="00AA2D52" w:rsidRDefault="00915C0A" w:rsidP="00915C0A">
      <w:pPr>
        <w:pStyle w:val="Heading2"/>
        <w:rPr>
          <w:rFonts w:ascii="Arial" w:hAnsi="Arial" w:cs="Arial"/>
          <w:color w:val="auto"/>
          <w:sz w:val="24"/>
          <w:szCs w:val="24"/>
        </w:rPr>
      </w:pPr>
      <w:r w:rsidRPr="00AA2D52">
        <w:rPr>
          <w:rFonts w:ascii="Arial" w:hAnsi="Arial" w:cs="Arial"/>
          <w:color w:val="auto"/>
          <w:sz w:val="24"/>
          <w:szCs w:val="24"/>
        </w:rPr>
        <w:t>True or False</w:t>
      </w:r>
    </w:p>
    <w:p w14:paraId="024A2271" w14:textId="77777777" w:rsidR="00915C0A" w:rsidRPr="00AA2D52" w:rsidRDefault="00915C0A" w:rsidP="00915C0A">
      <w:pPr>
        <w:rPr>
          <w:rFonts w:ascii="Arial" w:hAnsi="Arial" w:cs="Arial"/>
          <w:sz w:val="24"/>
          <w:szCs w:val="24"/>
        </w:rPr>
      </w:pPr>
      <w:r w:rsidRPr="00AA2D52">
        <w:rPr>
          <w:rFonts w:ascii="Arial" w:hAnsi="Arial" w:cs="Arial"/>
          <w:sz w:val="24"/>
          <w:szCs w:val="24"/>
        </w:rPr>
        <w:t>1. The worst harvests during Elizabeth’s reign occurred between 1594 and 1598.</w:t>
      </w:r>
    </w:p>
    <w:p w14:paraId="71180956" w14:textId="77777777" w:rsidR="00915C0A" w:rsidRPr="00AA2D52" w:rsidRDefault="00915C0A" w:rsidP="00915C0A">
      <w:pPr>
        <w:rPr>
          <w:rFonts w:ascii="Arial" w:hAnsi="Arial" w:cs="Arial"/>
          <w:sz w:val="24"/>
          <w:szCs w:val="24"/>
        </w:rPr>
      </w:pPr>
      <w:r w:rsidRPr="00AA2D52">
        <w:rPr>
          <w:rFonts w:ascii="Arial" w:hAnsi="Arial" w:cs="Arial"/>
          <w:sz w:val="24"/>
          <w:szCs w:val="24"/>
        </w:rPr>
        <w:t>2. Spain helped England sell more wool to the Netherlands.</w:t>
      </w:r>
    </w:p>
    <w:p w14:paraId="422B229A" w14:textId="77777777" w:rsidR="00915C0A" w:rsidRPr="00AA2D52" w:rsidRDefault="00915C0A" w:rsidP="00915C0A">
      <w:pPr>
        <w:rPr>
          <w:rFonts w:ascii="Arial" w:hAnsi="Arial" w:cs="Arial"/>
          <w:sz w:val="24"/>
          <w:szCs w:val="24"/>
        </w:rPr>
      </w:pPr>
      <w:r w:rsidRPr="00AA2D52">
        <w:rPr>
          <w:rFonts w:ascii="Arial" w:hAnsi="Arial" w:cs="Arial"/>
          <w:sz w:val="24"/>
          <w:szCs w:val="24"/>
        </w:rPr>
        <w:t>3. Population growth led to a decrease in food prices.</w:t>
      </w:r>
    </w:p>
    <w:p w14:paraId="0BDB502E" w14:textId="77777777" w:rsidR="00915C0A" w:rsidRPr="00AA2D52" w:rsidRDefault="00915C0A" w:rsidP="00915C0A">
      <w:pPr>
        <w:rPr>
          <w:rFonts w:ascii="Arial" w:hAnsi="Arial" w:cs="Arial"/>
          <w:sz w:val="24"/>
          <w:szCs w:val="24"/>
        </w:rPr>
      </w:pPr>
      <w:r w:rsidRPr="00AA2D52">
        <w:rPr>
          <w:rFonts w:ascii="Arial" w:hAnsi="Arial" w:cs="Arial"/>
          <w:sz w:val="24"/>
          <w:szCs w:val="24"/>
        </w:rPr>
        <w:t>4. Inflation was partly caused by the debasement of coinage by King Henry VIII.</w:t>
      </w:r>
    </w:p>
    <w:p w14:paraId="779FAD34" w14:textId="77777777" w:rsidR="00915C0A" w:rsidRPr="00AA2D52" w:rsidRDefault="00915C0A" w:rsidP="00915C0A">
      <w:pPr>
        <w:rPr>
          <w:rFonts w:ascii="Arial" w:hAnsi="Arial" w:cs="Arial"/>
          <w:sz w:val="24"/>
          <w:szCs w:val="24"/>
        </w:rPr>
      </w:pPr>
      <w:r w:rsidRPr="00AA2D52">
        <w:rPr>
          <w:rFonts w:ascii="Arial" w:hAnsi="Arial" w:cs="Arial"/>
          <w:sz w:val="24"/>
          <w:szCs w:val="24"/>
        </w:rPr>
        <w:t>5. Farmers needed more workers during bad harvests.</w:t>
      </w:r>
    </w:p>
    <w:p w14:paraId="43C4A272" w14:textId="77777777" w:rsidR="00915C0A" w:rsidRPr="00AA2D52" w:rsidRDefault="00915C0A" w:rsidP="00915C0A">
      <w:pPr>
        <w:rPr>
          <w:rFonts w:ascii="Arial" w:hAnsi="Arial" w:cs="Arial"/>
          <w:sz w:val="24"/>
          <w:szCs w:val="24"/>
        </w:rPr>
      </w:pPr>
      <w:r w:rsidRPr="00AA2D52">
        <w:rPr>
          <w:rFonts w:ascii="Arial" w:hAnsi="Arial" w:cs="Arial"/>
          <w:sz w:val="24"/>
          <w:szCs w:val="24"/>
        </w:rPr>
        <w:t>6. Many farmers switched to raising sheep because it was more profitable.</w:t>
      </w:r>
    </w:p>
    <w:p w14:paraId="6998C14F" w14:textId="77777777" w:rsidR="00915C0A" w:rsidRPr="00AA2D52" w:rsidRDefault="00915C0A" w:rsidP="00915C0A">
      <w:pPr>
        <w:rPr>
          <w:rFonts w:ascii="Arial" w:hAnsi="Arial" w:cs="Arial"/>
          <w:sz w:val="24"/>
          <w:szCs w:val="24"/>
        </w:rPr>
      </w:pPr>
      <w:r w:rsidRPr="00AA2D52">
        <w:rPr>
          <w:rFonts w:ascii="Arial" w:hAnsi="Arial" w:cs="Arial"/>
          <w:sz w:val="24"/>
          <w:szCs w:val="24"/>
        </w:rPr>
        <w:t>7. Wages increased rapidly as the population grew.</w:t>
      </w:r>
    </w:p>
    <w:p w14:paraId="243CE1FF" w14:textId="26FE7BF3" w:rsidR="00915C0A" w:rsidRPr="00AA2D52" w:rsidRDefault="00915C0A" w:rsidP="00915C0A">
      <w:pPr>
        <w:rPr>
          <w:rFonts w:ascii="Arial" w:hAnsi="Arial" w:cs="Arial"/>
          <w:sz w:val="24"/>
          <w:szCs w:val="24"/>
        </w:rPr>
      </w:pPr>
      <w:r w:rsidRPr="00AA2D52">
        <w:rPr>
          <w:rFonts w:ascii="Arial" w:hAnsi="Arial" w:cs="Arial"/>
          <w:sz w:val="24"/>
          <w:szCs w:val="24"/>
        </w:rPr>
        <w:t>8. The number of jobs increased at the same rate as the population.</w:t>
      </w:r>
    </w:p>
    <w:p w14:paraId="0BE5CF61" w14:textId="0A517543" w:rsidR="00915C0A" w:rsidRPr="00AA2D52" w:rsidRDefault="00915C0A" w:rsidP="00915C0A">
      <w:pPr>
        <w:rPr>
          <w:rFonts w:ascii="Arial" w:hAnsi="Arial" w:cs="Arial"/>
          <w:sz w:val="24"/>
          <w:szCs w:val="24"/>
        </w:rPr>
      </w:pPr>
    </w:p>
    <w:p w14:paraId="720C4794" w14:textId="5C22FA77" w:rsidR="00915C0A" w:rsidRPr="00AA2D52" w:rsidRDefault="00915C0A" w:rsidP="00915C0A">
      <w:pPr>
        <w:rPr>
          <w:rFonts w:ascii="Arial" w:hAnsi="Arial" w:cs="Arial"/>
          <w:sz w:val="24"/>
          <w:szCs w:val="24"/>
        </w:rPr>
      </w:pPr>
    </w:p>
    <w:p w14:paraId="44EF9141" w14:textId="77777777" w:rsidR="00915C0A" w:rsidRPr="00AA2D52" w:rsidRDefault="00915C0A" w:rsidP="00915C0A">
      <w:pPr>
        <w:rPr>
          <w:rFonts w:ascii="Arial" w:hAnsi="Arial" w:cs="Arial"/>
          <w:sz w:val="24"/>
          <w:szCs w:val="24"/>
        </w:rPr>
      </w:pPr>
    </w:p>
    <w:p w14:paraId="4EB6B580" w14:textId="77777777" w:rsidR="00915C0A" w:rsidRPr="00AA2D52" w:rsidRDefault="00915C0A" w:rsidP="00915C0A">
      <w:pPr>
        <w:pStyle w:val="Heading2"/>
        <w:rPr>
          <w:rFonts w:ascii="Arial" w:hAnsi="Arial" w:cs="Arial"/>
          <w:color w:val="auto"/>
          <w:sz w:val="24"/>
          <w:szCs w:val="24"/>
        </w:rPr>
      </w:pPr>
      <w:r w:rsidRPr="00AA2D52">
        <w:rPr>
          <w:rFonts w:ascii="Arial" w:hAnsi="Arial" w:cs="Arial"/>
          <w:color w:val="auto"/>
          <w:sz w:val="24"/>
          <w:szCs w:val="24"/>
        </w:rPr>
        <w:lastRenderedPageBreak/>
        <w:t>Gap Fill</w:t>
      </w:r>
    </w:p>
    <w:p w14:paraId="525DBC60" w14:textId="77777777" w:rsidR="00915C0A" w:rsidRPr="00AA2D52" w:rsidRDefault="00915C0A" w:rsidP="00915C0A">
      <w:pPr>
        <w:rPr>
          <w:rFonts w:ascii="Arial" w:hAnsi="Arial" w:cs="Arial"/>
          <w:sz w:val="24"/>
          <w:szCs w:val="24"/>
        </w:rPr>
      </w:pPr>
      <w:r w:rsidRPr="00AA2D52">
        <w:rPr>
          <w:rFonts w:ascii="Arial" w:hAnsi="Arial" w:cs="Arial"/>
          <w:sz w:val="24"/>
          <w:szCs w:val="24"/>
        </w:rPr>
        <w:t>1. The worst harvests occurred between ______ and ______.</w:t>
      </w:r>
    </w:p>
    <w:p w14:paraId="711096A6" w14:textId="77777777" w:rsidR="00915C0A" w:rsidRPr="00AA2D52" w:rsidRDefault="00915C0A" w:rsidP="00915C0A">
      <w:pPr>
        <w:rPr>
          <w:rFonts w:ascii="Arial" w:hAnsi="Arial" w:cs="Arial"/>
          <w:sz w:val="24"/>
          <w:szCs w:val="24"/>
        </w:rPr>
      </w:pPr>
      <w:r w:rsidRPr="00AA2D52">
        <w:rPr>
          <w:rFonts w:ascii="Arial" w:hAnsi="Arial" w:cs="Arial"/>
          <w:sz w:val="24"/>
          <w:szCs w:val="24"/>
        </w:rPr>
        <w:t>2. Spain controlled the ______, which affected English wool exports.</w:t>
      </w:r>
    </w:p>
    <w:p w14:paraId="24704E1A" w14:textId="77777777" w:rsidR="00915C0A" w:rsidRPr="00AA2D52" w:rsidRDefault="00915C0A" w:rsidP="00915C0A">
      <w:pPr>
        <w:rPr>
          <w:rFonts w:ascii="Arial" w:hAnsi="Arial" w:cs="Arial"/>
          <w:sz w:val="24"/>
          <w:szCs w:val="24"/>
        </w:rPr>
      </w:pPr>
      <w:r w:rsidRPr="00AA2D52">
        <w:rPr>
          <w:rFonts w:ascii="Arial" w:hAnsi="Arial" w:cs="Arial"/>
          <w:sz w:val="24"/>
          <w:szCs w:val="24"/>
        </w:rPr>
        <w:t>3. Many farmers switched to raising ______ instead of growing crops.</w:t>
      </w:r>
    </w:p>
    <w:p w14:paraId="0370EF3A" w14:textId="77777777" w:rsidR="00915C0A" w:rsidRPr="00AA2D52" w:rsidRDefault="00915C0A" w:rsidP="00915C0A">
      <w:pPr>
        <w:rPr>
          <w:rFonts w:ascii="Arial" w:hAnsi="Arial" w:cs="Arial"/>
          <w:sz w:val="24"/>
          <w:szCs w:val="24"/>
        </w:rPr>
      </w:pPr>
      <w:r w:rsidRPr="00AA2D52">
        <w:rPr>
          <w:rFonts w:ascii="Arial" w:hAnsi="Arial" w:cs="Arial"/>
          <w:sz w:val="24"/>
          <w:szCs w:val="24"/>
        </w:rPr>
        <w:t>4. The population grew from 3 million to ______ million.</w:t>
      </w:r>
    </w:p>
    <w:p w14:paraId="1E9624E4" w14:textId="77777777" w:rsidR="00915C0A" w:rsidRPr="00AA2D52" w:rsidRDefault="00915C0A" w:rsidP="00915C0A">
      <w:pPr>
        <w:rPr>
          <w:rFonts w:ascii="Arial" w:hAnsi="Arial" w:cs="Arial"/>
          <w:sz w:val="24"/>
          <w:szCs w:val="24"/>
        </w:rPr>
      </w:pPr>
      <w:r w:rsidRPr="00AA2D52">
        <w:rPr>
          <w:rFonts w:ascii="Arial" w:hAnsi="Arial" w:cs="Arial"/>
          <w:sz w:val="24"/>
          <w:szCs w:val="24"/>
        </w:rPr>
        <w:t>5. Inflation was caused by the debasement of ______.</w:t>
      </w:r>
    </w:p>
    <w:p w14:paraId="011207BD" w14:textId="77777777" w:rsidR="00915C0A" w:rsidRPr="00AA2D52" w:rsidRDefault="00915C0A" w:rsidP="00915C0A">
      <w:pPr>
        <w:rPr>
          <w:rFonts w:ascii="Arial" w:hAnsi="Arial" w:cs="Arial"/>
          <w:sz w:val="24"/>
          <w:szCs w:val="24"/>
        </w:rPr>
      </w:pPr>
      <w:r w:rsidRPr="00AA2D52">
        <w:rPr>
          <w:rFonts w:ascii="Arial" w:hAnsi="Arial" w:cs="Arial"/>
          <w:sz w:val="24"/>
          <w:szCs w:val="24"/>
        </w:rPr>
        <w:t>6. Prices went up steeply but ______ did not.</w:t>
      </w:r>
    </w:p>
    <w:p w14:paraId="2BBF8706" w14:textId="77777777" w:rsidR="00915C0A" w:rsidRPr="00AA2D52" w:rsidRDefault="00915C0A" w:rsidP="00915C0A">
      <w:pPr>
        <w:rPr>
          <w:rFonts w:ascii="Arial" w:hAnsi="Arial" w:cs="Arial"/>
          <w:sz w:val="24"/>
          <w:szCs w:val="24"/>
        </w:rPr>
      </w:pPr>
      <w:r w:rsidRPr="00AA2D52">
        <w:rPr>
          <w:rFonts w:ascii="Arial" w:hAnsi="Arial" w:cs="Arial"/>
          <w:sz w:val="24"/>
          <w:szCs w:val="24"/>
        </w:rPr>
        <w:t>7. Labourers lost their jobs because farmers needed ______ workers.</w:t>
      </w:r>
    </w:p>
    <w:p w14:paraId="6DABAED8" w14:textId="77777777" w:rsidR="00915C0A" w:rsidRPr="00AA2D52" w:rsidRDefault="00915C0A" w:rsidP="00915C0A">
      <w:pPr>
        <w:rPr>
          <w:rFonts w:ascii="Arial" w:hAnsi="Arial" w:cs="Arial"/>
          <w:sz w:val="24"/>
          <w:szCs w:val="24"/>
        </w:rPr>
      </w:pPr>
      <w:r w:rsidRPr="00AA2D52">
        <w:rPr>
          <w:rFonts w:ascii="Arial" w:hAnsi="Arial" w:cs="Arial"/>
          <w:sz w:val="24"/>
          <w:szCs w:val="24"/>
        </w:rPr>
        <w:t>8. Food became more expensive due to population growth and ______.</w:t>
      </w:r>
    </w:p>
    <w:p w14:paraId="6E5F8C9D" w14:textId="77777777" w:rsidR="00915C0A" w:rsidRPr="00AA2D52" w:rsidRDefault="00915C0A" w:rsidP="00915C0A">
      <w:pPr>
        <w:pStyle w:val="Heading2"/>
        <w:rPr>
          <w:rFonts w:ascii="Arial" w:hAnsi="Arial" w:cs="Arial"/>
          <w:color w:val="auto"/>
          <w:sz w:val="24"/>
          <w:szCs w:val="24"/>
        </w:rPr>
      </w:pPr>
      <w:r w:rsidRPr="00AA2D52">
        <w:rPr>
          <w:rFonts w:ascii="Arial" w:hAnsi="Arial" w:cs="Arial"/>
          <w:color w:val="auto"/>
          <w:sz w:val="24"/>
          <w:szCs w:val="24"/>
        </w:rPr>
        <w:t>Find it, Fix it Paragraph</w:t>
      </w:r>
    </w:p>
    <w:p w14:paraId="2B745D98" w14:textId="77777777" w:rsidR="00915C0A" w:rsidRPr="00AA2D52" w:rsidRDefault="00915C0A" w:rsidP="00915C0A">
      <w:pPr>
        <w:spacing w:line="480" w:lineRule="auto"/>
        <w:rPr>
          <w:rFonts w:ascii="Arial" w:hAnsi="Arial" w:cs="Arial"/>
          <w:sz w:val="24"/>
          <w:szCs w:val="24"/>
        </w:rPr>
      </w:pPr>
      <w:r w:rsidRPr="00AA2D52">
        <w:rPr>
          <w:rFonts w:ascii="Arial" w:hAnsi="Arial" w:cs="Arial"/>
          <w:sz w:val="24"/>
          <w:szCs w:val="24"/>
        </w:rPr>
        <w:t>During Elizabeth’s reign, the best harvests were between 1573 and 1577, which made food cheaper and reduced poverty. Spain helped England sell wool to the Netherlands, boosting the economy. Most farmers continued growing crops instead of raising sheep. The population fell from 4.2 million to 3 million, which made wages rise. Inflation was reduced because King Henry VIII added more gold and silver to coins. Prices dropped while wages increased, helping poor people. As a result, poverty decreased across England.</w:t>
      </w:r>
    </w:p>
    <w:tbl>
      <w:tblPr>
        <w:tblStyle w:val="TableGrid"/>
        <w:tblW w:w="0" w:type="auto"/>
        <w:tblLook w:val="04A0" w:firstRow="1" w:lastRow="0" w:firstColumn="1" w:lastColumn="0" w:noHBand="0" w:noVBand="1"/>
      </w:tblPr>
      <w:tblGrid>
        <w:gridCol w:w="1341"/>
        <w:gridCol w:w="6309"/>
        <w:gridCol w:w="1559"/>
        <w:gridCol w:w="1128"/>
      </w:tblGrid>
      <w:tr w:rsidR="00AA2D52" w:rsidRPr="00AA2D52" w14:paraId="18FAF0C9" w14:textId="77777777" w:rsidTr="001A535D">
        <w:tc>
          <w:tcPr>
            <w:tcW w:w="1341" w:type="dxa"/>
          </w:tcPr>
          <w:p w14:paraId="3FC155A9" w14:textId="653C48F4" w:rsidR="00915C0A" w:rsidRPr="00AA2D52" w:rsidRDefault="00915C0A" w:rsidP="001A535D">
            <w:pPr>
              <w:rPr>
                <w:rFonts w:ascii="Arial" w:hAnsi="Arial" w:cs="Arial"/>
              </w:rPr>
            </w:pPr>
            <w:r w:rsidRPr="00AA2D52">
              <w:rPr>
                <w:rFonts w:ascii="Arial" w:hAnsi="Arial" w:cs="Arial"/>
              </w:rPr>
              <w:t>Reasons for poverty</w:t>
            </w:r>
          </w:p>
        </w:tc>
        <w:tc>
          <w:tcPr>
            <w:tcW w:w="6309" w:type="dxa"/>
          </w:tcPr>
          <w:p w14:paraId="770001B8" w14:textId="77777777" w:rsidR="00915C0A" w:rsidRPr="00AA2D52" w:rsidRDefault="00915C0A" w:rsidP="001A535D">
            <w:pPr>
              <w:rPr>
                <w:rFonts w:ascii="Arial" w:hAnsi="Arial" w:cs="Arial"/>
              </w:rPr>
            </w:pPr>
            <w:r w:rsidRPr="00AA2D52">
              <w:rPr>
                <w:rFonts w:ascii="Arial" w:hAnsi="Arial" w:cs="Arial"/>
              </w:rPr>
              <w:t>Explanation</w:t>
            </w:r>
          </w:p>
        </w:tc>
        <w:tc>
          <w:tcPr>
            <w:tcW w:w="1559" w:type="dxa"/>
          </w:tcPr>
          <w:p w14:paraId="564EDB11" w14:textId="77777777" w:rsidR="00915C0A" w:rsidRPr="00AA2D52" w:rsidRDefault="00915C0A" w:rsidP="001A535D">
            <w:pPr>
              <w:rPr>
                <w:rFonts w:ascii="Arial" w:hAnsi="Arial" w:cs="Arial"/>
              </w:rPr>
            </w:pPr>
            <w:r w:rsidRPr="00AA2D52">
              <w:rPr>
                <w:rFonts w:ascii="Arial" w:hAnsi="Arial" w:cs="Arial"/>
              </w:rPr>
              <w:t>You must include</w:t>
            </w:r>
          </w:p>
        </w:tc>
        <w:tc>
          <w:tcPr>
            <w:tcW w:w="1128" w:type="dxa"/>
          </w:tcPr>
          <w:p w14:paraId="2A36F252" w14:textId="77777777" w:rsidR="00915C0A" w:rsidRPr="00AA2D52" w:rsidRDefault="00915C0A" w:rsidP="001A535D">
            <w:pPr>
              <w:rPr>
                <w:rFonts w:ascii="Arial" w:hAnsi="Arial" w:cs="Arial"/>
              </w:rPr>
            </w:pPr>
            <w:r w:rsidRPr="00AA2D52">
              <w:rPr>
                <w:rFonts w:ascii="Arial" w:hAnsi="Arial" w:cs="Arial"/>
              </w:rPr>
              <w:t>Mark / 4</w:t>
            </w:r>
          </w:p>
        </w:tc>
      </w:tr>
      <w:tr w:rsidR="00AA2D52" w:rsidRPr="00AA2D52" w14:paraId="2D350CD9" w14:textId="77777777" w:rsidTr="001A535D">
        <w:tc>
          <w:tcPr>
            <w:tcW w:w="1341" w:type="dxa"/>
          </w:tcPr>
          <w:p w14:paraId="6DF3FCF3" w14:textId="26921B68" w:rsidR="00915C0A" w:rsidRPr="00AA2D52" w:rsidRDefault="00915C0A" w:rsidP="001A535D">
            <w:pPr>
              <w:rPr>
                <w:rFonts w:ascii="Arial" w:hAnsi="Arial" w:cs="Arial"/>
              </w:rPr>
            </w:pPr>
            <w:r w:rsidRPr="00AA2D52">
              <w:rPr>
                <w:rFonts w:ascii="Arial" w:hAnsi="Arial" w:cs="Arial"/>
              </w:rPr>
              <w:t>Population</w:t>
            </w:r>
          </w:p>
        </w:tc>
        <w:tc>
          <w:tcPr>
            <w:tcW w:w="6309" w:type="dxa"/>
          </w:tcPr>
          <w:p w14:paraId="443BDD61" w14:textId="77777777" w:rsidR="00915C0A" w:rsidRPr="00AA2D52" w:rsidRDefault="00915C0A" w:rsidP="001A535D">
            <w:pPr>
              <w:rPr>
                <w:rFonts w:ascii="Arial" w:hAnsi="Arial" w:cs="Arial"/>
              </w:rPr>
            </w:pPr>
          </w:p>
          <w:p w14:paraId="47A8A9AE" w14:textId="77777777" w:rsidR="00915C0A" w:rsidRPr="00AA2D52" w:rsidRDefault="00915C0A" w:rsidP="001A535D">
            <w:pPr>
              <w:rPr>
                <w:rFonts w:ascii="Arial" w:hAnsi="Arial" w:cs="Arial"/>
              </w:rPr>
            </w:pPr>
          </w:p>
          <w:p w14:paraId="2C825114" w14:textId="77777777" w:rsidR="00915C0A" w:rsidRPr="00AA2D52" w:rsidRDefault="00915C0A" w:rsidP="001A535D">
            <w:pPr>
              <w:rPr>
                <w:rFonts w:ascii="Arial" w:hAnsi="Arial" w:cs="Arial"/>
              </w:rPr>
            </w:pPr>
          </w:p>
          <w:p w14:paraId="1E6D3014" w14:textId="77777777" w:rsidR="00915C0A" w:rsidRPr="00AA2D52" w:rsidRDefault="00915C0A" w:rsidP="001A535D">
            <w:pPr>
              <w:rPr>
                <w:rFonts w:ascii="Arial" w:hAnsi="Arial" w:cs="Arial"/>
              </w:rPr>
            </w:pPr>
          </w:p>
          <w:p w14:paraId="5DDA3180" w14:textId="77777777" w:rsidR="00915C0A" w:rsidRPr="00AA2D52" w:rsidRDefault="00915C0A" w:rsidP="001A535D">
            <w:pPr>
              <w:rPr>
                <w:rFonts w:ascii="Arial" w:hAnsi="Arial" w:cs="Arial"/>
              </w:rPr>
            </w:pPr>
          </w:p>
          <w:p w14:paraId="16A9EB39" w14:textId="77777777" w:rsidR="00915C0A" w:rsidRPr="00AA2D52" w:rsidRDefault="00915C0A" w:rsidP="001A535D">
            <w:pPr>
              <w:rPr>
                <w:rFonts w:ascii="Arial" w:hAnsi="Arial" w:cs="Arial"/>
              </w:rPr>
            </w:pPr>
          </w:p>
          <w:p w14:paraId="2AE81142" w14:textId="77777777" w:rsidR="00915C0A" w:rsidRPr="00AA2D52" w:rsidRDefault="00915C0A" w:rsidP="001A535D">
            <w:pPr>
              <w:rPr>
                <w:rFonts w:ascii="Arial" w:hAnsi="Arial" w:cs="Arial"/>
              </w:rPr>
            </w:pPr>
          </w:p>
          <w:p w14:paraId="23EAD982" w14:textId="77777777" w:rsidR="00915C0A" w:rsidRPr="00AA2D52" w:rsidRDefault="00915C0A" w:rsidP="001A535D">
            <w:pPr>
              <w:rPr>
                <w:rFonts w:ascii="Arial" w:hAnsi="Arial" w:cs="Arial"/>
              </w:rPr>
            </w:pPr>
          </w:p>
          <w:p w14:paraId="03A7237A" w14:textId="77777777" w:rsidR="00915C0A" w:rsidRPr="00AA2D52" w:rsidRDefault="00915C0A" w:rsidP="001A535D">
            <w:pPr>
              <w:rPr>
                <w:rFonts w:ascii="Arial" w:hAnsi="Arial" w:cs="Arial"/>
              </w:rPr>
            </w:pPr>
          </w:p>
          <w:p w14:paraId="5715C416" w14:textId="77777777" w:rsidR="00915C0A" w:rsidRPr="00AA2D52" w:rsidRDefault="00915C0A" w:rsidP="001A535D">
            <w:pPr>
              <w:rPr>
                <w:rFonts w:ascii="Arial" w:hAnsi="Arial" w:cs="Arial"/>
              </w:rPr>
            </w:pPr>
          </w:p>
        </w:tc>
        <w:tc>
          <w:tcPr>
            <w:tcW w:w="1559" w:type="dxa"/>
          </w:tcPr>
          <w:p w14:paraId="4079E515" w14:textId="77777777" w:rsidR="00915C0A" w:rsidRPr="00AA2D52" w:rsidRDefault="00915C0A" w:rsidP="001A535D">
            <w:pPr>
              <w:rPr>
                <w:rFonts w:ascii="Arial" w:hAnsi="Arial" w:cs="Arial"/>
              </w:rPr>
            </w:pPr>
            <w:r w:rsidRPr="00AA2D52">
              <w:rPr>
                <w:rFonts w:ascii="Arial" w:hAnsi="Arial" w:cs="Arial"/>
              </w:rPr>
              <w:t>Statistics</w:t>
            </w:r>
          </w:p>
          <w:p w14:paraId="3703F29E" w14:textId="0D19A37B" w:rsidR="00915C0A" w:rsidRPr="00AA2D52" w:rsidRDefault="00915C0A" w:rsidP="001A535D">
            <w:pPr>
              <w:rPr>
                <w:rFonts w:ascii="Arial" w:hAnsi="Arial" w:cs="Arial"/>
              </w:rPr>
            </w:pPr>
            <w:r w:rsidRPr="00AA2D52">
              <w:rPr>
                <w:rFonts w:ascii="Arial" w:hAnsi="Arial" w:cs="Arial"/>
              </w:rPr>
              <w:t>Expensive</w:t>
            </w:r>
          </w:p>
          <w:p w14:paraId="0F430D4A" w14:textId="666C9271" w:rsidR="00915C0A" w:rsidRPr="00AA2D52" w:rsidRDefault="00915C0A" w:rsidP="001A535D">
            <w:pPr>
              <w:rPr>
                <w:rFonts w:ascii="Arial" w:hAnsi="Arial" w:cs="Arial"/>
              </w:rPr>
            </w:pPr>
            <w:r w:rsidRPr="00AA2D52">
              <w:rPr>
                <w:rFonts w:ascii="Arial" w:hAnsi="Arial" w:cs="Arial"/>
              </w:rPr>
              <w:t xml:space="preserve">Bad </w:t>
            </w:r>
            <w:r w:rsidR="00250364" w:rsidRPr="00AA2D52">
              <w:rPr>
                <w:rFonts w:ascii="Arial" w:hAnsi="Arial" w:cs="Arial"/>
              </w:rPr>
              <w:t>harvests</w:t>
            </w:r>
          </w:p>
        </w:tc>
        <w:tc>
          <w:tcPr>
            <w:tcW w:w="1128" w:type="dxa"/>
          </w:tcPr>
          <w:p w14:paraId="1A6198F1" w14:textId="77777777" w:rsidR="00915C0A" w:rsidRPr="00AA2D52" w:rsidRDefault="00915C0A" w:rsidP="001A535D">
            <w:pPr>
              <w:rPr>
                <w:rFonts w:ascii="Arial" w:hAnsi="Arial" w:cs="Arial"/>
              </w:rPr>
            </w:pPr>
          </w:p>
        </w:tc>
      </w:tr>
      <w:tr w:rsidR="00AA2D52" w:rsidRPr="00AA2D52" w14:paraId="0805148A" w14:textId="77777777" w:rsidTr="001A535D">
        <w:tc>
          <w:tcPr>
            <w:tcW w:w="1341" w:type="dxa"/>
          </w:tcPr>
          <w:p w14:paraId="673ABC9E" w14:textId="4E2F2D4A" w:rsidR="00915C0A" w:rsidRPr="00AA2D52" w:rsidRDefault="00915C0A" w:rsidP="001A535D">
            <w:pPr>
              <w:rPr>
                <w:rFonts w:ascii="Arial" w:hAnsi="Arial" w:cs="Arial"/>
              </w:rPr>
            </w:pPr>
            <w:r w:rsidRPr="00AA2D52">
              <w:rPr>
                <w:rFonts w:ascii="Arial" w:hAnsi="Arial" w:cs="Arial"/>
              </w:rPr>
              <w:t>Spain</w:t>
            </w:r>
          </w:p>
        </w:tc>
        <w:tc>
          <w:tcPr>
            <w:tcW w:w="6309" w:type="dxa"/>
          </w:tcPr>
          <w:p w14:paraId="5362E6CB" w14:textId="77777777" w:rsidR="00915C0A" w:rsidRPr="00AA2D52" w:rsidRDefault="00915C0A" w:rsidP="001A535D">
            <w:pPr>
              <w:rPr>
                <w:rFonts w:ascii="Arial" w:hAnsi="Arial" w:cs="Arial"/>
              </w:rPr>
            </w:pPr>
          </w:p>
          <w:p w14:paraId="143CDB15" w14:textId="77777777" w:rsidR="00915C0A" w:rsidRPr="00AA2D52" w:rsidRDefault="00915C0A" w:rsidP="001A535D">
            <w:pPr>
              <w:rPr>
                <w:rFonts w:ascii="Arial" w:hAnsi="Arial" w:cs="Arial"/>
              </w:rPr>
            </w:pPr>
          </w:p>
          <w:p w14:paraId="7DAD663A" w14:textId="77777777" w:rsidR="00915C0A" w:rsidRPr="00AA2D52" w:rsidRDefault="00915C0A" w:rsidP="001A535D">
            <w:pPr>
              <w:rPr>
                <w:rFonts w:ascii="Arial" w:hAnsi="Arial" w:cs="Arial"/>
              </w:rPr>
            </w:pPr>
          </w:p>
          <w:p w14:paraId="0037C8B8" w14:textId="77777777" w:rsidR="00915C0A" w:rsidRPr="00AA2D52" w:rsidRDefault="00915C0A" w:rsidP="001A535D">
            <w:pPr>
              <w:rPr>
                <w:rFonts w:ascii="Arial" w:hAnsi="Arial" w:cs="Arial"/>
              </w:rPr>
            </w:pPr>
          </w:p>
          <w:p w14:paraId="771BE1E1" w14:textId="77777777" w:rsidR="00915C0A" w:rsidRPr="00AA2D52" w:rsidRDefault="00915C0A" w:rsidP="001A535D">
            <w:pPr>
              <w:rPr>
                <w:rFonts w:ascii="Arial" w:hAnsi="Arial" w:cs="Arial"/>
              </w:rPr>
            </w:pPr>
          </w:p>
          <w:p w14:paraId="03B566EF" w14:textId="77777777" w:rsidR="00915C0A" w:rsidRPr="00AA2D52" w:rsidRDefault="00915C0A" w:rsidP="001A535D">
            <w:pPr>
              <w:rPr>
                <w:rFonts w:ascii="Arial" w:hAnsi="Arial" w:cs="Arial"/>
              </w:rPr>
            </w:pPr>
          </w:p>
          <w:p w14:paraId="613A99CB" w14:textId="77777777" w:rsidR="00915C0A" w:rsidRPr="00AA2D52" w:rsidRDefault="00915C0A" w:rsidP="001A535D">
            <w:pPr>
              <w:rPr>
                <w:rFonts w:ascii="Arial" w:hAnsi="Arial" w:cs="Arial"/>
              </w:rPr>
            </w:pPr>
          </w:p>
          <w:p w14:paraId="202AD8B7" w14:textId="77777777" w:rsidR="00915C0A" w:rsidRPr="00AA2D52" w:rsidRDefault="00915C0A" w:rsidP="001A535D">
            <w:pPr>
              <w:rPr>
                <w:rFonts w:ascii="Arial" w:hAnsi="Arial" w:cs="Arial"/>
              </w:rPr>
            </w:pPr>
          </w:p>
          <w:p w14:paraId="26C8A166" w14:textId="77777777" w:rsidR="00915C0A" w:rsidRPr="00AA2D52" w:rsidRDefault="00915C0A" w:rsidP="001A535D">
            <w:pPr>
              <w:rPr>
                <w:rFonts w:ascii="Arial" w:hAnsi="Arial" w:cs="Arial"/>
              </w:rPr>
            </w:pPr>
          </w:p>
          <w:p w14:paraId="79E49361" w14:textId="77777777" w:rsidR="00915C0A" w:rsidRPr="00AA2D52" w:rsidRDefault="00915C0A" w:rsidP="001A535D">
            <w:pPr>
              <w:rPr>
                <w:rFonts w:ascii="Arial" w:hAnsi="Arial" w:cs="Arial"/>
              </w:rPr>
            </w:pPr>
          </w:p>
          <w:p w14:paraId="50F6DB76" w14:textId="77777777" w:rsidR="00915C0A" w:rsidRPr="00AA2D52" w:rsidRDefault="00915C0A" w:rsidP="001A535D">
            <w:pPr>
              <w:rPr>
                <w:rFonts w:ascii="Arial" w:hAnsi="Arial" w:cs="Arial"/>
              </w:rPr>
            </w:pPr>
          </w:p>
          <w:p w14:paraId="294E1503" w14:textId="77777777" w:rsidR="00915C0A" w:rsidRPr="00AA2D52" w:rsidRDefault="00915C0A" w:rsidP="001A535D">
            <w:pPr>
              <w:rPr>
                <w:rFonts w:ascii="Arial" w:hAnsi="Arial" w:cs="Arial"/>
              </w:rPr>
            </w:pPr>
          </w:p>
          <w:p w14:paraId="3388D115" w14:textId="77777777" w:rsidR="00915C0A" w:rsidRPr="00AA2D52" w:rsidRDefault="00915C0A" w:rsidP="001A535D">
            <w:pPr>
              <w:rPr>
                <w:rFonts w:ascii="Arial" w:hAnsi="Arial" w:cs="Arial"/>
              </w:rPr>
            </w:pPr>
          </w:p>
        </w:tc>
        <w:tc>
          <w:tcPr>
            <w:tcW w:w="1559" w:type="dxa"/>
          </w:tcPr>
          <w:p w14:paraId="16443C20" w14:textId="1B5DC0EC" w:rsidR="00915C0A" w:rsidRPr="00AA2D52" w:rsidRDefault="00915C0A" w:rsidP="001A535D">
            <w:pPr>
              <w:rPr>
                <w:rFonts w:ascii="Arial" w:hAnsi="Arial" w:cs="Arial"/>
              </w:rPr>
            </w:pPr>
            <w:r w:rsidRPr="00AA2D52">
              <w:rPr>
                <w:rFonts w:ascii="Arial" w:hAnsi="Arial" w:cs="Arial"/>
              </w:rPr>
              <w:t>Wool</w:t>
            </w:r>
          </w:p>
          <w:p w14:paraId="76BECEF6" w14:textId="4D465F2D" w:rsidR="00915C0A" w:rsidRPr="00AA2D52" w:rsidRDefault="00915C0A" w:rsidP="001A535D">
            <w:pPr>
              <w:rPr>
                <w:rFonts w:ascii="Arial" w:hAnsi="Arial" w:cs="Arial"/>
              </w:rPr>
            </w:pPr>
            <w:r w:rsidRPr="00AA2D52">
              <w:rPr>
                <w:rFonts w:ascii="Arial" w:hAnsi="Arial" w:cs="Arial"/>
              </w:rPr>
              <w:t>Netherlands</w:t>
            </w:r>
          </w:p>
          <w:p w14:paraId="1FBE1CFD" w14:textId="5088A645" w:rsidR="00915C0A" w:rsidRPr="00AA2D52" w:rsidRDefault="00915C0A" w:rsidP="001A535D">
            <w:pPr>
              <w:rPr>
                <w:rFonts w:ascii="Arial" w:hAnsi="Arial" w:cs="Arial"/>
              </w:rPr>
            </w:pPr>
            <w:r w:rsidRPr="00AA2D52">
              <w:rPr>
                <w:rFonts w:ascii="Arial" w:hAnsi="Arial" w:cs="Arial"/>
              </w:rPr>
              <w:t>Sheep</w:t>
            </w:r>
          </w:p>
          <w:p w14:paraId="65D4635C" w14:textId="64A02ECE" w:rsidR="00915C0A" w:rsidRPr="00AA2D52" w:rsidRDefault="00915C0A" w:rsidP="001A535D">
            <w:pPr>
              <w:rPr>
                <w:rFonts w:ascii="Arial" w:hAnsi="Arial" w:cs="Arial"/>
              </w:rPr>
            </w:pPr>
            <w:r w:rsidRPr="00AA2D52">
              <w:rPr>
                <w:rFonts w:ascii="Arial" w:hAnsi="Arial" w:cs="Arial"/>
              </w:rPr>
              <w:t>labourers</w:t>
            </w:r>
          </w:p>
        </w:tc>
        <w:tc>
          <w:tcPr>
            <w:tcW w:w="1128" w:type="dxa"/>
          </w:tcPr>
          <w:p w14:paraId="1FF4A906" w14:textId="77777777" w:rsidR="00915C0A" w:rsidRPr="00AA2D52" w:rsidRDefault="00915C0A" w:rsidP="001A535D">
            <w:pPr>
              <w:rPr>
                <w:rFonts w:ascii="Arial" w:hAnsi="Arial" w:cs="Arial"/>
              </w:rPr>
            </w:pPr>
          </w:p>
        </w:tc>
      </w:tr>
    </w:tbl>
    <w:p w14:paraId="076DF9F6" w14:textId="61A65CA3" w:rsidR="00524ED8" w:rsidRDefault="00524ED8" w:rsidP="00487A59">
      <w:pPr>
        <w:rPr>
          <w:rFonts w:ascii="Arial" w:hAnsi="Arial" w:cs="Arial"/>
        </w:rPr>
      </w:pPr>
    </w:p>
    <w:p w14:paraId="231B0156" w14:textId="77777777" w:rsidR="009C6748" w:rsidRPr="009C6748" w:rsidRDefault="009C6748" w:rsidP="009C6748">
      <w:pPr>
        <w:rPr>
          <w:rFonts w:ascii="Arial" w:hAnsi="Arial" w:cs="Arial"/>
          <w:b/>
          <w:bCs/>
          <w:sz w:val="24"/>
          <w:szCs w:val="24"/>
          <w:u w:val="single"/>
        </w:rPr>
      </w:pPr>
      <w:r w:rsidRPr="009C6748">
        <w:rPr>
          <w:rFonts w:ascii="Arial" w:hAnsi="Arial" w:cs="Arial"/>
          <w:b/>
          <w:bCs/>
          <w:sz w:val="24"/>
          <w:szCs w:val="24"/>
          <w:u w:val="single"/>
        </w:rPr>
        <w:lastRenderedPageBreak/>
        <w:t>Exploration</w:t>
      </w:r>
    </w:p>
    <w:p w14:paraId="5E0F00FB" w14:textId="77777777" w:rsidR="009C6748" w:rsidRPr="009C6748" w:rsidRDefault="009C6748" w:rsidP="009C6748">
      <w:pPr>
        <w:rPr>
          <w:rFonts w:ascii="Arial" w:hAnsi="Arial" w:cs="Arial"/>
          <w:sz w:val="24"/>
          <w:szCs w:val="24"/>
        </w:rPr>
      </w:pPr>
      <w:r w:rsidRPr="009C6748">
        <w:rPr>
          <w:rFonts w:ascii="Arial" w:hAnsi="Arial" w:cs="Arial"/>
          <w:sz w:val="24"/>
          <w:szCs w:val="24"/>
        </w:rPr>
        <w:t>During Queen Elizabeth I’s reign people became more interested in exploring the world. This was extremely dangerous as ships were powered by wind and made of wood but some people were prepared to take the risk</w:t>
      </w:r>
    </w:p>
    <w:tbl>
      <w:tblPr>
        <w:tblStyle w:val="TableGrid"/>
        <w:tblW w:w="10802" w:type="dxa"/>
        <w:tblInd w:w="-34" w:type="dxa"/>
        <w:tblLook w:val="04A0" w:firstRow="1" w:lastRow="0" w:firstColumn="1" w:lastColumn="0" w:noHBand="0" w:noVBand="1"/>
      </w:tblPr>
      <w:tblGrid>
        <w:gridCol w:w="5841"/>
        <w:gridCol w:w="4961"/>
      </w:tblGrid>
      <w:tr w:rsidR="009C6748" w:rsidRPr="009C6748" w14:paraId="234B3216" w14:textId="77777777" w:rsidTr="009C6748">
        <w:tc>
          <w:tcPr>
            <w:tcW w:w="5841" w:type="dxa"/>
          </w:tcPr>
          <w:p w14:paraId="00A574A1" w14:textId="2BA42415" w:rsidR="009C6748" w:rsidRPr="009C6748" w:rsidRDefault="009C6748" w:rsidP="001A535D">
            <w:pPr>
              <w:jc w:val="center"/>
              <w:rPr>
                <w:rFonts w:ascii="Arial" w:hAnsi="Arial" w:cs="Arial"/>
                <w:b/>
                <w:bCs/>
                <w:sz w:val="24"/>
                <w:szCs w:val="24"/>
                <w:u w:val="single"/>
              </w:rPr>
            </w:pPr>
            <w:r w:rsidRPr="009C6748">
              <w:rPr>
                <w:rFonts w:ascii="Arial" w:hAnsi="Arial" w:cs="Arial"/>
                <w:b/>
                <w:bCs/>
                <w:sz w:val="24"/>
                <w:szCs w:val="24"/>
                <w:u w:val="single"/>
              </w:rPr>
              <w:br w:type="page"/>
              <w:t>Awesome 8</w:t>
            </w:r>
          </w:p>
        </w:tc>
        <w:tc>
          <w:tcPr>
            <w:tcW w:w="4961" w:type="dxa"/>
          </w:tcPr>
          <w:p w14:paraId="6677F6FD" w14:textId="77777777" w:rsidR="009C6748" w:rsidRPr="009C6748" w:rsidRDefault="009C6748" w:rsidP="001A535D">
            <w:pPr>
              <w:jc w:val="center"/>
              <w:rPr>
                <w:rFonts w:ascii="Arial" w:hAnsi="Arial" w:cs="Arial"/>
                <w:b/>
                <w:bCs/>
                <w:sz w:val="24"/>
                <w:szCs w:val="24"/>
                <w:u w:val="single"/>
              </w:rPr>
            </w:pPr>
            <w:r w:rsidRPr="009C6748">
              <w:rPr>
                <w:rFonts w:ascii="Arial" w:hAnsi="Arial" w:cs="Arial"/>
                <w:b/>
                <w:bCs/>
                <w:sz w:val="24"/>
                <w:szCs w:val="24"/>
                <w:u w:val="single"/>
              </w:rPr>
              <w:t>Picture</w:t>
            </w:r>
          </w:p>
        </w:tc>
      </w:tr>
      <w:tr w:rsidR="009C6748" w:rsidRPr="009C6748" w14:paraId="3095097F" w14:textId="77777777" w:rsidTr="009C6748">
        <w:tc>
          <w:tcPr>
            <w:tcW w:w="5841" w:type="dxa"/>
          </w:tcPr>
          <w:p w14:paraId="16CD43B2" w14:textId="17A40914" w:rsidR="009C6748" w:rsidRDefault="009C6748" w:rsidP="001A535D">
            <w:pPr>
              <w:pStyle w:val="ListParagraph"/>
              <w:numPr>
                <w:ilvl w:val="0"/>
                <w:numId w:val="29"/>
              </w:numPr>
              <w:autoSpaceDE w:val="0"/>
              <w:autoSpaceDN w:val="0"/>
              <w:adjustRightInd w:val="0"/>
              <w:rPr>
                <w:rFonts w:ascii="Arial" w:hAnsi="Arial" w:cs="Arial"/>
                <w:color w:val="000000"/>
              </w:rPr>
            </w:pPr>
            <w:r w:rsidRPr="00944EFD">
              <w:rPr>
                <w:rFonts w:ascii="Arial" w:hAnsi="Arial" w:cs="Arial"/>
                <w:color w:val="000000"/>
              </w:rPr>
              <w:t>Technology</w:t>
            </w:r>
          </w:p>
          <w:p w14:paraId="0AFD12B8" w14:textId="77777777" w:rsidR="00944EFD" w:rsidRPr="00944EFD" w:rsidRDefault="00944EFD" w:rsidP="00944EFD">
            <w:pPr>
              <w:pStyle w:val="ListParagraph"/>
              <w:autoSpaceDE w:val="0"/>
              <w:autoSpaceDN w:val="0"/>
              <w:adjustRightInd w:val="0"/>
              <w:rPr>
                <w:rFonts w:ascii="Arial" w:hAnsi="Arial" w:cs="Arial"/>
                <w:color w:val="000000"/>
              </w:rPr>
            </w:pPr>
          </w:p>
          <w:p w14:paraId="5BAAC500" w14:textId="231EE59E" w:rsidR="009C6748" w:rsidRPr="00944EFD" w:rsidRDefault="00281556" w:rsidP="001A535D">
            <w:pPr>
              <w:pStyle w:val="ListParagraph"/>
              <w:numPr>
                <w:ilvl w:val="0"/>
                <w:numId w:val="18"/>
              </w:numPr>
              <w:autoSpaceDE w:val="0"/>
              <w:autoSpaceDN w:val="0"/>
              <w:adjustRightInd w:val="0"/>
              <w:ind w:left="481" w:hanging="141"/>
              <w:rPr>
                <w:rFonts w:ascii="Arial" w:hAnsi="Arial" w:cs="Arial"/>
                <w:color w:val="000000"/>
              </w:rPr>
            </w:pPr>
            <w:r w:rsidRPr="00944EFD">
              <w:rPr>
                <w:rFonts w:ascii="Arial" w:hAnsi="Arial" w:cs="Arial"/>
                <w:color w:val="000000"/>
              </w:rPr>
              <w:t xml:space="preserve">  </w:t>
            </w:r>
            <w:r w:rsidR="009C6748" w:rsidRPr="00944EFD">
              <w:rPr>
                <w:rFonts w:ascii="Arial" w:hAnsi="Arial" w:cs="Arial"/>
                <w:color w:val="000000"/>
              </w:rPr>
              <w:t>New navigational aids such as the astrolabe made it easier and safer for sailors to navigate across large expanses of water even at night</w:t>
            </w:r>
          </w:p>
          <w:p w14:paraId="415479D3" w14:textId="77777777" w:rsidR="009C6748" w:rsidRPr="00944EFD" w:rsidRDefault="009C6748" w:rsidP="001A535D">
            <w:pPr>
              <w:autoSpaceDE w:val="0"/>
              <w:autoSpaceDN w:val="0"/>
              <w:adjustRightInd w:val="0"/>
              <w:rPr>
                <w:rFonts w:ascii="Arial" w:hAnsi="Arial" w:cs="Arial"/>
                <w:color w:val="000000"/>
              </w:rPr>
            </w:pPr>
          </w:p>
          <w:p w14:paraId="60D271E9" w14:textId="29C3D724" w:rsidR="009C6748" w:rsidRDefault="009C6748" w:rsidP="004824C2">
            <w:pPr>
              <w:pStyle w:val="ListParagraph"/>
              <w:numPr>
                <w:ilvl w:val="1"/>
                <w:numId w:val="39"/>
              </w:numPr>
              <w:autoSpaceDE w:val="0"/>
              <w:autoSpaceDN w:val="0"/>
              <w:adjustRightInd w:val="0"/>
              <w:rPr>
                <w:rFonts w:ascii="Arial" w:hAnsi="Arial" w:cs="Arial"/>
                <w:color w:val="000000"/>
              </w:rPr>
            </w:pPr>
            <w:r w:rsidRPr="00944EFD">
              <w:rPr>
                <w:rFonts w:ascii="Arial" w:hAnsi="Arial" w:cs="Arial"/>
                <w:color w:val="000000"/>
              </w:rPr>
              <w:t>Technology (again)</w:t>
            </w:r>
          </w:p>
          <w:p w14:paraId="59213FB1" w14:textId="77777777" w:rsidR="00944EFD" w:rsidRPr="00944EFD" w:rsidRDefault="00944EFD" w:rsidP="00944EFD">
            <w:pPr>
              <w:pStyle w:val="ListParagraph"/>
              <w:autoSpaceDE w:val="0"/>
              <w:autoSpaceDN w:val="0"/>
              <w:adjustRightInd w:val="0"/>
              <w:rPr>
                <w:rFonts w:ascii="Arial" w:hAnsi="Arial" w:cs="Arial"/>
                <w:color w:val="000000"/>
              </w:rPr>
            </w:pPr>
          </w:p>
          <w:p w14:paraId="228A4BC8" w14:textId="5E7B728E" w:rsidR="009C6748" w:rsidRPr="00944EFD" w:rsidRDefault="00281556" w:rsidP="009C6748">
            <w:pPr>
              <w:pStyle w:val="ListParagraph"/>
              <w:numPr>
                <w:ilvl w:val="0"/>
                <w:numId w:val="18"/>
              </w:numPr>
              <w:autoSpaceDE w:val="0"/>
              <w:autoSpaceDN w:val="0"/>
              <w:adjustRightInd w:val="0"/>
              <w:ind w:left="634" w:hanging="142"/>
              <w:rPr>
                <w:rFonts w:ascii="Arial" w:hAnsi="Arial" w:cs="Arial"/>
                <w:color w:val="000000"/>
              </w:rPr>
            </w:pPr>
            <w:r w:rsidRPr="00944EFD">
              <w:rPr>
                <w:rFonts w:ascii="Arial" w:hAnsi="Arial" w:cs="Arial"/>
              </w:rPr>
              <w:t xml:space="preserve"> </w:t>
            </w:r>
            <w:r w:rsidR="009C6748" w:rsidRPr="00944EFD">
              <w:rPr>
                <w:rFonts w:ascii="Arial" w:hAnsi="Arial" w:cs="Arial"/>
              </w:rPr>
              <w:t>English sailors used designs produced by Portuguese sailors to build massive ships known as ‘</w:t>
            </w:r>
            <w:proofErr w:type="gramStart"/>
            <w:r w:rsidR="00895231" w:rsidRPr="00944EFD">
              <w:rPr>
                <w:rFonts w:ascii="Arial" w:hAnsi="Arial" w:cs="Arial"/>
              </w:rPr>
              <w:t>galleons</w:t>
            </w:r>
            <w:r w:rsidRPr="00944EFD">
              <w:rPr>
                <w:rFonts w:ascii="Arial" w:hAnsi="Arial" w:cs="Arial"/>
              </w:rPr>
              <w:t>’</w:t>
            </w:r>
            <w:proofErr w:type="gramEnd"/>
            <w:r w:rsidR="009C6748" w:rsidRPr="00944EFD">
              <w:rPr>
                <w:rFonts w:ascii="Arial" w:hAnsi="Arial" w:cs="Arial"/>
              </w:rPr>
              <w:t xml:space="preserve"> and smaller faster ships known as ‘</w:t>
            </w:r>
            <w:r w:rsidR="00895231" w:rsidRPr="00944EFD">
              <w:rPr>
                <w:rFonts w:ascii="Arial" w:hAnsi="Arial" w:cs="Arial"/>
              </w:rPr>
              <w:t>caravels</w:t>
            </w:r>
            <w:r w:rsidRPr="00944EFD">
              <w:rPr>
                <w:rFonts w:ascii="Arial" w:hAnsi="Arial" w:cs="Arial"/>
              </w:rPr>
              <w:t>’</w:t>
            </w:r>
            <w:r w:rsidR="009C6748" w:rsidRPr="00944EFD">
              <w:rPr>
                <w:rFonts w:ascii="Arial" w:hAnsi="Arial" w:cs="Arial"/>
              </w:rPr>
              <w:t xml:space="preserve">. </w:t>
            </w:r>
          </w:p>
          <w:p w14:paraId="471EF25A" w14:textId="2409663D" w:rsidR="009C6748" w:rsidRPr="00944EFD" w:rsidRDefault="00281556" w:rsidP="009C6748">
            <w:pPr>
              <w:pStyle w:val="ListParagraph"/>
              <w:numPr>
                <w:ilvl w:val="0"/>
                <w:numId w:val="18"/>
              </w:numPr>
              <w:autoSpaceDE w:val="0"/>
              <w:autoSpaceDN w:val="0"/>
              <w:adjustRightInd w:val="0"/>
              <w:ind w:left="634" w:hanging="142"/>
              <w:rPr>
                <w:rFonts w:ascii="Arial" w:hAnsi="Arial" w:cs="Arial"/>
                <w:color w:val="000000"/>
              </w:rPr>
            </w:pPr>
            <w:r w:rsidRPr="00944EFD">
              <w:rPr>
                <w:rFonts w:ascii="Arial" w:hAnsi="Arial" w:cs="Arial"/>
              </w:rPr>
              <w:t xml:space="preserve"> </w:t>
            </w:r>
            <w:r w:rsidR="009C6748" w:rsidRPr="00944EFD">
              <w:rPr>
                <w:rFonts w:ascii="Arial" w:hAnsi="Arial" w:cs="Arial"/>
              </w:rPr>
              <w:t>These ‘caravels’ were able to make long journeys much faster so the sailors didn’t run out of food or water. The galleons were extremely strong and better able to cope with large storms at sea</w:t>
            </w:r>
            <w:r w:rsidRPr="00944EFD">
              <w:rPr>
                <w:rFonts w:ascii="Arial" w:hAnsi="Arial" w:cs="Arial"/>
              </w:rPr>
              <w:t xml:space="preserve">. They were slower but could carry more food and water so the sailors could survive these long journeys. </w:t>
            </w:r>
            <w:r w:rsidR="00944EFD" w:rsidRPr="00944EFD">
              <w:rPr>
                <w:rFonts w:ascii="Arial" w:hAnsi="Arial" w:cs="Arial"/>
              </w:rPr>
              <w:t xml:space="preserve"> These two types of ship made voyages of exploration possible</w:t>
            </w:r>
          </w:p>
          <w:p w14:paraId="7C2827DB" w14:textId="77777777" w:rsidR="009C6748" w:rsidRPr="00944EFD" w:rsidRDefault="009C6748" w:rsidP="009C6748">
            <w:pPr>
              <w:pStyle w:val="ListParagraph"/>
              <w:autoSpaceDE w:val="0"/>
              <w:autoSpaceDN w:val="0"/>
              <w:adjustRightInd w:val="0"/>
              <w:ind w:left="634"/>
              <w:rPr>
                <w:rFonts w:ascii="Arial" w:hAnsi="Arial" w:cs="Arial"/>
                <w:color w:val="000000"/>
              </w:rPr>
            </w:pPr>
          </w:p>
          <w:p w14:paraId="09444B07" w14:textId="6DC9DD37" w:rsidR="009C6748" w:rsidRPr="00944EFD" w:rsidRDefault="009C6748" w:rsidP="004824C2">
            <w:pPr>
              <w:pStyle w:val="ListParagraph"/>
              <w:numPr>
                <w:ilvl w:val="0"/>
                <w:numId w:val="33"/>
              </w:numPr>
              <w:autoSpaceDE w:val="0"/>
              <w:autoSpaceDN w:val="0"/>
              <w:adjustRightInd w:val="0"/>
              <w:rPr>
                <w:rFonts w:ascii="Arial" w:hAnsi="Arial" w:cs="Arial"/>
                <w:color w:val="000000"/>
              </w:rPr>
            </w:pPr>
            <w:r w:rsidRPr="00944EFD">
              <w:rPr>
                <w:rFonts w:ascii="Arial" w:hAnsi="Arial" w:cs="Arial"/>
                <w:color w:val="000000"/>
              </w:rPr>
              <w:t>Explorers</w:t>
            </w:r>
          </w:p>
          <w:p w14:paraId="1BFF0757" w14:textId="77777777" w:rsidR="009C6748" w:rsidRPr="00944EFD" w:rsidRDefault="009C6748" w:rsidP="001A535D">
            <w:pPr>
              <w:pStyle w:val="ListParagraph"/>
              <w:numPr>
                <w:ilvl w:val="0"/>
                <w:numId w:val="28"/>
              </w:numPr>
              <w:autoSpaceDE w:val="0"/>
              <w:autoSpaceDN w:val="0"/>
              <w:adjustRightInd w:val="0"/>
              <w:rPr>
                <w:rFonts w:ascii="Arial" w:hAnsi="Arial" w:cs="Arial"/>
                <w:color w:val="000000"/>
              </w:rPr>
            </w:pPr>
            <w:r w:rsidRPr="00944EFD">
              <w:rPr>
                <w:rFonts w:ascii="Arial" w:hAnsi="Arial" w:cs="Arial"/>
                <w:color w:val="000000"/>
              </w:rPr>
              <w:t xml:space="preserve">Explorers such as John Hawkins and Francis Drake were successful in their voyages, which encouraged others to follow them. </w:t>
            </w:r>
          </w:p>
          <w:p w14:paraId="21C94623" w14:textId="77777777" w:rsidR="009C6748" w:rsidRPr="00944EFD" w:rsidRDefault="009C6748" w:rsidP="001A535D">
            <w:pPr>
              <w:autoSpaceDE w:val="0"/>
              <w:autoSpaceDN w:val="0"/>
              <w:adjustRightInd w:val="0"/>
              <w:rPr>
                <w:rFonts w:ascii="Arial" w:hAnsi="Arial" w:cs="Arial"/>
                <w:color w:val="000000"/>
              </w:rPr>
            </w:pPr>
          </w:p>
          <w:p w14:paraId="419462AA" w14:textId="77777777" w:rsidR="009C6748" w:rsidRPr="00944EFD" w:rsidRDefault="009C6748" w:rsidP="004824C2">
            <w:pPr>
              <w:pStyle w:val="ListParagraph"/>
              <w:numPr>
                <w:ilvl w:val="0"/>
                <w:numId w:val="33"/>
              </w:numPr>
              <w:autoSpaceDE w:val="0"/>
              <w:autoSpaceDN w:val="0"/>
              <w:adjustRightInd w:val="0"/>
              <w:rPr>
                <w:rFonts w:ascii="Arial" w:hAnsi="Arial" w:cs="Arial"/>
                <w:color w:val="000000"/>
              </w:rPr>
            </w:pPr>
            <w:r w:rsidRPr="00944EFD">
              <w:rPr>
                <w:rFonts w:ascii="Arial" w:hAnsi="Arial" w:cs="Arial"/>
                <w:color w:val="000000"/>
              </w:rPr>
              <w:t xml:space="preserve">Religion </w:t>
            </w:r>
          </w:p>
          <w:p w14:paraId="7499E534" w14:textId="0FEA6B55" w:rsidR="009C6748" w:rsidRPr="00944EFD" w:rsidRDefault="009C6748" w:rsidP="001A535D">
            <w:pPr>
              <w:pStyle w:val="ListParagraph"/>
              <w:numPr>
                <w:ilvl w:val="0"/>
                <w:numId w:val="28"/>
              </w:numPr>
              <w:autoSpaceDE w:val="0"/>
              <w:autoSpaceDN w:val="0"/>
              <w:adjustRightInd w:val="0"/>
              <w:rPr>
                <w:rFonts w:ascii="Arial" w:hAnsi="Arial" w:cs="Arial"/>
                <w:color w:val="000000"/>
              </w:rPr>
            </w:pPr>
            <w:r w:rsidRPr="00944EFD">
              <w:rPr>
                <w:rFonts w:ascii="Arial" w:hAnsi="Arial" w:cs="Arial"/>
              </w:rPr>
              <w:t xml:space="preserve">Some Protestants believed they had a </w:t>
            </w:r>
            <w:r w:rsidR="00281556" w:rsidRPr="00944EFD">
              <w:rPr>
                <w:rFonts w:ascii="Arial" w:hAnsi="Arial" w:cs="Arial"/>
              </w:rPr>
              <w:t xml:space="preserve">religious </w:t>
            </w:r>
            <w:r w:rsidRPr="00944EFD">
              <w:rPr>
                <w:rFonts w:ascii="Arial" w:hAnsi="Arial" w:cs="Arial"/>
              </w:rPr>
              <w:t>duty to spread Protestantism to other countries. They believed they should force the populations to convert to Protestantism even if these people didn’t want to.</w:t>
            </w:r>
          </w:p>
          <w:p w14:paraId="4EFAE6BD" w14:textId="77777777" w:rsidR="009C6748" w:rsidRPr="00944EFD" w:rsidRDefault="009C6748" w:rsidP="001A535D">
            <w:pPr>
              <w:pStyle w:val="ListParagraph"/>
              <w:autoSpaceDE w:val="0"/>
              <w:autoSpaceDN w:val="0"/>
              <w:adjustRightInd w:val="0"/>
              <w:rPr>
                <w:rFonts w:ascii="Arial" w:hAnsi="Arial" w:cs="Arial"/>
                <w:color w:val="000000"/>
              </w:rPr>
            </w:pPr>
          </w:p>
          <w:p w14:paraId="0A72BB67" w14:textId="77777777" w:rsidR="009C6748" w:rsidRPr="00944EFD" w:rsidRDefault="009C6748" w:rsidP="004824C2">
            <w:pPr>
              <w:pStyle w:val="ListParagraph"/>
              <w:numPr>
                <w:ilvl w:val="0"/>
                <w:numId w:val="33"/>
              </w:numPr>
              <w:autoSpaceDE w:val="0"/>
              <w:autoSpaceDN w:val="0"/>
              <w:adjustRightInd w:val="0"/>
              <w:rPr>
                <w:rFonts w:ascii="Arial" w:hAnsi="Arial" w:cs="Arial"/>
                <w:color w:val="000000"/>
              </w:rPr>
            </w:pPr>
            <w:r w:rsidRPr="00944EFD">
              <w:rPr>
                <w:rFonts w:ascii="Arial" w:hAnsi="Arial" w:cs="Arial"/>
                <w:color w:val="000000"/>
              </w:rPr>
              <w:t>Wealth</w:t>
            </w:r>
          </w:p>
          <w:p w14:paraId="6E8C109E" w14:textId="6D867DD9" w:rsidR="009C6748" w:rsidRPr="00944EFD" w:rsidRDefault="009C6748" w:rsidP="001A535D">
            <w:pPr>
              <w:pStyle w:val="ListParagraph"/>
              <w:numPr>
                <w:ilvl w:val="0"/>
                <w:numId w:val="28"/>
              </w:numPr>
              <w:autoSpaceDE w:val="0"/>
              <w:autoSpaceDN w:val="0"/>
              <w:adjustRightInd w:val="0"/>
              <w:rPr>
                <w:rFonts w:ascii="Arial" w:hAnsi="Arial" w:cs="Arial"/>
                <w:color w:val="000000"/>
              </w:rPr>
            </w:pPr>
            <w:r w:rsidRPr="00944EFD">
              <w:rPr>
                <w:rFonts w:ascii="Arial" w:hAnsi="Arial" w:cs="Arial"/>
                <w:color w:val="000000"/>
              </w:rPr>
              <w:t>England needed money as Spain made it hard for them to sell wool to the Netherlands. Stealing gold and silver from Spanish ships sailing back from South America would do this</w:t>
            </w:r>
          </w:p>
          <w:p w14:paraId="5B96D96D" w14:textId="77777777" w:rsidR="009C6748" w:rsidRPr="00944EFD" w:rsidRDefault="009C6748" w:rsidP="009C6748">
            <w:pPr>
              <w:pStyle w:val="ListParagraph"/>
              <w:autoSpaceDE w:val="0"/>
              <w:autoSpaceDN w:val="0"/>
              <w:adjustRightInd w:val="0"/>
              <w:rPr>
                <w:rFonts w:ascii="Arial" w:hAnsi="Arial" w:cs="Arial"/>
                <w:color w:val="000000"/>
              </w:rPr>
            </w:pPr>
          </w:p>
          <w:p w14:paraId="16F8C96D" w14:textId="6B954B4E" w:rsidR="009C6748" w:rsidRDefault="009C6748" w:rsidP="004824C2">
            <w:pPr>
              <w:pStyle w:val="ListParagraph"/>
              <w:numPr>
                <w:ilvl w:val="1"/>
                <w:numId w:val="40"/>
              </w:numPr>
              <w:autoSpaceDE w:val="0"/>
              <w:autoSpaceDN w:val="0"/>
              <w:adjustRightInd w:val="0"/>
              <w:rPr>
                <w:rFonts w:ascii="Arial" w:hAnsi="Arial" w:cs="Arial"/>
                <w:color w:val="000000"/>
              </w:rPr>
            </w:pPr>
            <w:r w:rsidRPr="00944EFD">
              <w:rPr>
                <w:rFonts w:ascii="Arial" w:hAnsi="Arial" w:cs="Arial"/>
                <w:color w:val="000000"/>
              </w:rPr>
              <w:t>England’s sea-faring tradition</w:t>
            </w:r>
          </w:p>
          <w:p w14:paraId="5976DFA7" w14:textId="77777777" w:rsidR="00944EFD" w:rsidRPr="00944EFD" w:rsidRDefault="00944EFD" w:rsidP="00944EFD">
            <w:pPr>
              <w:pStyle w:val="ListParagraph"/>
              <w:autoSpaceDE w:val="0"/>
              <w:autoSpaceDN w:val="0"/>
              <w:adjustRightInd w:val="0"/>
              <w:rPr>
                <w:rFonts w:ascii="Arial" w:hAnsi="Arial" w:cs="Arial"/>
                <w:color w:val="000000"/>
              </w:rPr>
            </w:pPr>
          </w:p>
          <w:p w14:paraId="05EBA516" w14:textId="77777777" w:rsidR="009C6748" w:rsidRPr="00944EFD" w:rsidRDefault="009C6748" w:rsidP="009C6748">
            <w:pPr>
              <w:pStyle w:val="ListParagraph"/>
              <w:numPr>
                <w:ilvl w:val="0"/>
                <w:numId w:val="28"/>
              </w:numPr>
              <w:autoSpaceDE w:val="0"/>
              <w:autoSpaceDN w:val="0"/>
              <w:adjustRightInd w:val="0"/>
              <w:rPr>
                <w:rFonts w:ascii="Arial" w:hAnsi="Arial" w:cs="Arial"/>
                <w:b/>
                <w:bCs/>
                <w:color w:val="000000"/>
              </w:rPr>
            </w:pPr>
            <w:r w:rsidRPr="00944EFD">
              <w:rPr>
                <w:rFonts w:ascii="Arial" w:hAnsi="Arial" w:cs="Arial"/>
              </w:rPr>
              <w:t xml:space="preserve">English sailors were some of the best in the world. The fact that England was an island meant that many people grew up in sailing communities.  </w:t>
            </w:r>
          </w:p>
          <w:p w14:paraId="532B556A" w14:textId="0673074C" w:rsidR="009C6748" w:rsidRPr="00944EFD" w:rsidRDefault="009C6748" w:rsidP="009C6748">
            <w:pPr>
              <w:pStyle w:val="ListParagraph"/>
              <w:numPr>
                <w:ilvl w:val="0"/>
                <w:numId w:val="28"/>
              </w:numPr>
              <w:autoSpaceDE w:val="0"/>
              <w:autoSpaceDN w:val="0"/>
              <w:adjustRightInd w:val="0"/>
              <w:rPr>
                <w:rFonts w:ascii="Arial" w:hAnsi="Arial" w:cs="Arial"/>
                <w:b/>
                <w:bCs/>
                <w:color w:val="000000"/>
              </w:rPr>
            </w:pPr>
            <w:r w:rsidRPr="00944EFD">
              <w:rPr>
                <w:rFonts w:ascii="Arial" w:hAnsi="Arial" w:cs="Arial"/>
              </w:rPr>
              <w:t xml:space="preserve">Many captains of ships were brave and respected men. Their sailors were willing to follow them anywhere no matter how dangerous.  </w:t>
            </w:r>
          </w:p>
          <w:p w14:paraId="0E667211" w14:textId="77777777" w:rsidR="009C6748" w:rsidRPr="00944EFD" w:rsidRDefault="009C6748" w:rsidP="001A535D">
            <w:pPr>
              <w:pStyle w:val="ListParagraph"/>
              <w:autoSpaceDE w:val="0"/>
              <w:autoSpaceDN w:val="0"/>
              <w:adjustRightInd w:val="0"/>
              <w:rPr>
                <w:rFonts w:ascii="Arial" w:hAnsi="Arial" w:cs="Arial"/>
              </w:rPr>
            </w:pPr>
          </w:p>
        </w:tc>
        <w:tc>
          <w:tcPr>
            <w:tcW w:w="4961" w:type="dxa"/>
          </w:tcPr>
          <w:p w14:paraId="0B32A29D" w14:textId="77777777" w:rsidR="009C6748" w:rsidRPr="009C6748" w:rsidRDefault="009C6748" w:rsidP="001A535D">
            <w:pPr>
              <w:pStyle w:val="ListParagraph"/>
              <w:rPr>
                <w:rFonts w:ascii="Arial" w:hAnsi="Arial" w:cs="Arial"/>
                <w:b/>
                <w:sz w:val="24"/>
                <w:szCs w:val="24"/>
              </w:rPr>
            </w:pPr>
          </w:p>
        </w:tc>
      </w:tr>
    </w:tbl>
    <w:p w14:paraId="463CBC92" w14:textId="3571883E" w:rsidR="009C6748" w:rsidRDefault="009C6748" w:rsidP="00487A59">
      <w:pPr>
        <w:rPr>
          <w:rFonts w:ascii="Arial" w:hAnsi="Arial" w:cs="Arial"/>
        </w:rPr>
      </w:pPr>
    </w:p>
    <w:p w14:paraId="776C0719" w14:textId="77777777" w:rsidR="00801A20" w:rsidRPr="0029503A" w:rsidRDefault="00801A20" w:rsidP="00801A20">
      <w:pPr>
        <w:pStyle w:val="Heading1"/>
        <w:rPr>
          <w:rFonts w:ascii="Arial" w:hAnsi="Arial" w:cs="Arial"/>
          <w:color w:val="auto"/>
          <w:sz w:val="22"/>
          <w:szCs w:val="22"/>
        </w:rPr>
      </w:pPr>
      <w:r w:rsidRPr="0029503A">
        <w:rPr>
          <w:rFonts w:ascii="Arial" w:hAnsi="Arial" w:cs="Arial"/>
          <w:color w:val="auto"/>
          <w:sz w:val="22"/>
          <w:szCs w:val="22"/>
        </w:rPr>
        <w:lastRenderedPageBreak/>
        <w:t>English Exploration - Comprehension Activities</w:t>
      </w:r>
    </w:p>
    <w:p w14:paraId="06593A1B" w14:textId="77777777" w:rsidR="00801A20" w:rsidRPr="0029503A" w:rsidRDefault="00801A20" w:rsidP="00801A20">
      <w:pPr>
        <w:pStyle w:val="Heading2"/>
        <w:rPr>
          <w:rFonts w:ascii="Arial" w:hAnsi="Arial" w:cs="Arial"/>
          <w:color w:val="auto"/>
          <w:sz w:val="22"/>
          <w:szCs w:val="22"/>
        </w:rPr>
      </w:pPr>
      <w:r w:rsidRPr="0029503A">
        <w:rPr>
          <w:rFonts w:ascii="Arial" w:hAnsi="Arial" w:cs="Arial"/>
          <w:color w:val="auto"/>
          <w:sz w:val="22"/>
          <w:szCs w:val="22"/>
        </w:rPr>
        <w:t>Comprehension Questions</w:t>
      </w:r>
    </w:p>
    <w:p w14:paraId="2816C034" w14:textId="77777777" w:rsidR="00801A20" w:rsidRPr="0029503A" w:rsidRDefault="00801A20" w:rsidP="00801A20">
      <w:pPr>
        <w:spacing w:line="720" w:lineRule="auto"/>
        <w:rPr>
          <w:rFonts w:ascii="Arial" w:hAnsi="Arial" w:cs="Arial"/>
        </w:rPr>
      </w:pPr>
      <w:r w:rsidRPr="0029503A">
        <w:rPr>
          <w:rFonts w:ascii="Arial" w:hAnsi="Arial" w:cs="Arial"/>
        </w:rPr>
        <w:t>1. What navigational aid made it easier for sailors to navigate at night?</w:t>
      </w:r>
    </w:p>
    <w:p w14:paraId="0BD84CAE" w14:textId="77777777" w:rsidR="00801A20" w:rsidRPr="0029503A" w:rsidRDefault="00801A20" w:rsidP="00801A20">
      <w:pPr>
        <w:spacing w:line="720" w:lineRule="auto"/>
        <w:rPr>
          <w:rFonts w:ascii="Arial" w:hAnsi="Arial" w:cs="Arial"/>
        </w:rPr>
      </w:pPr>
      <w:r w:rsidRPr="0029503A">
        <w:rPr>
          <w:rFonts w:ascii="Arial" w:hAnsi="Arial" w:cs="Arial"/>
        </w:rPr>
        <w:t>2. What were the names of the two types of ships used by English sailors?</w:t>
      </w:r>
    </w:p>
    <w:p w14:paraId="0402751F" w14:textId="77777777" w:rsidR="00801A20" w:rsidRPr="0029503A" w:rsidRDefault="00801A20" w:rsidP="00801A20">
      <w:pPr>
        <w:spacing w:line="720" w:lineRule="auto"/>
        <w:rPr>
          <w:rFonts w:ascii="Arial" w:hAnsi="Arial" w:cs="Arial"/>
        </w:rPr>
      </w:pPr>
      <w:r w:rsidRPr="0029503A">
        <w:rPr>
          <w:rFonts w:ascii="Arial" w:hAnsi="Arial" w:cs="Arial"/>
        </w:rPr>
        <w:t>3. Why were caravels considered advantageous for long journeys?</w:t>
      </w:r>
    </w:p>
    <w:p w14:paraId="6D53EBCB" w14:textId="77777777" w:rsidR="00801A20" w:rsidRPr="0029503A" w:rsidRDefault="00801A20" w:rsidP="00801A20">
      <w:pPr>
        <w:spacing w:line="720" w:lineRule="auto"/>
        <w:rPr>
          <w:rFonts w:ascii="Arial" w:hAnsi="Arial" w:cs="Arial"/>
        </w:rPr>
      </w:pPr>
      <w:r w:rsidRPr="0029503A">
        <w:rPr>
          <w:rFonts w:ascii="Arial" w:hAnsi="Arial" w:cs="Arial"/>
        </w:rPr>
        <w:t>4. What made galleons suitable for sailing through large storms?</w:t>
      </w:r>
    </w:p>
    <w:p w14:paraId="4789BA2A" w14:textId="77777777" w:rsidR="00801A20" w:rsidRPr="0029503A" w:rsidRDefault="00801A20" w:rsidP="00801A20">
      <w:pPr>
        <w:spacing w:line="720" w:lineRule="auto"/>
        <w:rPr>
          <w:rFonts w:ascii="Arial" w:hAnsi="Arial" w:cs="Arial"/>
        </w:rPr>
      </w:pPr>
      <w:r w:rsidRPr="0029503A">
        <w:rPr>
          <w:rFonts w:ascii="Arial" w:hAnsi="Arial" w:cs="Arial"/>
        </w:rPr>
        <w:t>5. Name two explorers who encouraged others to follow them.</w:t>
      </w:r>
    </w:p>
    <w:p w14:paraId="09B7BAFF" w14:textId="77777777" w:rsidR="00801A20" w:rsidRPr="0029503A" w:rsidRDefault="00801A20" w:rsidP="00801A20">
      <w:pPr>
        <w:spacing w:line="720" w:lineRule="auto"/>
        <w:rPr>
          <w:rFonts w:ascii="Arial" w:hAnsi="Arial" w:cs="Arial"/>
        </w:rPr>
      </w:pPr>
      <w:r w:rsidRPr="0029503A">
        <w:rPr>
          <w:rFonts w:ascii="Arial" w:hAnsi="Arial" w:cs="Arial"/>
        </w:rPr>
        <w:t>6. Why did some Protestants feel the need to spread their religion?</w:t>
      </w:r>
    </w:p>
    <w:p w14:paraId="688D8507" w14:textId="77777777" w:rsidR="00801A20" w:rsidRPr="0029503A" w:rsidRDefault="00801A20" w:rsidP="00801A20">
      <w:pPr>
        <w:spacing w:line="720" w:lineRule="auto"/>
        <w:rPr>
          <w:rFonts w:ascii="Arial" w:hAnsi="Arial" w:cs="Arial"/>
        </w:rPr>
      </w:pPr>
      <w:r w:rsidRPr="0029503A">
        <w:rPr>
          <w:rFonts w:ascii="Arial" w:hAnsi="Arial" w:cs="Arial"/>
        </w:rPr>
        <w:t>7. Why did England want to steal gold and silver from Spanish ships?</w:t>
      </w:r>
    </w:p>
    <w:p w14:paraId="183546D2" w14:textId="77777777" w:rsidR="00801A20" w:rsidRPr="0029503A" w:rsidRDefault="00801A20" w:rsidP="00801A20">
      <w:pPr>
        <w:spacing w:line="720" w:lineRule="auto"/>
        <w:rPr>
          <w:rFonts w:ascii="Arial" w:hAnsi="Arial" w:cs="Arial"/>
        </w:rPr>
      </w:pPr>
      <w:r w:rsidRPr="0029503A">
        <w:rPr>
          <w:rFonts w:ascii="Arial" w:hAnsi="Arial" w:cs="Arial"/>
        </w:rPr>
        <w:t>8. What made English sailors some of the best in the world?</w:t>
      </w:r>
    </w:p>
    <w:p w14:paraId="4EEAA1A2" w14:textId="77777777" w:rsidR="00801A20" w:rsidRPr="0029503A" w:rsidRDefault="00801A20" w:rsidP="00801A20">
      <w:pPr>
        <w:pStyle w:val="Heading2"/>
        <w:rPr>
          <w:rFonts w:ascii="Arial" w:hAnsi="Arial" w:cs="Arial"/>
          <w:color w:val="auto"/>
          <w:sz w:val="22"/>
          <w:szCs w:val="22"/>
        </w:rPr>
      </w:pPr>
      <w:r w:rsidRPr="0029503A">
        <w:rPr>
          <w:rFonts w:ascii="Arial" w:hAnsi="Arial" w:cs="Arial"/>
          <w:color w:val="auto"/>
          <w:sz w:val="22"/>
          <w:szCs w:val="22"/>
        </w:rPr>
        <w:t>True or False Questions</w:t>
      </w:r>
    </w:p>
    <w:p w14:paraId="1A47984C" w14:textId="77777777" w:rsidR="00801A20" w:rsidRPr="0029503A" w:rsidRDefault="00801A20" w:rsidP="00801A20">
      <w:pPr>
        <w:rPr>
          <w:rFonts w:ascii="Arial" w:hAnsi="Arial" w:cs="Arial"/>
        </w:rPr>
      </w:pPr>
      <w:r w:rsidRPr="0029503A">
        <w:rPr>
          <w:rFonts w:ascii="Arial" w:hAnsi="Arial" w:cs="Arial"/>
        </w:rPr>
        <w:t>1. The astrolabe helped sailors navigate during the day only.</w:t>
      </w:r>
    </w:p>
    <w:p w14:paraId="47AA6A49" w14:textId="77777777" w:rsidR="00801A20" w:rsidRPr="0029503A" w:rsidRDefault="00801A20" w:rsidP="00801A20">
      <w:pPr>
        <w:rPr>
          <w:rFonts w:ascii="Arial" w:hAnsi="Arial" w:cs="Arial"/>
        </w:rPr>
      </w:pPr>
      <w:r w:rsidRPr="0029503A">
        <w:rPr>
          <w:rFonts w:ascii="Arial" w:hAnsi="Arial" w:cs="Arial"/>
        </w:rPr>
        <w:t>2. Caravels were slower than galleons.</w:t>
      </w:r>
    </w:p>
    <w:p w14:paraId="6FBC41B7" w14:textId="77777777" w:rsidR="00801A20" w:rsidRPr="0029503A" w:rsidRDefault="00801A20" w:rsidP="00801A20">
      <w:pPr>
        <w:rPr>
          <w:rFonts w:ascii="Arial" w:hAnsi="Arial" w:cs="Arial"/>
        </w:rPr>
      </w:pPr>
      <w:r w:rsidRPr="0029503A">
        <w:rPr>
          <w:rFonts w:ascii="Arial" w:hAnsi="Arial" w:cs="Arial"/>
        </w:rPr>
        <w:t>3. John Hawkins and Francis Drake were unsuccessful explorers.</w:t>
      </w:r>
    </w:p>
    <w:p w14:paraId="24320976" w14:textId="77777777" w:rsidR="00801A20" w:rsidRPr="0029503A" w:rsidRDefault="00801A20" w:rsidP="00801A20">
      <w:pPr>
        <w:rPr>
          <w:rFonts w:ascii="Arial" w:hAnsi="Arial" w:cs="Arial"/>
        </w:rPr>
      </w:pPr>
      <w:r w:rsidRPr="0029503A">
        <w:rPr>
          <w:rFonts w:ascii="Arial" w:hAnsi="Arial" w:cs="Arial"/>
        </w:rPr>
        <w:t>4. Protestants wanted to spread their religion peacefully.</w:t>
      </w:r>
    </w:p>
    <w:p w14:paraId="2EA1B0A3" w14:textId="77777777" w:rsidR="00801A20" w:rsidRPr="0029503A" w:rsidRDefault="00801A20" w:rsidP="00801A20">
      <w:pPr>
        <w:rPr>
          <w:rFonts w:ascii="Arial" w:hAnsi="Arial" w:cs="Arial"/>
        </w:rPr>
      </w:pPr>
      <w:r w:rsidRPr="0029503A">
        <w:rPr>
          <w:rFonts w:ascii="Arial" w:hAnsi="Arial" w:cs="Arial"/>
        </w:rPr>
        <w:t>5. England was able to sell wool easily to the Netherlands.</w:t>
      </w:r>
    </w:p>
    <w:p w14:paraId="0C021C9C" w14:textId="77777777" w:rsidR="00801A20" w:rsidRPr="0029503A" w:rsidRDefault="00801A20" w:rsidP="00801A20">
      <w:pPr>
        <w:rPr>
          <w:rFonts w:ascii="Arial" w:hAnsi="Arial" w:cs="Arial"/>
        </w:rPr>
      </w:pPr>
      <w:r w:rsidRPr="0029503A">
        <w:rPr>
          <w:rFonts w:ascii="Arial" w:hAnsi="Arial" w:cs="Arial"/>
        </w:rPr>
        <w:t>6. English sailors were known for their bravery and skill.</w:t>
      </w:r>
    </w:p>
    <w:p w14:paraId="48103369" w14:textId="77777777" w:rsidR="00801A20" w:rsidRPr="0029503A" w:rsidRDefault="00801A20" w:rsidP="00801A20">
      <w:pPr>
        <w:rPr>
          <w:rFonts w:ascii="Arial" w:hAnsi="Arial" w:cs="Arial"/>
        </w:rPr>
      </w:pPr>
      <w:r w:rsidRPr="0029503A">
        <w:rPr>
          <w:rFonts w:ascii="Arial" w:hAnsi="Arial" w:cs="Arial"/>
        </w:rPr>
        <w:t>7. Galleons were weak and easily damaged by storms.</w:t>
      </w:r>
    </w:p>
    <w:p w14:paraId="30911977" w14:textId="1FA5796F" w:rsidR="00801A20" w:rsidRDefault="00801A20" w:rsidP="00801A20">
      <w:pPr>
        <w:rPr>
          <w:rFonts w:ascii="Arial" w:hAnsi="Arial" w:cs="Arial"/>
        </w:rPr>
      </w:pPr>
      <w:r w:rsidRPr="0029503A">
        <w:rPr>
          <w:rFonts w:ascii="Arial" w:hAnsi="Arial" w:cs="Arial"/>
        </w:rPr>
        <w:t>8. Caravels helped sailors avoid running out of food and water.</w:t>
      </w:r>
    </w:p>
    <w:p w14:paraId="2A305F8F" w14:textId="1CCEA853" w:rsidR="00801A20" w:rsidRDefault="00801A20" w:rsidP="00801A20">
      <w:pPr>
        <w:rPr>
          <w:rFonts w:ascii="Arial" w:hAnsi="Arial" w:cs="Arial"/>
        </w:rPr>
      </w:pPr>
    </w:p>
    <w:p w14:paraId="3F1C348C" w14:textId="3818A1C5" w:rsidR="00801A20" w:rsidRDefault="00801A20" w:rsidP="00801A20">
      <w:pPr>
        <w:rPr>
          <w:rFonts w:ascii="Arial" w:hAnsi="Arial" w:cs="Arial"/>
        </w:rPr>
      </w:pPr>
    </w:p>
    <w:p w14:paraId="2402E446" w14:textId="1DFC25E0" w:rsidR="00801A20" w:rsidRDefault="00801A20" w:rsidP="00801A20">
      <w:pPr>
        <w:rPr>
          <w:rFonts w:ascii="Arial" w:hAnsi="Arial" w:cs="Arial"/>
        </w:rPr>
      </w:pPr>
    </w:p>
    <w:p w14:paraId="6D45D10C" w14:textId="77777777" w:rsidR="00801A20" w:rsidRPr="0029503A" w:rsidRDefault="00801A20" w:rsidP="00801A20">
      <w:pPr>
        <w:rPr>
          <w:rFonts w:ascii="Arial" w:hAnsi="Arial" w:cs="Arial"/>
        </w:rPr>
      </w:pPr>
    </w:p>
    <w:p w14:paraId="498AA74C" w14:textId="77777777" w:rsidR="00801A20" w:rsidRPr="0029503A" w:rsidRDefault="00801A20" w:rsidP="00801A20">
      <w:pPr>
        <w:pStyle w:val="Heading2"/>
        <w:rPr>
          <w:rFonts w:ascii="Arial" w:hAnsi="Arial" w:cs="Arial"/>
          <w:color w:val="auto"/>
          <w:sz w:val="22"/>
          <w:szCs w:val="22"/>
        </w:rPr>
      </w:pPr>
      <w:r w:rsidRPr="0029503A">
        <w:rPr>
          <w:rFonts w:ascii="Arial" w:hAnsi="Arial" w:cs="Arial"/>
          <w:color w:val="auto"/>
          <w:sz w:val="22"/>
          <w:szCs w:val="22"/>
        </w:rPr>
        <w:lastRenderedPageBreak/>
        <w:t>Gap Fill Questions</w:t>
      </w:r>
    </w:p>
    <w:p w14:paraId="6740E9DF" w14:textId="7A260951" w:rsidR="00801A20" w:rsidRPr="0029503A" w:rsidRDefault="00801A20" w:rsidP="00801A20">
      <w:pPr>
        <w:rPr>
          <w:rFonts w:ascii="Arial" w:hAnsi="Arial" w:cs="Arial"/>
        </w:rPr>
      </w:pPr>
      <w:r w:rsidRPr="0029503A">
        <w:rPr>
          <w:rFonts w:ascii="Arial" w:hAnsi="Arial" w:cs="Arial"/>
        </w:rPr>
        <w:t>1. The ___</w:t>
      </w:r>
      <w:r>
        <w:rPr>
          <w:rFonts w:ascii="Arial" w:hAnsi="Arial" w:cs="Arial"/>
        </w:rPr>
        <w:t>________</w:t>
      </w:r>
      <w:r w:rsidRPr="0029503A">
        <w:rPr>
          <w:rFonts w:ascii="Arial" w:hAnsi="Arial" w:cs="Arial"/>
        </w:rPr>
        <w:t>_______ made it easier for sailors to navigate at night.</w:t>
      </w:r>
    </w:p>
    <w:p w14:paraId="4058F2FE" w14:textId="20DF6CAE" w:rsidR="00801A20" w:rsidRPr="0029503A" w:rsidRDefault="00801A20" w:rsidP="00801A20">
      <w:pPr>
        <w:rPr>
          <w:rFonts w:ascii="Arial" w:hAnsi="Arial" w:cs="Arial"/>
        </w:rPr>
      </w:pPr>
      <w:r w:rsidRPr="0029503A">
        <w:rPr>
          <w:rFonts w:ascii="Arial" w:hAnsi="Arial" w:cs="Arial"/>
        </w:rPr>
        <w:t>2. English sailors built _____</w:t>
      </w:r>
      <w:r>
        <w:rPr>
          <w:rFonts w:ascii="Arial" w:hAnsi="Arial" w:cs="Arial"/>
        </w:rPr>
        <w:t>___________</w:t>
      </w:r>
      <w:r w:rsidRPr="0029503A">
        <w:rPr>
          <w:rFonts w:ascii="Arial" w:hAnsi="Arial" w:cs="Arial"/>
        </w:rPr>
        <w:t>_____ and _____</w:t>
      </w:r>
      <w:r>
        <w:rPr>
          <w:rFonts w:ascii="Arial" w:hAnsi="Arial" w:cs="Arial"/>
        </w:rPr>
        <w:t>___________</w:t>
      </w:r>
      <w:r w:rsidRPr="0029503A">
        <w:rPr>
          <w:rFonts w:ascii="Arial" w:hAnsi="Arial" w:cs="Arial"/>
        </w:rPr>
        <w:t>_____ ships for exploration.</w:t>
      </w:r>
    </w:p>
    <w:p w14:paraId="2F6ED217" w14:textId="3314C0D3" w:rsidR="00801A20" w:rsidRPr="0029503A" w:rsidRDefault="00801A20" w:rsidP="00801A20">
      <w:pPr>
        <w:rPr>
          <w:rFonts w:ascii="Arial" w:hAnsi="Arial" w:cs="Arial"/>
        </w:rPr>
      </w:pPr>
      <w:r w:rsidRPr="0029503A">
        <w:rPr>
          <w:rFonts w:ascii="Arial" w:hAnsi="Arial" w:cs="Arial"/>
        </w:rPr>
        <w:t>3. __________</w:t>
      </w:r>
      <w:r>
        <w:rPr>
          <w:rFonts w:ascii="Arial" w:hAnsi="Arial" w:cs="Arial"/>
        </w:rPr>
        <w:t>___________</w:t>
      </w:r>
      <w:r w:rsidRPr="0029503A">
        <w:rPr>
          <w:rFonts w:ascii="Arial" w:hAnsi="Arial" w:cs="Arial"/>
        </w:rPr>
        <w:t xml:space="preserve"> were faster and helped sailors avoid running out of supplies.</w:t>
      </w:r>
    </w:p>
    <w:p w14:paraId="497E91B3" w14:textId="684FF331" w:rsidR="00801A20" w:rsidRPr="0029503A" w:rsidRDefault="00801A20" w:rsidP="00801A20">
      <w:pPr>
        <w:rPr>
          <w:rFonts w:ascii="Arial" w:hAnsi="Arial" w:cs="Arial"/>
        </w:rPr>
      </w:pPr>
      <w:r w:rsidRPr="0029503A">
        <w:rPr>
          <w:rFonts w:ascii="Arial" w:hAnsi="Arial" w:cs="Arial"/>
        </w:rPr>
        <w:t>4. __________</w:t>
      </w:r>
      <w:r>
        <w:rPr>
          <w:rFonts w:ascii="Arial" w:hAnsi="Arial" w:cs="Arial"/>
        </w:rPr>
        <w:t>____________</w:t>
      </w:r>
      <w:r w:rsidRPr="0029503A">
        <w:rPr>
          <w:rFonts w:ascii="Arial" w:hAnsi="Arial" w:cs="Arial"/>
        </w:rPr>
        <w:t xml:space="preserve"> were strong and could withstand large storms.</w:t>
      </w:r>
    </w:p>
    <w:p w14:paraId="17A85599" w14:textId="6C898C0F" w:rsidR="00801A20" w:rsidRPr="0029503A" w:rsidRDefault="00801A20" w:rsidP="00801A20">
      <w:pPr>
        <w:rPr>
          <w:rFonts w:ascii="Arial" w:hAnsi="Arial" w:cs="Arial"/>
        </w:rPr>
      </w:pPr>
      <w:r w:rsidRPr="0029503A">
        <w:rPr>
          <w:rFonts w:ascii="Arial" w:hAnsi="Arial" w:cs="Arial"/>
        </w:rPr>
        <w:t>5. Explorers like _______</w:t>
      </w:r>
      <w:r>
        <w:rPr>
          <w:rFonts w:ascii="Arial" w:hAnsi="Arial" w:cs="Arial"/>
        </w:rPr>
        <w:t>____________</w:t>
      </w:r>
      <w:r w:rsidRPr="0029503A">
        <w:rPr>
          <w:rFonts w:ascii="Arial" w:hAnsi="Arial" w:cs="Arial"/>
        </w:rPr>
        <w:t>___ and __</w:t>
      </w:r>
      <w:r>
        <w:rPr>
          <w:rFonts w:ascii="Arial" w:hAnsi="Arial" w:cs="Arial"/>
        </w:rPr>
        <w:t>______________</w:t>
      </w:r>
      <w:r w:rsidRPr="0029503A">
        <w:rPr>
          <w:rFonts w:ascii="Arial" w:hAnsi="Arial" w:cs="Arial"/>
        </w:rPr>
        <w:t>________ inspired others.</w:t>
      </w:r>
    </w:p>
    <w:p w14:paraId="2FE892B1" w14:textId="6414628C" w:rsidR="00801A20" w:rsidRPr="0029503A" w:rsidRDefault="00801A20" w:rsidP="00801A20">
      <w:pPr>
        <w:rPr>
          <w:rFonts w:ascii="Arial" w:hAnsi="Arial" w:cs="Arial"/>
        </w:rPr>
      </w:pPr>
      <w:r w:rsidRPr="0029503A">
        <w:rPr>
          <w:rFonts w:ascii="Arial" w:hAnsi="Arial" w:cs="Arial"/>
        </w:rPr>
        <w:t>6. Some ______</w:t>
      </w:r>
      <w:r>
        <w:rPr>
          <w:rFonts w:ascii="Arial" w:hAnsi="Arial" w:cs="Arial"/>
        </w:rPr>
        <w:t>____________</w:t>
      </w:r>
      <w:r w:rsidRPr="0029503A">
        <w:rPr>
          <w:rFonts w:ascii="Arial" w:hAnsi="Arial" w:cs="Arial"/>
        </w:rPr>
        <w:t>____ believed they had a duty to spread their religion.</w:t>
      </w:r>
    </w:p>
    <w:p w14:paraId="08506E6A" w14:textId="703F61F2" w:rsidR="00801A20" w:rsidRPr="0029503A" w:rsidRDefault="00801A20" w:rsidP="00801A20">
      <w:pPr>
        <w:rPr>
          <w:rFonts w:ascii="Arial" w:hAnsi="Arial" w:cs="Arial"/>
        </w:rPr>
      </w:pPr>
      <w:r w:rsidRPr="0029503A">
        <w:rPr>
          <w:rFonts w:ascii="Arial" w:hAnsi="Arial" w:cs="Arial"/>
        </w:rPr>
        <w:t>7. England wanted to steal _____</w:t>
      </w:r>
      <w:r>
        <w:rPr>
          <w:rFonts w:ascii="Arial" w:hAnsi="Arial" w:cs="Arial"/>
        </w:rPr>
        <w:t>_____________</w:t>
      </w:r>
      <w:r w:rsidRPr="0029503A">
        <w:rPr>
          <w:rFonts w:ascii="Arial" w:hAnsi="Arial" w:cs="Arial"/>
        </w:rPr>
        <w:t>_____ and __________ from Spanish ships.</w:t>
      </w:r>
    </w:p>
    <w:p w14:paraId="10A89162" w14:textId="1D23F33B" w:rsidR="00801A20" w:rsidRDefault="00801A20" w:rsidP="00801A20">
      <w:pPr>
        <w:rPr>
          <w:rFonts w:ascii="Arial" w:hAnsi="Arial" w:cs="Arial"/>
        </w:rPr>
      </w:pPr>
      <w:r w:rsidRPr="0029503A">
        <w:rPr>
          <w:rFonts w:ascii="Arial" w:hAnsi="Arial" w:cs="Arial"/>
        </w:rPr>
        <w:t>8. Being an ______</w:t>
      </w:r>
      <w:r>
        <w:rPr>
          <w:rFonts w:ascii="Arial" w:hAnsi="Arial" w:cs="Arial"/>
        </w:rPr>
        <w:t>___________</w:t>
      </w:r>
      <w:r w:rsidRPr="0029503A">
        <w:rPr>
          <w:rFonts w:ascii="Arial" w:hAnsi="Arial" w:cs="Arial"/>
        </w:rPr>
        <w:t>____ nation helped England develop skilled sailors.</w:t>
      </w:r>
    </w:p>
    <w:p w14:paraId="7BD899AE" w14:textId="3F8CA8B7" w:rsidR="00801A20" w:rsidRDefault="00801A20" w:rsidP="00801A20">
      <w:pPr>
        <w:rPr>
          <w:rFonts w:ascii="Arial" w:hAnsi="Arial" w:cs="Arial"/>
        </w:rPr>
      </w:pPr>
    </w:p>
    <w:p w14:paraId="12313BBE" w14:textId="602CC1FD" w:rsidR="00801A20" w:rsidRPr="00801A20" w:rsidRDefault="00801A20" w:rsidP="00801A20">
      <w:pPr>
        <w:rPr>
          <w:rFonts w:ascii="Arial" w:hAnsi="Arial" w:cs="Arial"/>
          <w:b/>
          <w:bCs/>
        </w:rPr>
      </w:pPr>
      <w:r w:rsidRPr="00801A20">
        <w:rPr>
          <w:rFonts w:ascii="Arial" w:hAnsi="Arial" w:cs="Arial"/>
          <w:b/>
          <w:bCs/>
        </w:rPr>
        <w:t xml:space="preserve">Find and fix the 8 mistakes in the paragraph below. </w:t>
      </w:r>
    </w:p>
    <w:p w14:paraId="301AE998" w14:textId="77777777" w:rsidR="00801A20" w:rsidRPr="0029503A" w:rsidRDefault="00801A20" w:rsidP="00801A20">
      <w:pPr>
        <w:rPr>
          <w:rFonts w:ascii="Arial" w:hAnsi="Arial" w:cs="Arial"/>
        </w:rPr>
      </w:pPr>
    </w:p>
    <w:p w14:paraId="5ECCA359" w14:textId="77777777" w:rsidR="00801A20" w:rsidRPr="00825E8A" w:rsidRDefault="00801A20" w:rsidP="00801A20">
      <w:pPr>
        <w:spacing w:line="600" w:lineRule="auto"/>
        <w:rPr>
          <w:rFonts w:ascii="Arial" w:hAnsi="Arial" w:cs="Arial"/>
          <w:sz w:val="24"/>
          <w:szCs w:val="24"/>
        </w:rPr>
      </w:pPr>
      <w:r w:rsidRPr="00825E8A">
        <w:rPr>
          <w:rFonts w:ascii="Arial" w:hAnsi="Arial" w:cs="Arial"/>
          <w:sz w:val="24"/>
          <w:szCs w:val="24"/>
        </w:rPr>
        <w:t>During the Age of Exploration, new tools like the compass made it easier for sailors to travel across oceans, even at night. English sailors copied ship designs from Spanish sailors, building large ships called galleys and smaller ones called canoes. These ships were slow and often ran out of food and water. Famous explorers such as Christopher Columbus and Marco Polo inspired others to explore. Some Catholics believed they had a duty to spread their religion and convert people by force. England wanted to steal tea and spices from Spanish ships because they couldn’t sell cotton to the Netherlands. English sailors were known for being careless, but they still followed their captains, who were often untrained and unpopular.</w:t>
      </w:r>
    </w:p>
    <w:p w14:paraId="5F84743C" w14:textId="77777777" w:rsidR="00801A20" w:rsidRPr="00AA2D52" w:rsidRDefault="00801A20" w:rsidP="00487A59">
      <w:pPr>
        <w:rPr>
          <w:rFonts w:ascii="Arial" w:hAnsi="Arial" w:cs="Arial"/>
        </w:rPr>
      </w:pPr>
    </w:p>
    <w:sectPr w:rsidR="00801A20" w:rsidRPr="00AA2D52" w:rsidSect="00032DB2">
      <w:pgSz w:w="12240" w:h="15840"/>
      <w:pgMar w:top="709" w:right="474"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9561B"/>
    <w:multiLevelType w:val="hybridMultilevel"/>
    <w:tmpl w:val="57B4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940308"/>
    <w:multiLevelType w:val="hybridMultilevel"/>
    <w:tmpl w:val="929C0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72540FA"/>
    <w:multiLevelType w:val="multilevel"/>
    <w:tmpl w:val="EBFE2CF0"/>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A545D7A"/>
    <w:multiLevelType w:val="multilevel"/>
    <w:tmpl w:val="CF90775E"/>
    <w:lvl w:ilvl="0">
      <w:start w:val="3"/>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EBC0286"/>
    <w:multiLevelType w:val="multilevel"/>
    <w:tmpl w:val="EFFAD062"/>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72340AD"/>
    <w:multiLevelType w:val="hybridMultilevel"/>
    <w:tmpl w:val="9300E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77485C"/>
    <w:multiLevelType w:val="hybridMultilevel"/>
    <w:tmpl w:val="75DCD7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D01DC0"/>
    <w:multiLevelType w:val="multilevel"/>
    <w:tmpl w:val="07F80962"/>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767ACC"/>
    <w:multiLevelType w:val="multilevel"/>
    <w:tmpl w:val="65E6BC5E"/>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BE5910"/>
    <w:multiLevelType w:val="hybridMultilevel"/>
    <w:tmpl w:val="21F41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CF4D22"/>
    <w:multiLevelType w:val="multilevel"/>
    <w:tmpl w:val="9BD84EC0"/>
    <w:lvl w:ilvl="0">
      <w:start w:val="6"/>
      <w:numFmt w:val="decimal"/>
      <w:lvlText w:val="%1-"/>
      <w:lvlJc w:val="left"/>
      <w:pPr>
        <w:ind w:left="444" w:hanging="444"/>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406828"/>
    <w:multiLevelType w:val="hybridMultilevel"/>
    <w:tmpl w:val="5E92A4A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E33C46"/>
    <w:multiLevelType w:val="hybridMultilevel"/>
    <w:tmpl w:val="1BAC1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D076BE"/>
    <w:multiLevelType w:val="hybridMultilevel"/>
    <w:tmpl w:val="9236A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560F5A"/>
    <w:multiLevelType w:val="hybridMultilevel"/>
    <w:tmpl w:val="422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636420"/>
    <w:multiLevelType w:val="multilevel"/>
    <w:tmpl w:val="CE6A3BF0"/>
    <w:lvl w:ilvl="0">
      <w:start w:val="1"/>
      <w:numFmt w:val="decimal"/>
      <w:lvlText w:val="%1-"/>
      <w:lvlJc w:val="left"/>
      <w:pPr>
        <w:ind w:left="444" w:hanging="444"/>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3C5C67C9"/>
    <w:multiLevelType w:val="hybridMultilevel"/>
    <w:tmpl w:val="06A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A009F"/>
    <w:multiLevelType w:val="hybridMultilevel"/>
    <w:tmpl w:val="04FA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D50A82"/>
    <w:multiLevelType w:val="hybridMultilevel"/>
    <w:tmpl w:val="D8921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AA37E7"/>
    <w:multiLevelType w:val="multilevel"/>
    <w:tmpl w:val="B65C895C"/>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4F16E8"/>
    <w:multiLevelType w:val="hybridMultilevel"/>
    <w:tmpl w:val="E704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B3642"/>
    <w:multiLevelType w:val="hybridMultilevel"/>
    <w:tmpl w:val="630AC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8F1EA5"/>
    <w:multiLevelType w:val="hybridMultilevel"/>
    <w:tmpl w:val="E9CC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85742"/>
    <w:multiLevelType w:val="hybridMultilevel"/>
    <w:tmpl w:val="7E48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A754F"/>
    <w:multiLevelType w:val="hybridMultilevel"/>
    <w:tmpl w:val="39DE4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660EF7"/>
    <w:multiLevelType w:val="hybridMultilevel"/>
    <w:tmpl w:val="7376E3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34423"/>
    <w:multiLevelType w:val="hybridMultilevel"/>
    <w:tmpl w:val="840A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932EF"/>
    <w:multiLevelType w:val="multilevel"/>
    <w:tmpl w:val="576C6670"/>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594566"/>
    <w:multiLevelType w:val="hybridMultilevel"/>
    <w:tmpl w:val="267239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587C80"/>
    <w:multiLevelType w:val="hybridMultilevel"/>
    <w:tmpl w:val="04684B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3F42B8"/>
    <w:multiLevelType w:val="hybridMultilevel"/>
    <w:tmpl w:val="04FA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37"/>
  </w:num>
  <w:num w:numId="12">
    <w:abstractNumId w:val="38"/>
  </w:num>
  <w:num w:numId="13">
    <w:abstractNumId w:val="15"/>
  </w:num>
  <w:num w:numId="14">
    <w:abstractNumId w:val="21"/>
  </w:num>
  <w:num w:numId="15">
    <w:abstractNumId w:val="33"/>
  </w:num>
  <w:num w:numId="16">
    <w:abstractNumId w:val="22"/>
  </w:num>
  <w:num w:numId="17">
    <w:abstractNumId w:val="18"/>
  </w:num>
  <w:num w:numId="18">
    <w:abstractNumId w:val="10"/>
  </w:num>
  <w:num w:numId="19">
    <w:abstractNumId w:val="39"/>
  </w:num>
  <w:num w:numId="20">
    <w:abstractNumId w:val="29"/>
  </w:num>
  <w:num w:numId="21">
    <w:abstractNumId w:val="30"/>
  </w:num>
  <w:num w:numId="22">
    <w:abstractNumId w:val="23"/>
  </w:num>
  <w:num w:numId="23">
    <w:abstractNumId w:val="32"/>
  </w:num>
  <w:num w:numId="24">
    <w:abstractNumId w:val="27"/>
  </w:num>
  <w:num w:numId="25">
    <w:abstractNumId w:val="26"/>
  </w:num>
  <w:num w:numId="26">
    <w:abstractNumId w:val="25"/>
  </w:num>
  <w:num w:numId="27">
    <w:abstractNumId w:val="35"/>
  </w:num>
  <w:num w:numId="28">
    <w:abstractNumId w:val="31"/>
  </w:num>
  <w:num w:numId="29">
    <w:abstractNumId w:val="9"/>
  </w:num>
  <w:num w:numId="30">
    <w:abstractNumId w:val="34"/>
  </w:num>
  <w:num w:numId="31">
    <w:abstractNumId w:val="24"/>
  </w:num>
  <w:num w:numId="32">
    <w:abstractNumId w:val="12"/>
  </w:num>
  <w:num w:numId="33">
    <w:abstractNumId w:val="20"/>
  </w:num>
  <w:num w:numId="34">
    <w:abstractNumId w:val="19"/>
  </w:num>
  <w:num w:numId="35">
    <w:abstractNumId w:val="36"/>
  </w:num>
  <w:num w:numId="36">
    <w:abstractNumId w:val="16"/>
  </w:num>
  <w:num w:numId="37">
    <w:abstractNumId w:val="17"/>
  </w:num>
  <w:num w:numId="38">
    <w:abstractNumId w:val="28"/>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DB2"/>
    <w:rsid w:val="00034616"/>
    <w:rsid w:val="0006063C"/>
    <w:rsid w:val="0015074B"/>
    <w:rsid w:val="00195C7E"/>
    <w:rsid w:val="001A05C0"/>
    <w:rsid w:val="002360A3"/>
    <w:rsid w:val="00250364"/>
    <w:rsid w:val="00281556"/>
    <w:rsid w:val="00293D0C"/>
    <w:rsid w:val="0029639D"/>
    <w:rsid w:val="002B3571"/>
    <w:rsid w:val="00326F90"/>
    <w:rsid w:val="004824C2"/>
    <w:rsid w:val="00487A59"/>
    <w:rsid w:val="00524ED8"/>
    <w:rsid w:val="0054688D"/>
    <w:rsid w:val="00635746"/>
    <w:rsid w:val="007850C3"/>
    <w:rsid w:val="00801A20"/>
    <w:rsid w:val="00895231"/>
    <w:rsid w:val="008B6CCC"/>
    <w:rsid w:val="00915519"/>
    <w:rsid w:val="00915C0A"/>
    <w:rsid w:val="0093381D"/>
    <w:rsid w:val="00944EFD"/>
    <w:rsid w:val="009B7CF8"/>
    <w:rsid w:val="009C6748"/>
    <w:rsid w:val="00AA1D8D"/>
    <w:rsid w:val="00AA2D52"/>
    <w:rsid w:val="00AA7160"/>
    <w:rsid w:val="00B47730"/>
    <w:rsid w:val="00B569C8"/>
    <w:rsid w:val="00B60746"/>
    <w:rsid w:val="00B73FB6"/>
    <w:rsid w:val="00BA0A0D"/>
    <w:rsid w:val="00CB0664"/>
    <w:rsid w:val="00D95B0A"/>
    <w:rsid w:val="00E665A0"/>
    <w:rsid w:val="00EF0B92"/>
    <w:rsid w:val="00FB27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6A06"/>
  <w14:defaultImageDpi w14:val="300"/>
  <w15:docId w15:val="{D468D0D8-F6EC-4F15-A23F-C84D699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4688D"/>
    <w:pPr>
      <w:autoSpaceDE w:val="0"/>
      <w:autoSpaceDN w:val="0"/>
      <w:adjustRightInd w:val="0"/>
      <w:spacing w:after="0" w:line="240" w:lineRule="auto"/>
    </w:pPr>
    <w:rPr>
      <w:rFonts w:ascii="Verdana" w:eastAsiaTheme="minorHAnsi" w:hAnsi="Verdana" w:cs="Verdana"/>
      <w:color w:val="000000"/>
      <w:sz w:val="24"/>
      <w:szCs w:val="24"/>
      <w:lang w:val="en-GB"/>
    </w:rPr>
  </w:style>
  <w:style w:type="character" w:styleId="CommentReference">
    <w:name w:val="annotation reference"/>
    <w:basedOn w:val="DefaultParagraphFont"/>
    <w:uiPriority w:val="99"/>
    <w:semiHidden/>
    <w:unhideWhenUsed/>
    <w:rsid w:val="0054688D"/>
    <w:rPr>
      <w:sz w:val="16"/>
      <w:szCs w:val="16"/>
    </w:rPr>
  </w:style>
  <w:style w:type="paragraph" w:styleId="CommentText">
    <w:name w:val="annotation text"/>
    <w:basedOn w:val="Normal"/>
    <w:link w:val="CommentTextChar"/>
    <w:uiPriority w:val="99"/>
    <w:semiHidden/>
    <w:unhideWhenUsed/>
    <w:rsid w:val="0054688D"/>
    <w:pPr>
      <w:spacing w:line="240" w:lineRule="auto"/>
    </w:pPr>
    <w:rPr>
      <w:sz w:val="20"/>
      <w:szCs w:val="20"/>
    </w:rPr>
  </w:style>
  <w:style w:type="character" w:customStyle="1" w:styleId="CommentTextChar">
    <w:name w:val="Comment Text Char"/>
    <w:basedOn w:val="DefaultParagraphFont"/>
    <w:link w:val="CommentText"/>
    <w:uiPriority w:val="99"/>
    <w:semiHidden/>
    <w:rsid w:val="0054688D"/>
    <w:rPr>
      <w:sz w:val="20"/>
      <w:szCs w:val="20"/>
    </w:rPr>
  </w:style>
  <w:style w:type="paragraph" w:styleId="CommentSubject">
    <w:name w:val="annotation subject"/>
    <w:basedOn w:val="CommentText"/>
    <w:next w:val="CommentText"/>
    <w:link w:val="CommentSubjectChar"/>
    <w:uiPriority w:val="99"/>
    <w:semiHidden/>
    <w:unhideWhenUsed/>
    <w:rsid w:val="0054688D"/>
    <w:rPr>
      <w:b/>
      <w:bCs/>
    </w:rPr>
  </w:style>
  <w:style w:type="character" w:customStyle="1" w:styleId="CommentSubjectChar">
    <w:name w:val="Comment Subject Char"/>
    <w:basedOn w:val="CommentTextChar"/>
    <w:link w:val="CommentSubject"/>
    <w:uiPriority w:val="99"/>
    <w:semiHidden/>
    <w:rsid w:val="0054688D"/>
    <w:rPr>
      <w:b/>
      <w:bCs/>
      <w:sz w:val="20"/>
      <w:szCs w:val="20"/>
    </w:rPr>
  </w:style>
  <w:style w:type="paragraph" w:styleId="NormalWeb">
    <w:name w:val="Normal (Web)"/>
    <w:basedOn w:val="Normal"/>
    <w:uiPriority w:val="99"/>
    <w:unhideWhenUsed/>
    <w:rsid w:val="006357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R Crunkhorn</cp:lastModifiedBy>
  <cp:revision>3</cp:revision>
  <cp:lastPrinted>2025-10-08T15:21:00Z</cp:lastPrinted>
  <dcterms:created xsi:type="dcterms:W3CDTF">2025-10-07T19:35:00Z</dcterms:created>
  <dcterms:modified xsi:type="dcterms:W3CDTF">2025-10-08T17:15:00Z</dcterms:modified>
  <cp:category/>
</cp:coreProperties>
</file>