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97A15" w14:textId="3C3560B4" w:rsidR="007850C3" w:rsidRPr="005541C1" w:rsidRDefault="007850C3" w:rsidP="00AA2D52">
      <w:pPr>
        <w:jc w:val="center"/>
        <w:rPr>
          <w:rFonts w:ascii="Arial" w:hAnsi="Arial" w:cs="Arial"/>
          <w:b/>
          <w:sz w:val="72"/>
          <w:szCs w:val="72"/>
          <w:u w:val="single"/>
        </w:rPr>
      </w:pPr>
      <w:r w:rsidRPr="005541C1">
        <w:rPr>
          <w:rFonts w:ascii="Arial" w:hAnsi="Arial" w:cs="Arial"/>
          <w:b/>
          <w:sz w:val="72"/>
          <w:szCs w:val="72"/>
          <w:u w:val="single"/>
        </w:rPr>
        <w:t>Elizabethan England</w:t>
      </w:r>
    </w:p>
    <w:p w14:paraId="1F5CA58D" w14:textId="0C3E0A1B" w:rsidR="00AA2D52" w:rsidRDefault="007850C3" w:rsidP="005541C1">
      <w:pPr>
        <w:rPr>
          <w:rFonts w:ascii="Arial" w:hAnsi="Arial" w:cs="Arial"/>
          <w:b/>
          <w:sz w:val="144"/>
          <w:szCs w:val="144"/>
          <w:u w:val="single"/>
        </w:rPr>
      </w:pPr>
      <w:r w:rsidRPr="005541C1">
        <w:rPr>
          <w:rFonts w:ascii="Arial" w:hAnsi="Arial" w:cs="Arial"/>
          <w:b/>
          <w:sz w:val="144"/>
          <w:szCs w:val="144"/>
          <w:u w:val="single"/>
        </w:rPr>
        <w:t>Mock Exam</w:t>
      </w:r>
    </w:p>
    <w:p w14:paraId="3F224375" w14:textId="1F365EA9" w:rsidR="005541C1" w:rsidRDefault="005541C1" w:rsidP="005541C1">
      <w:pPr>
        <w:jc w:val="center"/>
        <w:rPr>
          <w:rFonts w:ascii="Arial" w:hAnsi="Arial" w:cs="Arial"/>
          <w:b/>
          <w:sz w:val="144"/>
          <w:szCs w:val="144"/>
          <w:u w:val="single"/>
        </w:rPr>
      </w:pPr>
      <w:r>
        <w:rPr>
          <w:rFonts w:ascii="Arial" w:hAnsi="Arial" w:cs="Arial"/>
          <w:b/>
          <w:noProof/>
          <w:sz w:val="52"/>
          <w:szCs w:val="52"/>
          <w:u w:val="single"/>
        </w:rPr>
        <w:drawing>
          <wp:anchor distT="0" distB="0" distL="114300" distR="114300" simplePos="0" relativeHeight="251662336" behindDoc="1" locked="0" layoutInCell="1" allowOverlap="1" wp14:anchorId="6706002D" wp14:editId="03DA2EE6">
            <wp:simplePos x="0" y="0"/>
            <wp:positionH relativeFrom="margin">
              <wp:align>center</wp:align>
            </wp:positionH>
            <wp:positionV relativeFrom="paragraph">
              <wp:posOffset>201295</wp:posOffset>
            </wp:positionV>
            <wp:extent cx="3276600" cy="3091815"/>
            <wp:effectExtent l="0" t="0" r="0" b="0"/>
            <wp:wrapTight wrapText="bothSides">
              <wp:wrapPolygon edited="0">
                <wp:start x="0" y="0"/>
                <wp:lineTo x="0" y="21427"/>
                <wp:lineTo x="21474" y="21427"/>
                <wp:lineTo x="2147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09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24E7E" w14:textId="77777777" w:rsidR="005541C1" w:rsidRPr="005541C1" w:rsidRDefault="005541C1" w:rsidP="005541C1">
      <w:pPr>
        <w:jc w:val="center"/>
        <w:rPr>
          <w:rFonts w:ascii="Arial" w:hAnsi="Arial" w:cs="Arial"/>
          <w:b/>
          <w:sz w:val="144"/>
          <w:szCs w:val="144"/>
          <w:u w:val="single"/>
        </w:rPr>
      </w:pPr>
    </w:p>
    <w:p w14:paraId="3739644D" w14:textId="0CF51F1D" w:rsidR="007850C3" w:rsidRPr="005541C1" w:rsidRDefault="003B039E" w:rsidP="005541C1">
      <w:pPr>
        <w:jc w:val="center"/>
        <w:rPr>
          <w:rFonts w:ascii="Arial" w:hAnsi="Arial" w:cs="Arial"/>
          <w:b/>
          <w:sz w:val="144"/>
          <w:szCs w:val="144"/>
          <w:u w:val="single"/>
        </w:rPr>
      </w:pPr>
      <w:r w:rsidRPr="005541C1">
        <w:rPr>
          <w:rFonts w:ascii="Arial" w:hAnsi="Arial" w:cs="Arial"/>
          <w:b/>
          <w:sz w:val="144"/>
          <w:szCs w:val="144"/>
          <w:u w:val="single"/>
        </w:rPr>
        <w:t>Test Booklet</w:t>
      </w:r>
    </w:p>
    <w:p w14:paraId="6387B9AE" w14:textId="59CBBBFD" w:rsidR="007850C3" w:rsidRPr="00AA2D52" w:rsidRDefault="007850C3">
      <w:pPr>
        <w:rPr>
          <w:rFonts w:ascii="Arial" w:hAnsi="Arial" w:cs="Arial"/>
          <w:b/>
          <w:sz w:val="44"/>
          <w:szCs w:val="44"/>
          <w:u w:val="single"/>
        </w:rPr>
      </w:pPr>
    </w:p>
    <w:p w14:paraId="3CFD7943" w14:textId="7A741880" w:rsidR="00AA2D52" w:rsidRDefault="00AA2D52">
      <w:pPr>
        <w:rPr>
          <w:rFonts w:ascii="Arial" w:hAnsi="Arial" w:cs="Arial"/>
          <w:b/>
          <w:sz w:val="44"/>
          <w:szCs w:val="44"/>
          <w:u w:val="single"/>
        </w:rPr>
      </w:pPr>
    </w:p>
    <w:p w14:paraId="34328863" w14:textId="005D87FB" w:rsidR="00AA2D52" w:rsidRDefault="00AA2D52">
      <w:pPr>
        <w:rPr>
          <w:rFonts w:ascii="Arial" w:hAnsi="Arial" w:cs="Arial"/>
          <w:b/>
          <w:sz w:val="44"/>
          <w:szCs w:val="44"/>
          <w:u w:val="single"/>
        </w:rPr>
      </w:pPr>
    </w:p>
    <w:p w14:paraId="612B5801" w14:textId="501C984C" w:rsidR="00AA2D52" w:rsidRPr="00AA2D52" w:rsidRDefault="00AA2D52" w:rsidP="00AA2D52">
      <w:pPr>
        <w:spacing w:line="240" w:lineRule="auto"/>
        <w:rPr>
          <w:rFonts w:ascii="Arial" w:hAnsi="Arial" w:cs="Arial"/>
          <w:b/>
          <w:sz w:val="36"/>
          <w:szCs w:val="36"/>
          <w:u w:val="single"/>
        </w:rPr>
      </w:pPr>
    </w:p>
    <w:p w14:paraId="68DFBFCA" w14:textId="74967088" w:rsidR="00EF0B92" w:rsidRPr="00D50767" w:rsidRDefault="00635746" w:rsidP="004450B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41A10">
        <w:rPr>
          <w:rFonts w:ascii="Arial" w:hAnsi="Arial" w:cs="Arial"/>
          <w:sz w:val="28"/>
          <w:szCs w:val="28"/>
        </w:rPr>
        <w:br w:type="page"/>
      </w:r>
      <w:r w:rsidR="00EF0B92" w:rsidRPr="00D50767">
        <w:rPr>
          <w:rFonts w:ascii="Arial" w:hAnsi="Arial" w:cs="Arial"/>
          <w:b/>
          <w:bCs/>
          <w:sz w:val="28"/>
          <w:szCs w:val="28"/>
          <w:u w:val="single"/>
        </w:rPr>
        <w:lastRenderedPageBreak/>
        <w:t>Elizabeth I's Religious Settlement - Activities</w:t>
      </w:r>
    </w:p>
    <w:p w14:paraId="6F290E53" w14:textId="77777777" w:rsidR="00D41A10" w:rsidRPr="00D50767" w:rsidRDefault="00D41A10" w:rsidP="00D41A10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D50767">
        <w:rPr>
          <w:rFonts w:ascii="Segoe UI Emoji" w:hAnsi="Segoe UI Emoji" w:cs="Segoe UI Emoji"/>
          <w:color w:val="auto"/>
          <w:sz w:val="28"/>
          <w:szCs w:val="28"/>
        </w:rPr>
        <w:t>🧠</w:t>
      </w:r>
      <w:r w:rsidRPr="00D50767">
        <w:rPr>
          <w:rFonts w:ascii="Arial" w:hAnsi="Arial" w:cs="Arial"/>
          <w:color w:val="auto"/>
          <w:sz w:val="28"/>
          <w:szCs w:val="28"/>
        </w:rPr>
        <w:t xml:space="preserve"> Comprehension Questions</w:t>
      </w:r>
    </w:p>
    <w:p w14:paraId="1517743A" w14:textId="51E70C92" w:rsidR="00D41A10" w:rsidRPr="00D50767" w:rsidRDefault="00D41A10" w:rsidP="00BE3837">
      <w:pPr>
        <w:pStyle w:val="ListNumber"/>
        <w:numPr>
          <w:ilvl w:val="0"/>
          <w:numId w:val="0"/>
        </w:numPr>
        <w:spacing w:line="600" w:lineRule="auto"/>
        <w:rPr>
          <w:rFonts w:ascii="Arial" w:hAnsi="Arial" w:cs="Arial"/>
          <w:sz w:val="28"/>
          <w:szCs w:val="28"/>
        </w:rPr>
      </w:pPr>
      <w:r w:rsidRPr="00D50767">
        <w:rPr>
          <w:rFonts w:ascii="Arial" w:hAnsi="Arial" w:cs="Arial"/>
          <w:sz w:val="28"/>
          <w:szCs w:val="28"/>
        </w:rPr>
        <w:t>1. What title did Elizabeth take in the Church of England?</w:t>
      </w:r>
    </w:p>
    <w:p w14:paraId="27DA0B57" w14:textId="77777777" w:rsidR="00BE3837" w:rsidRPr="00D50767" w:rsidRDefault="00BE3837" w:rsidP="00BE3837">
      <w:pPr>
        <w:pStyle w:val="ListNumber"/>
        <w:numPr>
          <w:ilvl w:val="0"/>
          <w:numId w:val="0"/>
        </w:numPr>
        <w:spacing w:line="600" w:lineRule="auto"/>
        <w:rPr>
          <w:rFonts w:ascii="Arial" w:hAnsi="Arial" w:cs="Arial"/>
          <w:sz w:val="28"/>
          <w:szCs w:val="28"/>
        </w:rPr>
      </w:pPr>
    </w:p>
    <w:p w14:paraId="76373C2E" w14:textId="77777777" w:rsidR="00BE3837" w:rsidRPr="00D50767" w:rsidRDefault="00D41A10" w:rsidP="00BE3837">
      <w:pPr>
        <w:pStyle w:val="ListNumber"/>
        <w:numPr>
          <w:ilvl w:val="0"/>
          <w:numId w:val="0"/>
        </w:numPr>
        <w:spacing w:line="600" w:lineRule="auto"/>
        <w:rPr>
          <w:rFonts w:ascii="Arial" w:hAnsi="Arial" w:cs="Arial"/>
          <w:sz w:val="28"/>
          <w:szCs w:val="28"/>
        </w:rPr>
      </w:pPr>
      <w:r w:rsidRPr="00D50767">
        <w:rPr>
          <w:rFonts w:ascii="Arial" w:hAnsi="Arial" w:cs="Arial"/>
          <w:sz w:val="28"/>
          <w:szCs w:val="28"/>
        </w:rPr>
        <w:t>2. Who lost power because of the Act of Supremacy?</w:t>
      </w:r>
    </w:p>
    <w:p w14:paraId="427B8C4A" w14:textId="77777777" w:rsidR="00BE3837" w:rsidRPr="00D50767" w:rsidRDefault="00BE3837" w:rsidP="00BE3837">
      <w:pPr>
        <w:pStyle w:val="ListNumber"/>
        <w:numPr>
          <w:ilvl w:val="0"/>
          <w:numId w:val="0"/>
        </w:numPr>
        <w:spacing w:line="600" w:lineRule="auto"/>
        <w:rPr>
          <w:rFonts w:ascii="Arial" w:hAnsi="Arial" w:cs="Arial"/>
          <w:sz w:val="28"/>
          <w:szCs w:val="28"/>
        </w:rPr>
      </w:pPr>
    </w:p>
    <w:p w14:paraId="0A7ED490" w14:textId="56D54463" w:rsidR="00BE3837" w:rsidRPr="00D50767" w:rsidRDefault="00BE3837" w:rsidP="00BE3837">
      <w:pPr>
        <w:pStyle w:val="ListNumber"/>
        <w:numPr>
          <w:ilvl w:val="0"/>
          <w:numId w:val="0"/>
        </w:numPr>
        <w:spacing w:line="600" w:lineRule="auto"/>
        <w:rPr>
          <w:rFonts w:ascii="Arial" w:hAnsi="Arial" w:cs="Arial"/>
          <w:sz w:val="28"/>
          <w:szCs w:val="28"/>
        </w:rPr>
      </w:pPr>
      <w:r w:rsidRPr="00D50767">
        <w:rPr>
          <w:rFonts w:ascii="Arial" w:hAnsi="Arial" w:cs="Arial"/>
          <w:sz w:val="28"/>
          <w:szCs w:val="28"/>
        </w:rPr>
        <w:t xml:space="preserve">3. </w:t>
      </w:r>
      <w:r w:rsidR="00D41A10" w:rsidRPr="00D50767">
        <w:rPr>
          <w:rFonts w:ascii="Arial" w:hAnsi="Arial" w:cs="Arial"/>
          <w:sz w:val="28"/>
          <w:szCs w:val="28"/>
        </w:rPr>
        <w:t>Why did Elizabeth choose the title 'Supreme Governor' instead of 'Head'?</w:t>
      </w:r>
    </w:p>
    <w:p w14:paraId="15AC1DCD" w14:textId="77777777" w:rsidR="00BE3837" w:rsidRPr="00D50767" w:rsidRDefault="00BE3837" w:rsidP="00BE3837">
      <w:pPr>
        <w:pStyle w:val="ListNumber"/>
        <w:numPr>
          <w:ilvl w:val="0"/>
          <w:numId w:val="0"/>
        </w:numPr>
        <w:spacing w:line="600" w:lineRule="auto"/>
        <w:ind w:left="360" w:hanging="360"/>
        <w:rPr>
          <w:rFonts w:ascii="Arial" w:hAnsi="Arial" w:cs="Arial"/>
          <w:sz w:val="28"/>
          <w:szCs w:val="28"/>
        </w:rPr>
      </w:pPr>
    </w:p>
    <w:p w14:paraId="71BD8C32" w14:textId="0746C554" w:rsidR="00D41A10" w:rsidRPr="00D50767" w:rsidRDefault="00BE3837" w:rsidP="00BE3837">
      <w:pPr>
        <w:pStyle w:val="ListNumber"/>
        <w:numPr>
          <w:ilvl w:val="0"/>
          <w:numId w:val="0"/>
        </w:numPr>
        <w:spacing w:line="600" w:lineRule="auto"/>
        <w:ind w:left="360" w:hanging="360"/>
        <w:rPr>
          <w:rFonts w:ascii="Arial" w:hAnsi="Arial" w:cs="Arial"/>
          <w:sz w:val="28"/>
          <w:szCs w:val="28"/>
        </w:rPr>
      </w:pPr>
      <w:r w:rsidRPr="00D50767">
        <w:rPr>
          <w:rFonts w:ascii="Arial" w:hAnsi="Arial" w:cs="Arial"/>
          <w:sz w:val="28"/>
          <w:szCs w:val="28"/>
        </w:rPr>
        <w:t xml:space="preserve">4. </w:t>
      </w:r>
      <w:r w:rsidR="00D41A10" w:rsidRPr="00D50767">
        <w:rPr>
          <w:rFonts w:ascii="Arial" w:hAnsi="Arial" w:cs="Arial"/>
          <w:sz w:val="28"/>
          <w:szCs w:val="28"/>
        </w:rPr>
        <w:t>How did this Act affect the Pope’s authority in England?</w:t>
      </w:r>
    </w:p>
    <w:p w14:paraId="1D356EDC" w14:textId="77777777" w:rsidR="00BE3837" w:rsidRPr="00D50767" w:rsidRDefault="00BE3837" w:rsidP="00BE3837">
      <w:pPr>
        <w:pStyle w:val="ListNumber"/>
        <w:numPr>
          <w:ilvl w:val="0"/>
          <w:numId w:val="0"/>
        </w:numPr>
        <w:spacing w:line="600" w:lineRule="auto"/>
        <w:ind w:left="360" w:hanging="360"/>
        <w:rPr>
          <w:rFonts w:ascii="Arial" w:hAnsi="Arial" w:cs="Arial"/>
          <w:sz w:val="28"/>
          <w:szCs w:val="28"/>
        </w:rPr>
      </w:pPr>
    </w:p>
    <w:p w14:paraId="0FB854E6" w14:textId="043EAF1D" w:rsidR="00D41A10" w:rsidRPr="00D50767" w:rsidRDefault="00BE3837" w:rsidP="00BE3837">
      <w:pPr>
        <w:pStyle w:val="ListNumber"/>
        <w:numPr>
          <w:ilvl w:val="0"/>
          <w:numId w:val="0"/>
        </w:numPr>
        <w:spacing w:line="600" w:lineRule="auto"/>
        <w:ind w:left="360" w:hanging="360"/>
        <w:rPr>
          <w:rFonts w:ascii="Arial" w:hAnsi="Arial" w:cs="Arial"/>
          <w:sz w:val="28"/>
          <w:szCs w:val="28"/>
        </w:rPr>
      </w:pPr>
      <w:r w:rsidRPr="00D50767">
        <w:rPr>
          <w:rFonts w:ascii="Arial" w:hAnsi="Arial" w:cs="Arial"/>
          <w:sz w:val="28"/>
          <w:szCs w:val="28"/>
        </w:rPr>
        <w:t xml:space="preserve">5. </w:t>
      </w:r>
      <w:r w:rsidR="00D41A10" w:rsidRPr="00D50767">
        <w:rPr>
          <w:rFonts w:ascii="Arial" w:hAnsi="Arial" w:cs="Arial"/>
          <w:sz w:val="28"/>
          <w:szCs w:val="28"/>
        </w:rPr>
        <w:t>What year was the Act of Supremacy passed?</w:t>
      </w:r>
    </w:p>
    <w:p w14:paraId="22B630EB" w14:textId="77777777" w:rsidR="00BE3837" w:rsidRPr="00D50767" w:rsidRDefault="00BE3837" w:rsidP="00BE3837">
      <w:pPr>
        <w:pStyle w:val="ListNumber"/>
        <w:numPr>
          <w:ilvl w:val="0"/>
          <w:numId w:val="0"/>
        </w:numPr>
        <w:spacing w:line="600" w:lineRule="auto"/>
        <w:ind w:left="720"/>
        <w:rPr>
          <w:rFonts w:ascii="Arial" w:hAnsi="Arial" w:cs="Arial"/>
          <w:sz w:val="28"/>
          <w:szCs w:val="28"/>
        </w:rPr>
      </w:pPr>
    </w:p>
    <w:p w14:paraId="2D9DC36A" w14:textId="77777777" w:rsidR="00D41A10" w:rsidRPr="00D50767" w:rsidRDefault="00D41A10" w:rsidP="00D41A10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D50767">
        <w:rPr>
          <w:rFonts w:ascii="Segoe UI Emoji" w:hAnsi="Segoe UI Emoji" w:cs="Segoe UI Emoji"/>
          <w:color w:val="auto"/>
          <w:sz w:val="28"/>
          <w:szCs w:val="28"/>
        </w:rPr>
        <w:t>✅</w:t>
      </w:r>
      <w:r w:rsidRPr="00D50767">
        <w:rPr>
          <w:rFonts w:ascii="Arial" w:hAnsi="Arial" w:cs="Arial"/>
          <w:color w:val="auto"/>
          <w:sz w:val="28"/>
          <w:szCs w:val="28"/>
        </w:rPr>
        <w:t xml:space="preserve"> True or False</w:t>
      </w:r>
    </w:p>
    <w:p w14:paraId="185E7467" w14:textId="77777777" w:rsidR="00D41A10" w:rsidRPr="00D50767" w:rsidRDefault="00D41A10" w:rsidP="004450B2">
      <w:pPr>
        <w:pStyle w:val="ListNumber"/>
        <w:numPr>
          <w:ilvl w:val="0"/>
          <w:numId w:val="0"/>
        </w:numPr>
        <w:spacing w:line="480" w:lineRule="auto"/>
        <w:rPr>
          <w:rFonts w:ascii="Arial" w:hAnsi="Arial" w:cs="Arial"/>
          <w:sz w:val="28"/>
          <w:szCs w:val="28"/>
        </w:rPr>
      </w:pPr>
      <w:r w:rsidRPr="00D50767">
        <w:rPr>
          <w:rFonts w:ascii="Arial" w:hAnsi="Arial" w:cs="Arial"/>
          <w:sz w:val="28"/>
          <w:szCs w:val="28"/>
        </w:rPr>
        <w:t>1. The Act of Supremacy made Elizabeth the Supreme Governor of the Church.</w:t>
      </w:r>
    </w:p>
    <w:p w14:paraId="7AA4646A" w14:textId="77777777" w:rsidR="00D41A10" w:rsidRPr="00D50767" w:rsidRDefault="00D41A10" w:rsidP="004450B2">
      <w:pPr>
        <w:pStyle w:val="ListNumber"/>
        <w:numPr>
          <w:ilvl w:val="0"/>
          <w:numId w:val="0"/>
        </w:numPr>
        <w:spacing w:line="480" w:lineRule="auto"/>
        <w:rPr>
          <w:rFonts w:ascii="Arial" w:hAnsi="Arial" w:cs="Arial"/>
          <w:sz w:val="28"/>
          <w:szCs w:val="28"/>
        </w:rPr>
      </w:pPr>
      <w:r w:rsidRPr="00D50767">
        <w:rPr>
          <w:rFonts w:ascii="Arial" w:hAnsi="Arial" w:cs="Arial"/>
          <w:sz w:val="28"/>
          <w:szCs w:val="28"/>
        </w:rPr>
        <w:t>2. The Pope gained more power in England after 1559.</w:t>
      </w:r>
    </w:p>
    <w:p w14:paraId="0FAD1DEA" w14:textId="77777777" w:rsidR="00D41A10" w:rsidRPr="00D50767" w:rsidRDefault="00D41A10" w:rsidP="004450B2">
      <w:pPr>
        <w:pStyle w:val="ListNumber"/>
        <w:numPr>
          <w:ilvl w:val="0"/>
          <w:numId w:val="0"/>
        </w:numPr>
        <w:spacing w:line="480" w:lineRule="auto"/>
        <w:rPr>
          <w:rFonts w:ascii="Arial" w:hAnsi="Arial" w:cs="Arial"/>
          <w:sz w:val="28"/>
          <w:szCs w:val="28"/>
        </w:rPr>
      </w:pPr>
      <w:r w:rsidRPr="00D50767">
        <w:rPr>
          <w:rFonts w:ascii="Arial" w:hAnsi="Arial" w:cs="Arial"/>
          <w:sz w:val="28"/>
          <w:szCs w:val="28"/>
        </w:rPr>
        <w:t>3. Elizabeth wanted to completely remove all Catholic traditions.</w:t>
      </w:r>
    </w:p>
    <w:p w14:paraId="7F614098" w14:textId="77777777" w:rsidR="00D41A10" w:rsidRPr="00D50767" w:rsidRDefault="00D41A10" w:rsidP="004450B2">
      <w:pPr>
        <w:pStyle w:val="ListNumber"/>
        <w:numPr>
          <w:ilvl w:val="0"/>
          <w:numId w:val="0"/>
        </w:numPr>
        <w:spacing w:line="480" w:lineRule="auto"/>
        <w:rPr>
          <w:rFonts w:ascii="Arial" w:hAnsi="Arial" w:cs="Arial"/>
          <w:sz w:val="28"/>
          <w:szCs w:val="28"/>
        </w:rPr>
      </w:pPr>
      <w:r w:rsidRPr="00D50767">
        <w:rPr>
          <w:rFonts w:ascii="Arial" w:hAnsi="Arial" w:cs="Arial"/>
          <w:sz w:val="28"/>
          <w:szCs w:val="28"/>
        </w:rPr>
        <w:t>4. The Act of Supremacy was passed in 1559.</w:t>
      </w:r>
    </w:p>
    <w:p w14:paraId="50F7F5F6" w14:textId="01CF0FD4" w:rsidR="00D41A10" w:rsidRPr="00D50767" w:rsidRDefault="00D41A10" w:rsidP="004450B2">
      <w:pPr>
        <w:pStyle w:val="ListNumber"/>
        <w:numPr>
          <w:ilvl w:val="0"/>
          <w:numId w:val="0"/>
        </w:numPr>
        <w:spacing w:line="480" w:lineRule="auto"/>
        <w:rPr>
          <w:rFonts w:ascii="Arial" w:hAnsi="Arial" w:cs="Arial"/>
          <w:sz w:val="28"/>
          <w:szCs w:val="28"/>
        </w:rPr>
      </w:pPr>
      <w:r w:rsidRPr="00D50767">
        <w:rPr>
          <w:rFonts w:ascii="Arial" w:hAnsi="Arial" w:cs="Arial"/>
          <w:sz w:val="28"/>
          <w:szCs w:val="28"/>
        </w:rPr>
        <w:t>5. Elizabeth’s title showed she was in charge of religion in England.</w:t>
      </w:r>
    </w:p>
    <w:p w14:paraId="7F9EFC6C" w14:textId="1146B539" w:rsidR="004450B2" w:rsidRPr="00D50767" w:rsidRDefault="004450B2" w:rsidP="004450B2">
      <w:pPr>
        <w:pStyle w:val="ListNumber"/>
        <w:numPr>
          <w:ilvl w:val="0"/>
          <w:numId w:val="0"/>
        </w:numPr>
        <w:spacing w:line="480" w:lineRule="auto"/>
        <w:rPr>
          <w:rFonts w:ascii="Arial" w:hAnsi="Arial" w:cs="Arial"/>
          <w:sz w:val="28"/>
          <w:szCs w:val="28"/>
        </w:rPr>
      </w:pPr>
    </w:p>
    <w:p w14:paraId="60A30B2B" w14:textId="69F06B0D" w:rsidR="004450B2" w:rsidRPr="00D50767" w:rsidRDefault="004450B2" w:rsidP="004450B2">
      <w:pPr>
        <w:pStyle w:val="ListNumber"/>
        <w:numPr>
          <w:ilvl w:val="0"/>
          <w:numId w:val="0"/>
        </w:numPr>
        <w:spacing w:line="480" w:lineRule="auto"/>
        <w:rPr>
          <w:rFonts w:ascii="Arial" w:hAnsi="Arial" w:cs="Arial"/>
          <w:sz w:val="28"/>
          <w:szCs w:val="28"/>
        </w:rPr>
      </w:pPr>
    </w:p>
    <w:p w14:paraId="19A835C4" w14:textId="65236C8E" w:rsidR="004450B2" w:rsidRPr="00D50767" w:rsidRDefault="004450B2" w:rsidP="004450B2">
      <w:pPr>
        <w:pStyle w:val="ListNumber"/>
        <w:numPr>
          <w:ilvl w:val="0"/>
          <w:numId w:val="0"/>
        </w:numPr>
        <w:spacing w:line="360" w:lineRule="auto"/>
        <w:rPr>
          <w:rFonts w:ascii="Arial" w:hAnsi="Arial" w:cs="Arial"/>
          <w:sz w:val="28"/>
          <w:szCs w:val="28"/>
        </w:rPr>
      </w:pPr>
    </w:p>
    <w:p w14:paraId="1B0860F3" w14:textId="2B7C0A31" w:rsidR="004450B2" w:rsidRPr="00D50767" w:rsidRDefault="004450B2" w:rsidP="004450B2">
      <w:pPr>
        <w:pStyle w:val="ListNumber"/>
        <w:numPr>
          <w:ilvl w:val="0"/>
          <w:numId w:val="0"/>
        </w:numPr>
        <w:spacing w:line="360" w:lineRule="auto"/>
        <w:rPr>
          <w:rFonts w:ascii="Arial" w:hAnsi="Arial" w:cs="Arial"/>
          <w:sz w:val="28"/>
          <w:szCs w:val="28"/>
        </w:rPr>
      </w:pPr>
    </w:p>
    <w:p w14:paraId="6366FA07" w14:textId="77777777" w:rsidR="004450B2" w:rsidRPr="00D50767" w:rsidRDefault="004450B2" w:rsidP="004450B2">
      <w:pPr>
        <w:pStyle w:val="ListNumber"/>
        <w:numPr>
          <w:ilvl w:val="0"/>
          <w:numId w:val="0"/>
        </w:numPr>
        <w:spacing w:line="360" w:lineRule="auto"/>
        <w:rPr>
          <w:rFonts w:ascii="Arial" w:hAnsi="Arial" w:cs="Arial"/>
          <w:sz w:val="28"/>
          <w:szCs w:val="28"/>
        </w:rPr>
      </w:pPr>
    </w:p>
    <w:p w14:paraId="3268C24D" w14:textId="2B82601B" w:rsidR="00D41A10" w:rsidRPr="00D50767" w:rsidRDefault="00D41A10" w:rsidP="00D41A10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D50767">
        <w:rPr>
          <w:rFonts w:ascii="Segoe UI Emoji" w:hAnsi="Segoe UI Emoji" w:cs="Segoe UI Emoji"/>
          <w:color w:val="auto"/>
          <w:sz w:val="28"/>
          <w:szCs w:val="28"/>
        </w:rPr>
        <w:t>🔍</w:t>
      </w:r>
      <w:r w:rsidRPr="00D50767">
        <w:rPr>
          <w:rFonts w:ascii="Arial" w:hAnsi="Arial" w:cs="Arial"/>
          <w:color w:val="auto"/>
          <w:sz w:val="28"/>
          <w:szCs w:val="28"/>
        </w:rPr>
        <w:t xml:space="preserve"> Find It, Fix It Paragraph</w:t>
      </w:r>
    </w:p>
    <w:p w14:paraId="43ADB11E" w14:textId="77777777" w:rsidR="004450B2" w:rsidRPr="00D50767" w:rsidRDefault="004450B2" w:rsidP="004450B2">
      <w:pPr>
        <w:rPr>
          <w:rFonts w:ascii="Arial" w:hAnsi="Arial" w:cs="Arial"/>
        </w:rPr>
      </w:pPr>
    </w:p>
    <w:p w14:paraId="77F2C53B" w14:textId="1C5184D3" w:rsidR="00D41A10" w:rsidRPr="00D50767" w:rsidRDefault="00D41A10" w:rsidP="00D41A10">
      <w:pPr>
        <w:rPr>
          <w:rFonts w:ascii="Arial" w:hAnsi="Arial" w:cs="Arial"/>
          <w:b/>
          <w:bCs/>
          <w:sz w:val="28"/>
          <w:szCs w:val="28"/>
        </w:rPr>
      </w:pPr>
      <w:r w:rsidRPr="00D50767">
        <w:rPr>
          <w:rFonts w:ascii="Arial" w:hAnsi="Arial" w:cs="Arial"/>
          <w:b/>
          <w:bCs/>
          <w:sz w:val="28"/>
          <w:szCs w:val="28"/>
        </w:rPr>
        <w:t>Read the paragraph and correct th</w:t>
      </w:r>
      <w:r w:rsidR="006265B7" w:rsidRPr="00D50767">
        <w:rPr>
          <w:rFonts w:ascii="Arial" w:hAnsi="Arial" w:cs="Arial"/>
          <w:b/>
          <w:bCs/>
          <w:sz w:val="28"/>
          <w:szCs w:val="28"/>
        </w:rPr>
        <w:t>e 5 mistakes using the information you have read</w:t>
      </w:r>
    </w:p>
    <w:p w14:paraId="7E614B38" w14:textId="77777777" w:rsidR="006265B7" w:rsidRPr="00D50767" w:rsidRDefault="006265B7" w:rsidP="00D41A10">
      <w:pPr>
        <w:rPr>
          <w:rFonts w:ascii="Arial" w:hAnsi="Arial" w:cs="Arial"/>
          <w:sz w:val="28"/>
          <w:szCs w:val="28"/>
        </w:rPr>
      </w:pPr>
    </w:p>
    <w:p w14:paraId="3E486B67" w14:textId="170588ED" w:rsidR="00487A59" w:rsidRPr="00D50767" w:rsidRDefault="00D41A10" w:rsidP="004450B2">
      <w:pPr>
        <w:spacing w:line="720" w:lineRule="auto"/>
        <w:rPr>
          <w:rFonts w:ascii="Arial" w:hAnsi="Arial" w:cs="Arial"/>
          <w:b/>
          <w:bCs/>
          <w:sz w:val="28"/>
          <w:szCs w:val="28"/>
        </w:rPr>
      </w:pPr>
      <w:r w:rsidRPr="00D50767">
        <w:rPr>
          <w:rFonts w:ascii="Arial" w:hAnsi="Arial" w:cs="Arial"/>
          <w:sz w:val="28"/>
          <w:szCs w:val="28"/>
        </w:rPr>
        <w:t>In</w:t>
      </w:r>
      <w:r w:rsidRPr="00D507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D50767">
        <w:rPr>
          <w:rStyle w:val="Strong"/>
          <w:rFonts w:ascii="Arial" w:hAnsi="Arial" w:cs="Arial"/>
          <w:b w:val="0"/>
          <w:bCs w:val="0"/>
          <w:sz w:val="28"/>
          <w:szCs w:val="28"/>
        </w:rPr>
        <w:t>1558</w:t>
      </w:r>
      <w:r w:rsidRPr="00D50767">
        <w:rPr>
          <w:rFonts w:ascii="Arial" w:hAnsi="Arial" w:cs="Arial"/>
          <w:b/>
          <w:bCs/>
          <w:sz w:val="28"/>
          <w:szCs w:val="28"/>
        </w:rPr>
        <w:t xml:space="preserve">, </w:t>
      </w:r>
      <w:r w:rsidRPr="00D50767">
        <w:rPr>
          <w:rFonts w:ascii="Arial" w:hAnsi="Arial" w:cs="Arial"/>
          <w:sz w:val="28"/>
          <w:szCs w:val="28"/>
        </w:rPr>
        <w:t>Queen</w:t>
      </w:r>
      <w:r w:rsidRPr="00D507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D50767">
        <w:rPr>
          <w:rStyle w:val="Strong"/>
          <w:rFonts w:ascii="Arial" w:hAnsi="Arial" w:cs="Arial"/>
          <w:b w:val="0"/>
          <w:bCs w:val="0"/>
          <w:sz w:val="28"/>
          <w:szCs w:val="28"/>
        </w:rPr>
        <w:t>Mary</w:t>
      </w:r>
      <w:r w:rsidRPr="00D507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D50767">
        <w:rPr>
          <w:rFonts w:ascii="Arial" w:hAnsi="Arial" w:cs="Arial"/>
          <w:sz w:val="28"/>
          <w:szCs w:val="28"/>
        </w:rPr>
        <w:t>made a law called the Act of Supremacy</w:t>
      </w:r>
      <w:r w:rsidR="003D7C39">
        <w:rPr>
          <w:rFonts w:ascii="Arial" w:hAnsi="Arial" w:cs="Arial"/>
          <w:sz w:val="28"/>
          <w:szCs w:val="28"/>
        </w:rPr>
        <w:t xml:space="preserve"> (</w:t>
      </w:r>
      <w:r w:rsidR="002D348E">
        <w:rPr>
          <w:rFonts w:ascii="Arial" w:hAnsi="Arial" w:cs="Arial"/>
          <w:sz w:val="28"/>
          <w:szCs w:val="28"/>
        </w:rPr>
        <w:t>2</w:t>
      </w:r>
      <w:r w:rsidR="003D7C39">
        <w:rPr>
          <w:rFonts w:ascii="Arial" w:hAnsi="Arial" w:cs="Arial"/>
          <w:sz w:val="28"/>
          <w:szCs w:val="28"/>
        </w:rPr>
        <w:t>)</w:t>
      </w:r>
      <w:r w:rsidRPr="00D50767">
        <w:rPr>
          <w:rFonts w:ascii="Arial" w:hAnsi="Arial" w:cs="Arial"/>
          <w:sz w:val="28"/>
          <w:szCs w:val="28"/>
        </w:rPr>
        <w:t>. It said the</w:t>
      </w:r>
      <w:r w:rsidRPr="00D507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D50767">
        <w:rPr>
          <w:rStyle w:val="Strong"/>
          <w:rFonts w:ascii="Arial" w:hAnsi="Arial" w:cs="Arial"/>
          <w:b w:val="0"/>
          <w:bCs w:val="0"/>
          <w:sz w:val="28"/>
          <w:szCs w:val="28"/>
        </w:rPr>
        <w:t>Pope</w:t>
      </w:r>
      <w:r w:rsidRPr="00D507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D50767">
        <w:rPr>
          <w:rFonts w:ascii="Arial" w:hAnsi="Arial" w:cs="Arial"/>
          <w:sz w:val="28"/>
          <w:szCs w:val="28"/>
        </w:rPr>
        <w:t>was in charge of the Church</w:t>
      </w:r>
      <w:r w:rsidR="003D7C39">
        <w:rPr>
          <w:rFonts w:ascii="Arial" w:hAnsi="Arial" w:cs="Arial"/>
          <w:sz w:val="28"/>
          <w:szCs w:val="28"/>
        </w:rPr>
        <w:t xml:space="preserve"> (1)</w:t>
      </w:r>
      <w:r w:rsidRPr="00D50767">
        <w:rPr>
          <w:rFonts w:ascii="Arial" w:hAnsi="Arial" w:cs="Arial"/>
          <w:sz w:val="28"/>
          <w:szCs w:val="28"/>
        </w:rPr>
        <w:t>. This gave</w:t>
      </w:r>
      <w:r w:rsidRPr="00D507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D50767">
        <w:rPr>
          <w:rStyle w:val="Strong"/>
          <w:rFonts w:ascii="Arial" w:hAnsi="Arial" w:cs="Arial"/>
          <w:b w:val="0"/>
          <w:bCs w:val="0"/>
          <w:sz w:val="28"/>
          <w:szCs w:val="28"/>
        </w:rPr>
        <w:t>more</w:t>
      </w:r>
      <w:r w:rsidRPr="00D507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D50767">
        <w:rPr>
          <w:rFonts w:ascii="Arial" w:hAnsi="Arial" w:cs="Arial"/>
          <w:sz w:val="28"/>
          <w:szCs w:val="28"/>
        </w:rPr>
        <w:t xml:space="preserve">power to </w:t>
      </w:r>
      <w:r w:rsidR="002D348E">
        <w:rPr>
          <w:rFonts w:ascii="Arial" w:hAnsi="Arial" w:cs="Arial"/>
          <w:sz w:val="28"/>
          <w:szCs w:val="28"/>
        </w:rPr>
        <w:t>Elizabeth</w:t>
      </w:r>
      <w:r w:rsidRPr="00D50767">
        <w:rPr>
          <w:rFonts w:ascii="Arial" w:hAnsi="Arial" w:cs="Arial"/>
          <w:sz w:val="28"/>
          <w:szCs w:val="28"/>
        </w:rPr>
        <w:t>. Elizabeth wanted to be called</w:t>
      </w:r>
      <w:r w:rsidRPr="00D507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D50767">
        <w:rPr>
          <w:rStyle w:val="Strong"/>
          <w:rFonts w:ascii="Arial" w:hAnsi="Arial" w:cs="Arial"/>
          <w:b w:val="0"/>
          <w:bCs w:val="0"/>
          <w:sz w:val="28"/>
          <w:szCs w:val="28"/>
        </w:rPr>
        <w:t>Head</w:t>
      </w:r>
      <w:r w:rsidRPr="00D507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D50767">
        <w:rPr>
          <w:rFonts w:ascii="Arial" w:hAnsi="Arial" w:cs="Arial"/>
          <w:sz w:val="28"/>
          <w:szCs w:val="28"/>
        </w:rPr>
        <w:t>of the Church to annoy Catholics</w:t>
      </w:r>
      <w:r w:rsidR="003D7C39">
        <w:rPr>
          <w:rFonts w:ascii="Arial" w:hAnsi="Arial" w:cs="Arial"/>
          <w:sz w:val="28"/>
          <w:szCs w:val="28"/>
        </w:rPr>
        <w:t xml:space="preserve"> (2)</w:t>
      </w:r>
      <w:r w:rsidRPr="00D50767">
        <w:rPr>
          <w:rFonts w:ascii="Arial" w:hAnsi="Arial" w:cs="Arial"/>
          <w:sz w:val="28"/>
          <w:szCs w:val="28"/>
        </w:rPr>
        <w:t>.</w:t>
      </w:r>
    </w:p>
    <w:p w14:paraId="5B5BAEA5" w14:textId="31308542" w:rsidR="004450B2" w:rsidRPr="00D50767" w:rsidRDefault="0040339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74F63E" wp14:editId="6F1F6AB4">
                <wp:simplePos x="0" y="0"/>
                <wp:positionH relativeFrom="column">
                  <wp:posOffset>2007870</wp:posOffset>
                </wp:positionH>
                <wp:positionV relativeFrom="paragraph">
                  <wp:posOffset>530225</wp:posOffset>
                </wp:positionV>
                <wp:extent cx="3533775" cy="14668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4CFD5" w14:textId="50324315" w:rsidR="00403395" w:rsidRPr="00403395" w:rsidRDefault="00403395" w:rsidP="00403395">
                            <w:pPr>
                              <w:jc w:val="right"/>
                              <w:rPr>
                                <w:sz w:val="160"/>
                                <w:szCs w:val="160"/>
                                <w:lang w:val="en-GB"/>
                              </w:rPr>
                            </w:pPr>
                            <w:r>
                              <w:rPr>
                                <w:sz w:val="160"/>
                                <w:szCs w:val="160"/>
                                <w:lang w:val="en-GB"/>
                              </w:rPr>
                              <w:t>/</w:t>
                            </w:r>
                            <w:r w:rsidRPr="00403395">
                              <w:rPr>
                                <w:sz w:val="160"/>
                                <w:szCs w:val="160"/>
                                <w:lang w:val="en-GB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74F63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8.1pt;margin-top:41.75pt;width:278.25pt;height:11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" fillcolor="white [3201]" strokeweight=".5pt">
                <v:textbox>
                  <w:txbxContent>
                    <w:p w14:paraId="4B64CFD5" w14:textId="50324315" w:rsidR="00403395" w:rsidRPr="00403395" w:rsidRDefault="00403395" w:rsidP="00403395">
                      <w:pPr>
                        <w:jc w:val="right"/>
                        <w:rPr>
                          <w:sz w:val="160"/>
                          <w:szCs w:val="160"/>
                          <w:lang w:val="en-GB"/>
                        </w:rPr>
                      </w:pPr>
                      <w:r>
                        <w:rPr>
                          <w:sz w:val="160"/>
                          <w:szCs w:val="160"/>
                          <w:lang w:val="en-GB"/>
                        </w:rPr>
                        <w:t>/</w:t>
                      </w:r>
                      <w:r w:rsidRPr="00403395">
                        <w:rPr>
                          <w:sz w:val="160"/>
                          <w:szCs w:val="160"/>
                          <w:lang w:val="en-GB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4450B2" w:rsidRPr="00D50767">
        <w:rPr>
          <w:rFonts w:ascii="Arial" w:hAnsi="Arial" w:cs="Arial"/>
          <w:sz w:val="28"/>
          <w:szCs w:val="28"/>
        </w:rPr>
        <w:br w:type="page"/>
      </w:r>
    </w:p>
    <w:p w14:paraId="4B22AC27" w14:textId="68E59B6F" w:rsidR="00487A59" w:rsidRPr="00D41A10" w:rsidRDefault="00487A59" w:rsidP="00487A5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41A10">
        <w:rPr>
          <w:rFonts w:ascii="Arial" w:hAnsi="Arial" w:cs="Arial"/>
          <w:b/>
          <w:bCs/>
          <w:sz w:val="28"/>
          <w:szCs w:val="28"/>
          <w:u w:val="single"/>
        </w:rPr>
        <w:lastRenderedPageBreak/>
        <w:t>How successful was Elizabeth’s Religious Settlement?</w:t>
      </w:r>
    </w:p>
    <w:p w14:paraId="5F05CB95" w14:textId="77777777" w:rsidR="00D41A10" w:rsidRPr="00BE3837" w:rsidRDefault="00D41A10" w:rsidP="00845A25">
      <w:pPr>
        <w:pStyle w:val="Heading1"/>
        <w:spacing w:before="120" w:line="240" w:lineRule="auto"/>
        <w:rPr>
          <w:rFonts w:ascii="Arial" w:hAnsi="Arial" w:cs="Arial"/>
          <w:color w:val="auto"/>
        </w:rPr>
      </w:pPr>
      <w:r w:rsidRPr="00BE3837">
        <w:rPr>
          <w:rFonts w:ascii="Arial" w:hAnsi="Arial" w:cs="Arial"/>
          <w:color w:val="auto"/>
        </w:rPr>
        <w:t>Elizabethan Religious Settlement Activities</w:t>
      </w:r>
    </w:p>
    <w:p w14:paraId="7C5FF1E9" w14:textId="77777777" w:rsidR="00D41A10" w:rsidRPr="00BE3837" w:rsidRDefault="00D41A10" w:rsidP="001A535D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BE3837">
        <w:rPr>
          <w:rFonts w:ascii="Segoe UI Emoji" w:hAnsi="Segoe UI Emoji" w:cs="Segoe UI Emoji"/>
          <w:color w:val="auto"/>
          <w:sz w:val="28"/>
          <w:szCs w:val="28"/>
        </w:rPr>
        <w:t>🧠</w:t>
      </w:r>
      <w:r w:rsidRPr="00BE3837">
        <w:rPr>
          <w:rFonts w:ascii="Arial" w:hAnsi="Arial" w:cs="Arial"/>
          <w:color w:val="auto"/>
          <w:sz w:val="28"/>
          <w:szCs w:val="28"/>
        </w:rPr>
        <w:t xml:space="preserve"> Comprehension Questions (5)</w:t>
      </w:r>
    </w:p>
    <w:p w14:paraId="07D06F3C" w14:textId="77777777" w:rsidR="00D41A10" w:rsidRPr="00BE3837" w:rsidRDefault="00D41A10" w:rsidP="00D41A10">
      <w:pPr>
        <w:spacing w:line="72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sz w:val="28"/>
          <w:szCs w:val="28"/>
        </w:rPr>
        <w:t>1. What was the 'Middle Way' and how did it affect Catholic opposition?</w:t>
      </w:r>
    </w:p>
    <w:p w14:paraId="62480060" w14:textId="77777777" w:rsidR="00D41A10" w:rsidRPr="00BE3837" w:rsidRDefault="00D41A10" w:rsidP="00D41A10">
      <w:pPr>
        <w:spacing w:line="72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sz w:val="28"/>
          <w:szCs w:val="28"/>
        </w:rPr>
        <w:t>2. How did the Religious Settlement bring stability to England?</w:t>
      </w:r>
    </w:p>
    <w:p w14:paraId="7F4349D3" w14:textId="77777777" w:rsidR="00D41A10" w:rsidRPr="00BE3837" w:rsidRDefault="00D41A10" w:rsidP="00D41A10">
      <w:pPr>
        <w:spacing w:line="72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sz w:val="28"/>
          <w:szCs w:val="28"/>
        </w:rPr>
        <w:t>3. What was the Crucifix Crisis and how did Elizabeth respond?</w:t>
      </w:r>
    </w:p>
    <w:p w14:paraId="53741385" w14:textId="77777777" w:rsidR="00D41A10" w:rsidRPr="00BE3837" w:rsidRDefault="00D41A10" w:rsidP="00D41A10">
      <w:pPr>
        <w:spacing w:line="72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sz w:val="28"/>
          <w:szCs w:val="28"/>
        </w:rPr>
        <w:t>4. Why did some Catholics support Mary, Queen of Scots instead of Elizabeth?</w:t>
      </w:r>
    </w:p>
    <w:p w14:paraId="271DB680" w14:textId="6980C0D4" w:rsidR="00D41A10" w:rsidRDefault="00D41A10" w:rsidP="00D41A10">
      <w:pPr>
        <w:spacing w:line="72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sz w:val="28"/>
          <w:szCs w:val="28"/>
        </w:rPr>
        <w:t>5. What were the Ridolfi and Babington plots?</w:t>
      </w:r>
    </w:p>
    <w:p w14:paraId="0B72618E" w14:textId="77777777" w:rsidR="003B039E" w:rsidRPr="00BE3837" w:rsidRDefault="003B039E" w:rsidP="00D41A10">
      <w:pPr>
        <w:spacing w:line="720" w:lineRule="auto"/>
        <w:rPr>
          <w:rFonts w:ascii="Arial" w:hAnsi="Arial" w:cs="Arial"/>
          <w:sz w:val="28"/>
          <w:szCs w:val="28"/>
        </w:rPr>
      </w:pPr>
    </w:p>
    <w:p w14:paraId="39EF1688" w14:textId="77777777" w:rsidR="00D41A10" w:rsidRPr="00BE3837" w:rsidRDefault="00D41A10" w:rsidP="001A535D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BE3837">
        <w:rPr>
          <w:rFonts w:ascii="Segoe UI Emoji" w:hAnsi="Segoe UI Emoji" w:cs="Segoe UI Emoji"/>
          <w:color w:val="auto"/>
          <w:sz w:val="28"/>
          <w:szCs w:val="28"/>
        </w:rPr>
        <w:t>✅</w:t>
      </w:r>
      <w:r w:rsidRPr="00BE3837">
        <w:rPr>
          <w:rFonts w:ascii="Arial" w:hAnsi="Arial" w:cs="Arial"/>
          <w:color w:val="auto"/>
          <w:sz w:val="28"/>
          <w:szCs w:val="28"/>
        </w:rPr>
        <w:t xml:space="preserve"> True or False (5)</w:t>
      </w:r>
    </w:p>
    <w:p w14:paraId="24402491" w14:textId="77777777" w:rsidR="00D41A10" w:rsidRPr="00BE3837" w:rsidRDefault="00D41A10" w:rsidP="003B039E">
      <w:pPr>
        <w:spacing w:line="36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sz w:val="28"/>
          <w:szCs w:val="28"/>
        </w:rPr>
        <w:t>1. The Religious Settlement removed all Catholic traditions from churches.</w:t>
      </w:r>
    </w:p>
    <w:p w14:paraId="4BC79B41" w14:textId="77777777" w:rsidR="00D41A10" w:rsidRPr="00BE3837" w:rsidRDefault="00D41A10" w:rsidP="003B039E">
      <w:pPr>
        <w:spacing w:line="36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sz w:val="28"/>
          <w:szCs w:val="28"/>
        </w:rPr>
        <w:t>2. Elizabeth removed crucifixes from churches after some bishops refused to use them.</w:t>
      </w:r>
    </w:p>
    <w:p w14:paraId="439BD884" w14:textId="77777777" w:rsidR="00D41A10" w:rsidRPr="00BE3837" w:rsidRDefault="00D41A10" w:rsidP="003B039E">
      <w:pPr>
        <w:spacing w:line="36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sz w:val="28"/>
          <w:szCs w:val="28"/>
        </w:rPr>
        <w:t>3. The Babington Plot was supported by Spain.</w:t>
      </w:r>
    </w:p>
    <w:p w14:paraId="4CCE19DE" w14:textId="77777777" w:rsidR="00D41A10" w:rsidRPr="00BE3837" w:rsidRDefault="00D41A10" w:rsidP="003B039E">
      <w:pPr>
        <w:spacing w:line="36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sz w:val="28"/>
          <w:szCs w:val="28"/>
        </w:rPr>
        <w:t>4. The Religious Settlement changed many times during Elizabeth’s reign.</w:t>
      </w:r>
    </w:p>
    <w:p w14:paraId="54797190" w14:textId="52067B3A" w:rsidR="00D41A10" w:rsidRPr="00BE3837" w:rsidRDefault="00D41A10" w:rsidP="003B039E">
      <w:pPr>
        <w:spacing w:line="36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sz w:val="28"/>
          <w:szCs w:val="28"/>
        </w:rPr>
        <w:t>5. Puritans wanted to keep stained-glass windows and crucifixes in churches.</w:t>
      </w:r>
    </w:p>
    <w:p w14:paraId="2A5E708F" w14:textId="3A8A7328" w:rsidR="00D50767" w:rsidRDefault="00D50767" w:rsidP="001A535D">
      <w:pPr>
        <w:rPr>
          <w:rFonts w:ascii="Arial" w:hAnsi="Arial" w:cs="Arial"/>
          <w:sz w:val="28"/>
          <w:szCs w:val="28"/>
        </w:rPr>
      </w:pPr>
    </w:p>
    <w:p w14:paraId="6C708F09" w14:textId="352C2D61" w:rsidR="00D50767" w:rsidRDefault="00D50767" w:rsidP="001A535D">
      <w:pPr>
        <w:rPr>
          <w:rFonts w:ascii="Arial" w:hAnsi="Arial" w:cs="Arial"/>
          <w:sz w:val="28"/>
          <w:szCs w:val="28"/>
        </w:rPr>
      </w:pPr>
    </w:p>
    <w:p w14:paraId="7AD5A54C" w14:textId="71334440" w:rsidR="00D50767" w:rsidRDefault="00D50767" w:rsidP="001A535D">
      <w:pPr>
        <w:rPr>
          <w:rFonts w:ascii="Arial" w:hAnsi="Arial" w:cs="Arial"/>
          <w:sz w:val="28"/>
          <w:szCs w:val="28"/>
        </w:rPr>
      </w:pPr>
    </w:p>
    <w:p w14:paraId="56CE3DF7" w14:textId="412C0A2B" w:rsidR="00D50767" w:rsidRDefault="00D50767" w:rsidP="001A535D">
      <w:pPr>
        <w:rPr>
          <w:rFonts w:ascii="Arial" w:hAnsi="Arial" w:cs="Arial"/>
          <w:sz w:val="28"/>
          <w:szCs w:val="28"/>
        </w:rPr>
      </w:pPr>
    </w:p>
    <w:p w14:paraId="748C21D2" w14:textId="76ABB2A4" w:rsidR="006265B7" w:rsidRPr="006265B7" w:rsidRDefault="00D41A10" w:rsidP="006265B7">
      <w:pPr>
        <w:rPr>
          <w:rFonts w:ascii="Arial" w:hAnsi="Arial" w:cs="Arial"/>
          <w:b/>
          <w:bCs/>
          <w:sz w:val="28"/>
          <w:szCs w:val="28"/>
        </w:rPr>
      </w:pPr>
      <w:r w:rsidRPr="00BE3837">
        <w:rPr>
          <w:rFonts w:ascii="Segoe UI Emoji" w:hAnsi="Segoe UI Emoji" w:cs="Segoe UI Emoji"/>
          <w:sz w:val="28"/>
          <w:szCs w:val="28"/>
        </w:rPr>
        <w:lastRenderedPageBreak/>
        <w:t>🔍</w:t>
      </w:r>
      <w:r w:rsidRPr="00BE3837">
        <w:rPr>
          <w:rFonts w:ascii="Arial" w:hAnsi="Arial" w:cs="Arial"/>
          <w:sz w:val="28"/>
          <w:szCs w:val="28"/>
        </w:rPr>
        <w:t xml:space="preserve"> Find It, Fix It </w:t>
      </w:r>
      <w:r w:rsidR="006479D3" w:rsidRPr="00BE3837">
        <w:rPr>
          <w:rFonts w:ascii="Arial" w:hAnsi="Arial" w:cs="Arial"/>
          <w:sz w:val="28"/>
          <w:szCs w:val="28"/>
        </w:rPr>
        <w:t>Paragraph</w:t>
      </w:r>
      <w:r w:rsidR="006479D3" w:rsidRPr="006265B7">
        <w:rPr>
          <w:rFonts w:ascii="Arial" w:hAnsi="Arial" w:cs="Arial"/>
          <w:b/>
          <w:bCs/>
          <w:sz w:val="28"/>
          <w:szCs w:val="28"/>
        </w:rPr>
        <w:t xml:space="preserve"> </w:t>
      </w:r>
      <w:r w:rsidR="006479D3">
        <w:rPr>
          <w:rFonts w:ascii="Arial" w:hAnsi="Arial" w:cs="Arial"/>
          <w:b/>
          <w:bCs/>
          <w:sz w:val="28"/>
          <w:szCs w:val="28"/>
        </w:rPr>
        <w:t>Read</w:t>
      </w:r>
      <w:r w:rsidR="006265B7" w:rsidRPr="006265B7">
        <w:rPr>
          <w:rFonts w:ascii="Arial" w:hAnsi="Arial" w:cs="Arial"/>
          <w:b/>
          <w:bCs/>
          <w:sz w:val="28"/>
          <w:szCs w:val="28"/>
        </w:rPr>
        <w:t xml:space="preserve"> the paragraph and correct the mistakes using the information you have read</w:t>
      </w:r>
    </w:p>
    <w:p w14:paraId="1DF8C591" w14:textId="3EFA62FC" w:rsidR="00D41A10" w:rsidRPr="00BE3837" w:rsidRDefault="00D41A10" w:rsidP="006265B7">
      <w:pPr>
        <w:pStyle w:val="Heading2"/>
        <w:rPr>
          <w:rFonts w:ascii="Arial" w:hAnsi="Arial" w:cs="Arial"/>
          <w:sz w:val="28"/>
          <w:szCs w:val="28"/>
        </w:rPr>
      </w:pPr>
    </w:p>
    <w:p w14:paraId="6AEB96D2" w14:textId="161AD4E6" w:rsidR="00D41A10" w:rsidRPr="00BE3837" w:rsidRDefault="00D41A10" w:rsidP="00D41A10">
      <w:pPr>
        <w:spacing w:line="60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sz w:val="28"/>
          <w:szCs w:val="28"/>
        </w:rPr>
        <w:t>In 1560, Queen Mary made England fully Catholic</w:t>
      </w:r>
      <w:r w:rsidR="003D7C39">
        <w:rPr>
          <w:rFonts w:ascii="Arial" w:hAnsi="Arial" w:cs="Arial"/>
          <w:sz w:val="28"/>
          <w:szCs w:val="28"/>
        </w:rPr>
        <w:t xml:space="preserve"> (</w:t>
      </w:r>
      <w:r w:rsidR="00695B0A">
        <w:rPr>
          <w:rFonts w:ascii="Arial" w:hAnsi="Arial" w:cs="Arial"/>
          <w:sz w:val="28"/>
          <w:szCs w:val="28"/>
        </w:rPr>
        <w:t>3</w:t>
      </w:r>
      <w:r w:rsidR="003D7C39">
        <w:rPr>
          <w:rFonts w:ascii="Arial" w:hAnsi="Arial" w:cs="Arial"/>
          <w:sz w:val="28"/>
          <w:szCs w:val="28"/>
        </w:rPr>
        <w:t>)</w:t>
      </w:r>
      <w:r w:rsidRPr="00BE3837">
        <w:rPr>
          <w:rFonts w:ascii="Arial" w:hAnsi="Arial" w:cs="Arial"/>
          <w:sz w:val="28"/>
          <w:szCs w:val="28"/>
        </w:rPr>
        <w:t>. She removed stained-glass windows and banned crucifixes</w:t>
      </w:r>
      <w:r w:rsidR="003D7C39">
        <w:rPr>
          <w:rFonts w:ascii="Arial" w:hAnsi="Arial" w:cs="Arial"/>
          <w:sz w:val="28"/>
          <w:szCs w:val="28"/>
        </w:rPr>
        <w:t xml:space="preserve"> (</w:t>
      </w:r>
      <w:r w:rsidR="00695B0A">
        <w:rPr>
          <w:rFonts w:ascii="Arial" w:hAnsi="Arial" w:cs="Arial"/>
          <w:sz w:val="28"/>
          <w:szCs w:val="28"/>
        </w:rPr>
        <w:t>2</w:t>
      </w:r>
      <w:r w:rsidR="003D7C39">
        <w:rPr>
          <w:rFonts w:ascii="Arial" w:hAnsi="Arial" w:cs="Arial"/>
          <w:sz w:val="28"/>
          <w:szCs w:val="28"/>
        </w:rPr>
        <w:t>)</w:t>
      </w:r>
      <w:r w:rsidRPr="00BE3837">
        <w:rPr>
          <w:rFonts w:ascii="Arial" w:hAnsi="Arial" w:cs="Arial"/>
          <w:sz w:val="28"/>
          <w:szCs w:val="28"/>
        </w:rPr>
        <w:t>. Most people rebelled against her changes</w:t>
      </w:r>
      <w:r w:rsidR="003D7C39">
        <w:rPr>
          <w:rFonts w:ascii="Arial" w:hAnsi="Arial" w:cs="Arial"/>
          <w:sz w:val="28"/>
          <w:szCs w:val="28"/>
        </w:rPr>
        <w:t xml:space="preserve"> (1)</w:t>
      </w:r>
      <w:r w:rsidRPr="00BE3837">
        <w:rPr>
          <w:rFonts w:ascii="Arial" w:hAnsi="Arial" w:cs="Arial"/>
          <w:sz w:val="28"/>
          <w:szCs w:val="28"/>
        </w:rPr>
        <w:t>. Puritans were happy with the Catholic decorations</w:t>
      </w:r>
      <w:r w:rsidR="003D7C39">
        <w:rPr>
          <w:rFonts w:ascii="Arial" w:hAnsi="Arial" w:cs="Arial"/>
          <w:sz w:val="28"/>
          <w:szCs w:val="28"/>
        </w:rPr>
        <w:t xml:space="preserve"> (1)</w:t>
      </w:r>
      <w:r w:rsidRPr="00BE3837">
        <w:rPr>
          <w:rFonts w:ascii="Arial" w:hAnsi="Arial" w:cs="Arial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7"/>
        <w:gridCol w:w="5810"/>
        <w:gridCol w:w="2111"/>
        <w:gridCol w:w="1089"/>
      </w:tblGrid>
      <w:tr w:rsidR="00BE3837" w:rsidRPr="00403395" w14:paraId="5DB5EE23" w14:textId="77777777" w:rsidTr="001A535D">
        <w:tc>
          <w:tcPr>
            <w:tcW w:w="1341" w:type="dxa"/>
          </w:tcPr>
          <w:p w14:paraId="23C21E1D" w14:textId="4B520781" w:rsidR="00B73FB6" w:rsidRPr="00403395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  <w:r w:rsidRPr="00403395">
              <w:rPr>
                <w:rFonts w:ascii="Arial" w:hAnsi="Arial" w:cs="Arial"/>
                <w:sz w:val="24"/>
                <w:szCs w:val="24"/>
              </w:rPr>
              <w:t>Evidence of</w:t>
            </w:r>
            <w:r w:rsidR="00845A25" w:rsidRPr="00403395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6309" w:type="dxa"/>
          </w:tcPr>
          <w:p w14:paraId="690A09D6" w14:textId="77777777" w:rsidR="00B73FB6" w:rsidRPr="00403395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  <w:r w:rsidRPr="00403395">
              <w:rPr>
                <w:rFonts w:ascii="Arial" w:hAnsi="Arial" w:cs="Arial"/>
                <w:sz w:val="24"/>
                <w:szCs w:val="24"/>
              </w:rPr>
              <w:t>Explanation</w:t>
            </w:r>
          </w:p>
        </w:tc>
        <w:tc>
          <w:tcPr>
            <w:tcW w:w="1559" w:type="dxa"/>
          </w:tcPr>
          <w:p w14:paraId="412845A3" w14:textId="77777777" w:rsidR="00B73FB6" w:rsidRPr="00403395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  <w:r w:rsidRPr="00403395">
              <w:rPr>
                <w:rFonts w:ascii="Arial" w:hAnsi="Arial" w:cs="Arial"/>
                <w:sz w:val="24"/>
                <w:szCs w:val="24"/>
              </w:rPr>
              <w:t>You must include</w:t>
            </w:r>
          </w:p>
        </w:tc>
        <w:tc>
          <w:tcPr>
            <w:tcW w:w="1128" w:type="dxa"/>
          </w:tcPr>
          <w:p w14:paraId="41045176" w14:textId="77777777" w:rsidR="00B73FB6" w:rsidRPr="00403395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  <w:r w:rsidRPr="00403395">
              <w:rPr>
                <w:rFonts w:ascii="Arial" w:hAnsi="Arial" w:cs="Arial"/>
                <w:sz w:val="24"/>
                <w:szCs w:val="24"/>
              </w:rPr>
              <w:t>Mark / 4</w:t>
            </w:r>
          </w:p>
        </w:tc>
      </w:tr>
      <w:tr w:rsidR="00BE3837" w:rsidRPr="00403395" w14:paraId="4F3ACFE1" w14:textId="77777777" w:rsidTr="001A535D">
        <w:tc>
          <w:tcPr>
            <w:tcW w:w="1341" w:type="dxa"/>
          </w:tcPr>
          <w:p w14:paraId="277D9F7D" w14:textId="77C090B0" w:rsidR="00B73FB6" w:rsidRPr="00403395" w:rsidRDefault="00845A25" w:rsidP="001A535D">
            <w:pPr>
              <w:rPr>
                <w:rFonts w:ascii="Arial" w:hAnsi="Arial" w:cs="Arial"/>
                <w:sz w:val="24"/>
                <w:szCs w:val="24"/>
              </w:rPr>
            </w:pPr>
            <w:r w:rsidRPr="00403395">
              <w:rPr>
                <w:rFonts w:ascii="Arial" w:hAnsi="Arial" w:cs="Arial"/>
                <w:sz w:val="24"/>
                <w:szCs w:val="24"/>
              </w:rPr>
              <w:t>Success</w:t>
            </w:r>
          </w:p>
        </w:tc>
        <w:tc>
          <w:tcPr>
            <w:tcW w:w="6309" w:type="dxa"/>
          </w:tcPr>
          <w:p w14:paraId="195C5208" w14:textId="444BA906" w:rsidR="00B73FB6" w:rsidRPr="00403395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  <w:r w:rsidRPr="00403395">
              <w:rPr>
                <w:rFonts w:ascii="Arial" w:hAnsi="Arial" w:cs="Arial"/>
                <w:sz w:val="24"/>
                <w:szCs w:val="24"/>
              </w:rPr>
              <w:t xml:space="preserve">There is evidence that Elizabeth’s Religious Settlement was a </w:t>
            </w:r>
            <w:r w:rsidR="00250364" w:rsidRPr="00403395">
              <w:rPr>
                <w:rFonts w:ascii="Arial" w:hAnsi="Arial" w:cs="Arial"/>
                <w:sz w:val="24"/>
                <w:szCs w:val="24"/>
              </w:rPr>
              <w:t>s</w:t>
            </w:r>
            <w:r w:rsidRPr="00403395">
              <w:rPr>
                <w:rFonts w:ascii="Arial" w:hAnsi="Arial" w:cs="Arial"/>
                <w:sz w:val="24"/>
                <w:szCs w:val="24"/>
              </w:rPr>
              <w:t>uccess. For example</w:t>
            </w:r>
          </w:p>
          <w:p w14:paraId="05C3CBA9" w14:textId="77777777" w:rsidR="00B73FB6" w:rsidRPr="00403395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68C233" w14:textId="77777777" w:rsidR="00B73FB6" w:rsidRPr="00403395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EEF406" w14:textId="77777777" w:rsidR="00B73FB6" w:rsidRPr="00403395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144751" w14:textId="122CC5FE" w:rsidR="00B73FB6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B45B31" w14:textId="541B504D" w:rsidR="00403395" w:rsidRDefault="00403395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E46A39" w14:textId="77777777" w:rsidR="00403395" w:rsidRPr="00403395" w:rsidRDefault="00403395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00F705" w14:textId="77777777" w:rsidR="00B73FB6" w:rsidRPr="00403395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1159C1" w14:textId="77777777" w:rsidR="00B73FB6" w:rsidRPr="00403395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ACF9FB" w14:textId="2C7C0186" w:rsidR="00B73FB6" w:rsidRPr="00403395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534CA5" w14:textId="12B01D0D" w:rsidR="00250364" w:rsidRPr="00403395" w:rsidRDefault="00250364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FF0D37" w14:textId="77777777" w:rsidR="00B73FB6" w:rsidRPr="00403395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AADAB5" w14:textId="0122B056" w:rsidR="00B73FB6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D38273" w14:textId="77777777" w:rsidR="004B50FB" w:rsidRPr="00403395" w:rsidRDefault="004B50FB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9548E3" w14:textId="77777777" w:rsidR="00B73FB6" w:rsidRPr="00403395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A2B8C6" w14:textId="77777777" w:rsidR="00B73FB6" w:rsidRPr="00403395" w:rsidRDefault="00250364" w:rsidP="001A535D">
            <w:pPr>
              <w:rPr>
                <w:rFonts w:ascii="Arial" w:hAnsi="Arial" w:cs="Arial"/>
                <w:sz w:val="24"/>
                <w:szCs w:val="24"/>
              </w:rPr>
            </w:pPr>
            <w:r w:rsidRPr="00403395">
              <w:rPr>
                <w:rFonts w:ascii="Arial" w:hAnsi="Arial" w:cs="Arial"/>
                <w:sz w:val="24"/>
                <w:szCs w:val="24"/>
              </w:rPr>
              <w:t>Middle Way</w:t>
            </w:r>
          </w:p>
          <w:p w14:paraId="4AD71AC6" w14:textId="77777777" w:rsidR="00250364" w:rsidRPr="00403395" w:rsidRDefault="00250364" w:rsidP="001A535D">
            <w:pPr>
              <w:rPr>
                <w:rFonts w:ascii="Arial" w:hAnsi="Arial" w:cs="Arial"/>
                <w:sz w:val="24"/>
                <w:szCs w:val="24"/>
              </w:rPr>
            </w:pPr>
            <w:r w:rsidRPr="00403395">
              <w:rPr>
                <w:rFonts w:ascii="Arial" w:hAnsi="Arial" w:cs="Arial"/>
                <w:sz w:val="24"/>
                <w:szCs w:val="24"/>
              </w:rPr>
              <w:t>Protestants</w:t>
            </w:r>
          </w:p>
          <w:p w14:paraId="104ED5C4" w14:textId="77777777" w:rsidR="00250364" w:rsidRPr="00403395" w:rsidRDefault="00250364" w:rsidP="001A535D">
            <w:pPr>
              <w:rPr>
                <w:rFonts w:ascii="Arial" w:hAnsi="Arial" w:cs="Arial"/>
                <w:sz w:val="24"/>
                <w:szCs w:val="24"/>
              </w:rPr>
            </w:pPr>
            <w:r w:rsidRPr="00403395">
              <w:rPr>
                <w:rFonts w:ascii="Arial" w:hAnsi="Arial" w:cs="Arial"/>
                <w:sz w:val="24"/>
                <w:szCs w:val="24"/>
              </w:rPr>
              <w:t>Catholics</w:t>
            </w:r>
          </w:p>
          <w:p w14:paraId="6F8617C5" w14:textId="77777777" w:rsidR="00250364" w:rsidRPr="00403395" w:rsidRDefault="00250364" w:rsidP="001A535D">
            <w:pPr>
              <w:rPr>
                <w:rFonts w:ascii="Arial" w:hAnsi="Arial" w:cs="Arial"/>
                <w:sz w:val="24"/>
                <w:szCs w:val="24"/>
              </w:rPr>
            </w:pPr>
            <w:r w:rsidRPr="00403395">
              <w:rPr>
                <w:rFonts w:ascii="Arial" w:hAnsi="Arial" w:cs="Arial"/>
                <w:sz w:val="24"/>
                <w:szCs w:val="24"/>
              </w:rPr>
              <w:t>Plots</w:t>
            </w:r>
          </w:p>
          <w:p w14:paraId="508928A2" w14:textId="6FD23D49" w:rsidR="00250364" w:rsidRPr="00403395" w:rsidRDefault="00250364" w:rsidP="001A53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14:paraId="38E89F7A" w14:textId="77777777" w:rsidR="00B73FB6" w:rsidRPr="00403395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837" w:rsidRPr="00403395" w14:paraId="47703450" w14:textId="77777777" w:rsidTr="001A535D">
        <w:tc>
          <w:tcPr>
            <w:tcW w:w="1341" w:type="dxa"/>
          </w:tcPr>
          <w:p w14:paraId="1E45CC4C" w14:textId="45991D1D" w:rsidR="00B73FB6" w:rsidRPr="00403395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  <w:r w:rsidRPr="00403395">
              <w:rPr>
                <w:rFonts w:ascii="Arial" w:hAnsi="Arial" w:cs="Arial"/>
                <w:sz w:val="24"/>
                <w:szCs w:val="24"/>
              </w:rPr>
              <w:t>Evidence of failure</w:t>
            </w:r>
          </w:p>
        </w:tc>
        <w:tc>
          <w:tcPr>
            <w:tcW w:w="6309" w:type="dxa"/>
          </w:tcPr>
          <w:p w14:paraId="01FF72EC" w14:textId="7F7207F2" w:rsidR="00250364" w:rsidRPr="00403395" w:rsidRDefault="00250364" w:rsidP="00250364">
            <w:pPr>
              <w:rPr>
                <w:rFonts w:ascii="Arial" w:hAnsi="Arial" w:cs="Arial"/>
                <w:sz w:val="24"/>
                <w:szCs w:val="24"/>
              </w:rPr>
            </w:pPr>
            <w:r w:rsidRPr="00403395">
              <w:rPr>
                <w:rFonts w:ascii="Arial" w:hAnsi="Arial" w:cs="Arial"/>
                <w:sz w:val="24"/>
                <w:szCs w:val="24"/>
              </w:rPr>
              <w:t>There is evidence that Elizabeth’s Religious Settlement was a failure. For example</w:t>
            </w:r>
          </w:p>
          <w:p w14:paraId="76BB461D" w14:textId="77777777" w:rsidR="00B73FB6" w:rsidRPr="00403395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7DC3D2" w14:textId="77777777" w:rsidR="00B73FB6" w:rsidRPr="00403395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97FE88" w14:textId="77777777" w:rsidR="00B73FB6" w:rsidRPr="00403395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0C8D62" w14:textId="77777777" w:rsidR="00B73FB6" w:rsidRPr="00403395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98CA9B" w14:textId="77777777" w:rsidR="00B73FB6" w:rsidRPr="00403395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A18CA1" w14:textId="695276E1" w:rsidR="00B73FB6" w:rsidRPr="00403395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A77A4B" w14:textId="234D65B7" w:rsidR="00250364" w:rsidRDefault="00250364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43EDBA" w14:textId="2803E704" w:rsidR="00403395" w:rsidRDefault="00403395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C25467" w14:textId="77777777" w:rsidR="00403395" w:rsidRPr="00403395" w:rsidRDefault="00403395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9CBAAD" w14:textId="0F4039E4" w:rsidR="00B73FB6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F9A314" w14:textId="77777777" w:rsidR="004B50FB" w:rsidRPr="00403395" w:rsidRDefault="004B50FB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B275E9" w14:textId="77777777" w:rsidR="00B73FB6" w:rsidRPr="00403395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2372C" w14:textId="77777777" w:rsidR="00B73FB6" w:rsidRPr="00403395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EB706C" w14:textId="77777777" w:rsidR="00B73FB6" w:rsidRPr="00403395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44A61E" w14:textId="77777777" w:rsidR="00B73FB6" w:rsidRPr="00403395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A5A04C" w14:textId="77777777" w:rsidR="00B73FB6" w:rsidRPr="00403395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879E65" w14:textId="0BA321AC" w:rsidR="00B73FB6" w:rsidRPr="00403395" w:rsidRDefault="00BA0A0D" w:rsidP="001A535D">
            <w:pPr>
              <w:rPr>
                <w:rFonts w:ascii="Arial" w:hAnsi="Arial" w:cs="Arial"/>
                <w:sz w:val="24"/>
                <w:szCs w:val="24"/>
              </w:rPr>
            </w:pPr>
            <w:r w:rsidRPr="00403395">
              <w:rPr>
                <w:rFonts w:ascii="Arial" w:hAnsi="Arial" w:cs="Arial"/>
                <w:sz w:val="24"/>
                <w:szCs w:val="24"/>
              </w:rPr>
              <w:t>Excommunication</w:t>
            </w:r>
          </w:p>
          <w:p w14:paraId="7C907C71" w14:textId="77777777" w:rsidR="00250364" w:rsidRPr="00403395" w:rsidRDefault="00250364" w:rsidP="001A535D">
            <w:pPr>
              <w:rPr>
                <w:rFonts w:ascii="Arial" w:hAnsi="Arial" w:cs="Arial"/>
                <w:sz w:val="24"/>
                <w:szCs w:val="24"/>
              </w:rPr>
            </w:pPr>
            <w:r w:rsidRPr="00403395">
              <w:rPr>
                <w:rFonts w:ascii="Arial" w:hAnsi="Arial" w:cs="Arial"/>
                <w:sz w:val="24"/>
                <w:szCs w:val="24"/>
              </w:rPr>
              <w:t>Religious duty</w:t>
            </w:r>
          </w:p>
          <w:p w14:paraId="60BF2E16" w14:textId="020C5A96" w:rsidR="00250364" w:rsidRPr="00403395" w:rsidRDefault="004B50FB" w:rsidP="001A53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CAD8A6" wp14:editId="70FEBE4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2015490</wp:posOffset>
                      </wp:positionV>
                      <wp:extent cx="1767840" cy="777240"/>
                      <wp:effectExtent l="19050" t="19050" r="41910" b="4191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7840" cy="777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571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4458B8" w14:textId="3B624769" w:rsidR="00403395" w:rsidRPr="00403395" w:rsidRDefault="00403395" w:rsidP="00403395">
                                  <w:pPr>
                                    <w:jc w:val="right"/>
                                    <w:rPr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403395">
                                    <w:rPr>
                                      <w:sz w:val="52"/>
                                      <w:szCs w:val="52"/>
                                      <w:lang w:val="en-GB"/>
                                    </w:rPr>
                                    <w:t>/25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CAD8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7" type="#_x0000_t202" style="position:absolute;margin-left:5.45pt;margin-top:158.7pt;width:139.2pt;height:61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" fillcolor="white [3201]" strokeweight="4.5pt">
                      <v:textbox>
                        <w:txbxContent>
                          <w:p w14:paraId="294458B8" w14:textId="3B624769" w:rsidR="00403395" w:rsidRPr="00403395" w:rsidRDefault="00403395" w:rsidP="00403395">
                            <w:pPr>
                              <w:jc w:val="right"/>
                              <w:rPr>
                                <w:sz w:val="56"/>
                                <w:szCs w:val="56"/>
                                <w:lang w:val="en-GB"/>
                              </w:rPr>
                            </w:pPr>
                            <w:r w:rsidRPr="00403395">
                              <w:rPr>
                                <w:sz w:val="52"/>
                                <w:szCs w:val="52"/>
                                <w:lang w:val="en-GB"/>
                              </w:rPr>
                              <w:t>/25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0364" w:rsidRPr="00403395">
              <w:rPr>
                <w:rFonts w:ascii="Arial" w:hAnsi="Arial" w:cs="Arial"/>
                <w:sz w:val="24"/>
                <w:szCs w:val="24"/>
              </w:rPr>
              <w:t>Crucifix crisis</w:t>
            </w:r>
          </w:p>
        </w:tc>
        <w:tc>
          <w:tcPr>
            <w:tcW w:w="1128" w:type="dxa"/>
          </w:tcPr>
          <w:p w14:paraId="2157FC21" w14:textId="77777777" w:rsidR="00B73FB6" w:rsidRPr="00403395" w:rsidRDefault="00B73FB6" w:rsidP="001A53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F1DA31" w14:textId="4C415951" w:rsidR="00BF4003" w:rsidRDefault="00BF4003" w:rsidP="00487A5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DAF192E" w14:textId="77777777" w:rsidR="00403395" w:rsidRDefault="00403395" w:rsidP="00487A5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EFF558C" w14:textId="7165E4C8" w:rsidR="00524ED8" w:rsidRPr="00BE3837" w:rsidRDefault="00487A59" w:rsidP="00487A5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E3837">
        <w:rPr>
          <w:rFonts w:ascii="Arial" w:hAnsi="Arial" w:cs="Arial"/>
          <w:b/>
          <w:bCs/>
          <w:sz w:val="28"/>
          <w:szCs w:val="28"/>
          <w:u w:val="single"/>
        </w:rPr>
        <w:lastRenderedPageBreak/>
        <w:t>Reasons for Tension / War between England and Spain</w:t>
      </w:r>
    </w:p>
    <w:p w14:paraId="71EFDCC0" w14:textId="1DF4D428" w:rsidR="004450B2" w:rsidRPr="00BE3837" w:rsidRDefault="004450B2" w:rsidP="004450B2">
      <w:pPr>
        <w:pStyle w:val="Heading1"/>
        <w:rPr>
          <w:rFonts w:ascii="Arial" w:hAnsi="Arial" w:cs="Arial"/>
          <w:color w:val="auto"/>
        </w:rPr>
      </w:pPr>
      <w:r w:rsidRPr="00BE3837">
        <w:rPr>
          <w:rFonts w:ascii="Arial" w:hAnsi="Arial" w:cs="Arial"/>
          <w:color w:val="auto"/>
        </w:rPr>
        <w:t>Causes of War Between England and Spain – Comprehension Activities</w:t>
      </w:r>
    </w:p>
    <w:p w14:paraId="19F49E79" w14:textId="77777777" w:rsidR="004450B2" w:rsidRPr="00BE3837" w:rsidRDefault="004450B2" w:rsidP="004450B2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BE3837">
        <w:rPr>
          <w:rFonts w:ascii="Segoe UI Emoji" w:hAnsi="Segoe UI Emoji" w:cs="Segoe UI Emoji"/>
          <w:color w:val="auto"/>
          <w:sz w:val="28"/>
          <w:szCs w:val="28"/>
        </w:rPr>
        <w:t>🧠</w:t>
      </w:r>
      <w:r w:rsidRPr="00BE3837">
        <w:rPr>
          <w:rFonts w:ascii="Arial" w:hAnsi="Arial" w:cs="Arial"/>
          <w:color w:val="auto"/>
          <w:sz w:val="28"/>
          <w:szCs w:val="28"/>
        </w:rPr>
        <w:t xml:space="preserve"> Comprehension Questions (5)</w:t>
      </w:r>
    </w:p>
    <w:p w14:paraId="58705103" w14:textId="77777777" w:rsidR="004450B2" w:rsidRPr="00BE3837" w:rsidRDefault="004450B2" w:rsidP="004450B2">
      <w:pPr>
        <w:spacing w:line="72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sz w:val="28"/>
          <w:szCs w:val="28"/>
        </w:rPr>
        <w:t>1. Why did Catholic Spain want to overthrow Elizabeth?</w:t>
      </w:r>
    </w:p>
    <w:p w14:paraId="67E0BDC0" w14:textId="77777777" w:rsidR="004450B2" w:rsidRPr="00BE3837" w:rsidRDefault="004450B2" w:rsidP="004450B2">
      <w:pPr>
        <w:spacing w:line="72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sz w:val="28"/>
          <w:szCs w:val="28"/>
        </w:rPr>
        <w:t>2. What did Francis Drake do to Spanish ships?</w:t>
      </w:r>
    </w:p>
    <w:p w14:paraId="33DC4A8A" w14:textId="77777777" w:rsidR="004450B2" w:rsidRPr="00BE3837" w:rsidRDefault="004450B2" w:rsidP="004450B2">
      <w:pPr>
        <w:spacing w:line="72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sz w:val="28"/>
          <w:szCs w:val="28"/>
        </w:rPr>
        <w:t>3. How much Spanish gold and silver did Drake steal between 1577 and 1580?</w:t>
      </w:r>
    </w:p>
    <w:p w14:paraId="2524572B" w14:textId="77777777" w:rsidR="004450B2" w:rsidRPr="00BE3837" w:rsidRDefault="004450B2" w:rsidP="004450B2">
      <w:pPr>
        <w:spacing w:line="72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sz w:val="28"/>
          <w:szCs w:val="28"/>
        </w:rPr>
        <w:t>4. What was the Treaty of Nonsuch?</w:t>
      </w:r>
    </w:p>
    <w:p w14:paraId="7E30C796" w14:textId="70615A41" w:rsidR="004450B2" w:rsidRDefault="004450B2" w:rsidP="004450B2">
      <w:pPr>
        <w:spacing w:line="72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sz w:val="28"/>
          <w:szCs w:val="28"/>
        </w:rPr>
        <w:t>5. How did Philip II of Spain react to the Treaty of Nonsuch?</w:t>
      </w:r>
    </w:p>
    <w:p w14:paraId="61D0762F" w14:textId="33A1C231" w:rsidR="00D50767" w:rsidRPr="00BE3837" w:rsidRDefault="004B50FB" w:rsidP="004450B2">
      <w:pPr>
        <w:spacing w:line="72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What was the Act of Uniformity? </w:t>
      </w:r>
    </w:p>
    <w:p w14:paraId="3065C3D3" w14:textId="77777777" w:rsidR="004450B2" w:rsidRPr="00BE3837" w:rsidRDefault="004450B2" w:rsidP="004450B2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BE3837">
        <w:rPr>
          <w:rFonts w:ascii="Segoe UI Emoji" w:hAnsi="Segoe UI Emoji" w:cs="Segoe UI Emoji"/>
          <w:color w:val="auto"/>
          <w:sz w:val="28"/>
          <w:szCs w:val="28"/>
        </w:rPr>
        <w:t>✅</w:t>
      </w:r>
      <w:r w:rsidRPr="00BE3837">
        <w:rPr>
          <w:rFonts w:ascii="Arial" w:hAnsi="Arial" w:cs="Arial"/>
          <w:color w:val="auto"/>
          <w:sz w:val="28"/>
          <w:szCs w:val="28"/>
        </w:rPr>
        <w:t xml:space="preserve"> True or False (5)</w:t>
      </w:r>
    </w:p>
    <w:p w14:paraId="4B1632B8" w14:textId="77777777" w:rsidR="004450B2" w:rsidRPr="00BE3837" w:rsidRDefault="004450B2" w:rsidP="003B039E">
      <w:pPr>
        <w:spacing w:line="48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sz w:val="28"/>
          <w:szCs w:val="28"/>
        </w:rPr>
        <w:t>1. Spain supported Elizabeth because she was Protestant.</w:t>
      </w:r>
    </w:p>
    <w:p w14:paraId="2DA4981C" w14:textId="77777777" w:rsidR="004450B2" w:rsidRPr="00BE3837" w:rsidRDefault="004450B2" w:rsidP="003B039E">
      <w:pPr>
        <w:spacing w:line="48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sz w:val="28"/>
          <w:szCs w:val="28"/>
        </w:rPr>
        <w:t>2. Francis Drake stole £400,000 of Spanish gold and silver.</w:t>
      </w:r>
    </w:p>
    <w:p w14:paraId="1E6C26CB" w14:textId="77777777" w:rsidR="004450B2" w:rsidRPr="00BE3837" w:rsidRDefault="004450B2" w:rsidP="003B039E">
      <w:pPr>
        <w:spacing w:line="48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sz w:val="28"/>
          <w:szCs w:val="28"/>
        </w:rPr>
        <w:t>3. The Treaty of Nonsuch was signed in 1585.</w:t>
      </w:r>
    </w:p>
    <w:p w14:paraId="3618EB33" w14:textId="77777777" w:rsidR="004450B2" w:rsidRPr="00BE3837" w:rsidRDefault="004450B2" w:rsidP="003B039E">
      <w:pPr>
        <w:spacing w:line="48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sz w:val="28"/>
          <w:szCs w:val="28"/>
        </w:rPr>
        <w:t>4. Elizabeth sent 7,000 soldiers to help the Spanish fight the Dutch.</w:t>
      </w:r>
    </w:p>
    <w:p w14:paraId="7503D8DE" w14:textId="77777777" w:rsidR="004450B2" w:rsidRPr="00BE3837" w:rsidRDefault="004450B2" w:rsidP="003B039E">
      <w:pPr>
        <w:spacing w:line="48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sz w:val="28"/>
          <w:szCs w:val="28"/>
        </w:rPr>
        <w:t>5. Philip II saw the Treaty of Nonsuch as an act of war.</w:t>
      </w:r>
    </w:p>
    <w:p w14:paraId="77C046C6" w14:textId="25684263" w:rsidR="004450B2" w:rsidRDefault="004450B2" w:rsidP="004450B2">
      <w:pPr>
        <w:rPr>
          <w:rFonts w:ascii="Arial" w:hAnsi="Arial" w:cs="Arial"/>
          <w:sz w:val="28"/>
          <w:szCs w:val="28"/>
        </w:rPr>
      </w:pPr>
    </w:p>
    <w:p w14:paraId="2BC7888A" w14:textId="20CDCEEE" w:rsidR="00D50767" w:rsidRDefault="00D50767" w:rsidP="004450B2">
      <w:pPr>
        <w:rPr>
          <w:rFonts w:ascii="Arial" w:hAnsi="Arial" w:cs="Arial"/>
          <w:sz w:val="28"/>
          <w:szCs w:val="28"/>
        </w:rPr>
      </w:pPr>
    </w:p>
    <w:p w14:paraId="12884E2A" w14:textId="122B6299" w:rsidR="00D50767" w:rsidRDefault="00D50767" w:rsidP="004450B2">
      <w:pPr>
        <w:rPr>
          <w:rFonts w:ascii="Arial" w:hAnsi="Arial" w:cs="Arial"/>
          <w:sz w:val="28"/>
          <w:szCs w:val="28"/>
        </w:rPr>
      </w:pPr>
    </w:p>
    <w:p w14:paraId="6054D0DA" w14:textId="77777777" w:rsidR="004450B2" w:rsidRPr="00BE3837" w:rsidRDefault="004450B2" w:rsidP="004450B2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BE3837">
        <w:rPr>
          <w:rFonts w:ascii="Segoe UI Emoji" w:hAnsi="Segoe UI Emoji" w:cs="Segoe UI Emoji"/>
          <w:color w:val="auto"/>
          <w:sz w:val="28"/>
          <w:szCs w:val="28"/>
        </w:rPr>
        <w:lastRenderedPageBreak/>
        <w:t>🔍</w:t>
      </w:r>
      <w:r w:rsidRPr="00BE3837">
        <w:rPr>
          <w:rFonts w:ascii="Arial" w:hAnsi="Arial" w:cs="Arial"/>
          <w:color w:val="auto"/>
          <w:sz w:val="28"/>
          <w:szCs w:val="28"/>
        </w:rPr>
        <w:t xml:space="preserve"> Find It, Fix It Paragraph</w:t>
      </w:r>
    </w:p>
    <w:p w14:paraId="10F69CB5" w14:textId="44F55C04" w:rsidR="006265B7" w:rsidRPr="006265B7" w:rsidRDefault="006265B7" w:rsidP="006265B7">
      <w:pPr>
        <w:rPr>
          <w:rFonts w:ascii="Arial" w:hAnsi="Arial" w:cs="Arial"/>
          <w:b/>
          <w:bCs/>
          <w:sz w:val="28"/>
          <w:szCs w:val="28"/>
        </w:rPr>
      </w:pPr>
      <w:r w:rsidRPr="006265B7">
        <w:rPr>
          <w:rFonts w:ascii="Arial" w:hAnsi="Arial" w:cs="Arial"/>
          <w:b/>
          <w:bCs/>
          <w:sz w:val="28"/>
          <w:szCs w:val="28"/>
        </w:rPr>
        <w:t>Read the paragraph and correct the mistakes using the information you have read</w:t>
      </w:r>
    </w:p>
    <w:p w14:paraId="27FD9E26" w14:textId="0D58E307" w:rsidR="00524ED8" w:rsidRDefault="004450B2" w:rsidP="00D50767">
      <w:pPr>
        <w:spacing w:line="48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sz w:val="28"/>
          <w:szCs w:val="28"/>
        </w:rPr>
        <w:t>In 1586, Queen Mary signed the Treaty of Nonsuch</w:t>
      </w:r>
      <w:r w:rsidR="00695B0A">
        <w:rPr>
          <w:rFonts w:ascii="Arial" w:hAnsi="Arial" w:cs="Arial"/>
          <w:sz w:val="28"/>
          <w:szCs w:val="28"/>
        </w:rPr>
        <w:t xml:space="preserve"> (2)</w:t>
      </w:r>
      <w:r w:rsidRPr="00BE3837">
        <w:rPr>
          <w:rFonts w:ascii="Arial" w:hAnsi="Arial" w:cs="Arial"/>
          <w:sz w:val="28"/>
          <w:szCs w:val="28"/>
        </w:rPr>
        <w:t>. It said England would help Spain fight the Dutch</w:t>
      </w:r>
      <w:r w:rsidR="00695B0A">
        <w:rPr>
          <w:rFonts w:ascii="Arial" w:hAnsi="Arial" w:cs="Arial"/>
          <w:sz w:val="28"/>
          <w:szCs w:val="28"/>
        </w:rPr>
        <w:t xml:space="preserve"> (2)</w:t>
      </w:r>
      <w:r w:rsidRPr="00BE3837">
        <w:rPr>
          <w:rFonts w:ascii="Arial" w:hAnsi="Arial" w:cs="Arial"/>
          <w:sz w:val="28"/>
          <w:szCs w:val="28"/>
        </w:rPr>
        <w:t>. Francis Bacon stole £400,000 from English ships</w:t>
      </w:r>
      <w:r w:rsidR="00695B0A">
        <w:rPr>
          <w:rFonts w:ascii="Arial" w:hAnsi="Arial" w:cs="Arial"/>
          <w:sz w:val="28"/>
          <w:szCs w:val="28"/>
        </w:rPr>
        <w:t xml:space="preserve"> (1)</w:t>
      </w:r>
      <w:r w:rsidRPr="00BE3837">
        <w:rPr>
          <w:rFonts w:ascii="Arial" w:hAnsi="Arial" w:cs="Arial"/>
          <w:sz w:val="28"/>
          <w:szCs w:val="28"/>
        </w:rPr>
        <w:t>. Spain was happy with Elizabeth’s actions</w:t>
      </w:r>
      <w:r w:rsidR="00695B0A">
        <w:rPr>
          <w:rFonts w:ascii="Arial" w:hAnsi="Arial" w:cs="Arial"/>
          <w:sz w:val="28"/>
          <w:szCs w:val="28"/>
        </w:rPr>
        <w:t xml:space="preserve"> (1)</w:t>
      </w:r>
    </w:p>
    <w:p w14:paraId="068431B2" w14:textId="77777777" w:rsidR="00D50767" w:rsidRPr="00BE3837" w:rsidRDefault="00D50767" w:rsidP="00D50767">
      <w:pPr>
        <w:spacing w:line="240" w:lineRule="auto"/>
        <w:rPr>
          <w:rFonts w:ascii="Arial" w:hAnsi="Arial" w:cs="Arial"/>
          <w:sz w:val="28"/>
          <w:szCs w:val="28"/>
        </w:rPr>
      </w:pPr>
    </w:p>
    <w:p w14:paraId="0E00DB47" w14:textId="639CC58F" w:rsidR="004450B2" w:rsidRPr="00BE3837" w:rsidRDefault="004450B2" w:rsidP="00D50767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BE3837">
        <w:rPr>
          <w:rFonts w:ascii="Arial" w:hAnsi="Arial" w:cs="Arial"/>
          <w:b/>
          <w:bCs/>
          <w:sz w:val="28"/>
          <w:szCs w:val="28"/>
        </w:rPr>
        <w:t>Complete the explanation using the words in the 3</w:t>
      </w:r>
      <w:r w:rsidRPr="00BE3837">
        <w:rPr>
          <w:rFonts w:ascii="Arial" w:hAnsi="Arial" w:cs="Arial"/>
          <w:b/>
          <w:bCs/>
          <w:sz w:val="28"/>
          <w:szCs w:val="28"/>
          <w:vertAlign w:val="superscript"/>
        </w:rPr>
        <w:t>rd</w:t>
      </w:r>
      <w:r w:rsidRPr="00BE3837">
        <w:rPr>
          <w:rFonts w:ascii="Arial" w:hAnsi="Arial" w:cs="Arial"/>
          <w:b/>
          <w:bCs/>
          <w:sz w:val="28"/>
          <w:szCs w:val="28"/>
        </w:rPr>
        <w:t xml:space="preserve"> column. All of this is taken from the information you have learnt</w:t>
      </w:r>
      <w:r w:rsidR="00BF4003">
        <w:rPr>
          <w:rFonts w:ascii="Arial" w:hAnsi="Arial" w:cs="Arial"/>
          <w:b/>
          <w:bCs/>
          <w:sz w:val="28"/>
          <w:szCs w:val="28"/>
        </w:rPr>
        <w:t xml:space="preserve"> about why there was tension between England and Spain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5752"/>
        <w:gridCol w:w="2057"/>
        <w:gridCol w:w="1085"/>
      </w:tblGrid>
      <w:tr w:rsidR="00BE3837" w:rsidRPr="00403395" w14:paraId="6197635F" w14:textId="3D08CE84" w:rsidTr="00BE3837">
        <w:tc>
          <w:tcPr>
            <w:tcW w:w="1341" w:type="dxa"/>
          </w:tcPr>
          <w:p w14:paraId="20A05B89" w14:textId="10EA1B34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  <w:r w:rsidRPr="00403395">
              <w:rPr>
                <w:rFonts w:ascii="Arial" w:hAnsi="Arial" w:cs="Arial"/>
                <w:sz w:val="24"/>
                <w:szCs w:val="24"/>
              </w:rPr>
              <w:t>Reasons</w:t>
            </w:r>
            <w:r w:rsidR="00BF4003" w:rsidRPr="004033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09" w:type="dxa"/>
          </w:tcPr>
          <w:p w14:paraId="42E46C7D" w14:textId="5ED76DE6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  <w:r w:rsidRPr="00403395">
              <w:rPr>
                <w:rFonts w:ascii="Arial" w:hAnsi="Arial" w:cs="Arial"/>
                <w:sz w:val="24"/>
                <w:szCs w:val="24"/>
              </w:rPr>
              <w:t>Explanation</w:t>
            </w:r>
          </w:p>
        </w:tc>
        <w:tc>
          <w:tcPr>
            <w:tcW w:w="1559" w:type="dxa"/>
            <w:shd w:val="clear" w:color="auto" w:fill="FFFFFF" w:themeFill="background1"/>
          </w:tcPr>
          <w:p w14:paraId="5022C975" w14:textId="5DE938C1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  <w:r w:rsidRPr="00403395">
              <w:rPr>
                <w:rFonts w:ascii="Arial" w:hAnsi="Arial" w:cs="Arial"/>
                <w:sz w:val="24"/>
                <w:szCs w:val="24"/>
              </w:rPr>
              <w:t>You must include</w:t>
            </w:r>
          </w:p>
        </w:tc>
        <w:tc>
          <w:tcPr>
            <w:tcW w:w="1128" w:type="dxa"/>
          </w:tcPr>
          <w:p w14:paraId="15E78090" w14:textId="5A376EBB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  <w:r w:rsidRPr="00403395">
              <w:rPr>
                <w:rFonts w:ascii="Arial" w:hAnsi="Arial" w:cs="Arial"/>
                <w:sz w:val="24"/>
                <w:szCs w:val="24"/>
              </w:rPr>
              <w:t>Mark / 4</w:t>
            </w:r>
          </w:p>
        </w:tc>
      </w:tr>
      <w:tr w:rsidR="00BE3837" w:rsidRPr="00403395" w14:paraId="2F377EFC" w14:textId="6D3BC949" w:rsidTr="00D50767">
        <w:tc>
          <w:tcPr>
            <w:tcW w:w="1341" w:type="dxa"/>
          </w:tcPr>
          <w:p w14:paraId="07CC1380" w14:textId="69C57BC9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  <w:r w:rsidRPr="00403395">
              <w:rPr>
                <w:rFonts w:ascii="Arial" w:hAnsi="Arial" w:cs="Arial"/>
                <w:sz w:val="24"/>
                <w:szCs w:val="24"/>
              </w:rPr>
              <w:t>Religion</w:t>
            </w:r>
          </w:p>
        </w:tc>
        <w:tc>
          <w:tcPr>
            <w:tcW w:w="6309" w:type="dxa"/>
            <w:tcBorders>
              <w:bottom w:val="single" w:sz="4" w:space="0" w:color="auto"/>
            </w:tcBorders>
          </w:tcPr>
          <w:p w14:paraId="37A39DEC" w14:textId="77777777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ECB7A9" w14:textId="77777777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8A4C9C" w14:textId="77777777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A9758C" w14:textId="77777777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AE18D6" w14:textId="77777777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DE21E7" w14:textId="77777777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E81BDD" w14:textId="5A4B0B29" w:rsidR="00915C0A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F81185" w14:textId="77777777" w:rsidR="00403395" w:rsidRPr="00403395" w:rsidRDefault="0040339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84B685" w14:textId="66B86997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CCCE96" w14:textId="77751B58" w:rsidR="00915C0A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A707DC" w14:textId="77777777" w:rsidR="004B50FB" w:rsidRPr="00403395" w:rsidRDefault="004B50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D557AE" w14:textId="504AEDA8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8C32C0" w14:textId="77777777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14BCC3" w14:textId="7D4C152D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53022E" w14:textId="77777777" w:rsidR="00915C0A" w:rsidRPr="00403395" w:rsidRDefault="00BE3837">
            <w:pPr>
              <w:rPr>
                <w:rFonts w:ascii="Arial" w:hAnsi="Arial" w:cs="Arial"/>
                <w:sz w:val="24"/>
                <w:szCs w:val="24"/>
              </w:rPr>
            </w:pPr>
            <w:r w:rsidRPr="00403395">
              <w:rPr>
                <w:rFonts w:ascii="Arial" w:hAnsi="Arial" w:cs="Arial"/>
                <w:sz w:val="24"/>
                <w:szCs w:val="24"/>
              </w:rPr>
              <w:t>Excommunicated</w:t>
            </w:r>
          </w:p>
          <w:p w14:paraId="19C0D4BA" w14:textId="77777777" w:rsidR="00BE3837" w:rsidRPr="00403395" w:rsidRDefault="00BE3837">
            <w:pPr>
              <w:rPr>
                <w:rFonts w:ascii="Arial" w:hAnsi="Arial" w:cs="Arial"/>
                <w:sz w:val="24"/>
                <w:szCs w:val="24"/>
              </w:rPr>
            </w:pPr>
            <w:r w:rsidRPr="00403395">
              <w:rPr>
                <w:rFonts w:ascii="Arial" w:hAnsi="Arial" w:cs="Arial"/>
                <w:sz w:val="24"/>
                <w:szCs w:val="24"/>
              </w:rPr>
              <w:t>Spain</w:t>
            </w:r>
          </w:p>
          <w:p w14:paraId="259A6593" w14:textId="589B17C0" w:rsidR="00BE3837" w:rsidRPr="00403395" w:rsidRDefault="00BE3837">
            <w:pPr>
              <w:rPr>
                <w:rFonts w:ascii="Arial" w:hAnsi="Arial" w:cs="Arial"/>
                <w:sz w:val="24"/>
                <w:szCs w:val="24"/>
              </w:rPr>
            </w:pPr>
            <w:r w:rsidRPr="00403395">
              <w:rPr>
                <w:rFonts w:ascii="Arial" w:hAnsi="Arial" w:cs="Arial"/>
                <w:sz w:val="24"/>
                <w:szCs w:val="24"/>
              </w:rPr>
              <w:t>Throckmorton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29A5DF78" w14:textId="77777777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837" w:rsidRPr="00403395" w14:paraId="17D16F7C" w14:textId="5B7AD270" w:rsidTr="00D50767">
        <w:tc>
          <w:tcPr>
            <w:tcW w:w="1341" w:type="dxa"/>
          </w:tcPr>
          <w:p w14:paraId="7F0F676E" w14:textId="5EFEFC72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  <w:r w:rsidRPr="00403395">
              <w:rPr>
                <w:rFonts w:ascii="Arial" w:hAnsi="Arial" w:cs="Arial"/>
                <w:sz w:val="24"/>
                <w:szCs w:val="24"/>
              </w:rPr>
              <w:t>Trade and commercial rivalry</w:t>
            </w:r>
          </w:p>
        </w:tc>
        <w:tc>
          <w:tcPr>
            <w:tcW w:w="6309" w:type="dxa"/>
            <w:tcBorders>
              <w:bottom w:val="single" w:sz="4" w:space="0" w:color="auto"/>
            </w:tcBorders>
          </w:tcPr>
          <w:p w14:paraId="16952764" w14:textId="77777777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64F11C" w14:textId="77777777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301F14" w14:textId="77777777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F5A3FA" w14:textId="77777777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53B7BA" w14:textId="4E83DF18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127269" w14:textId="46C4C4D4" w:rsidR="00915C0A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BFC49F" w14:textId="77777777" w:rsidR="00403395" w:rsidRPr="00403395" w:rsidRDefault="0040339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255EF3" w14:textId="3CE57DBB" w:rsidR="00915C0A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153D9C" w14:textId="77777777" w:rsidR="004B50FB" w:rsidRPr="00403395" w:rsidRDefault="004B50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F0D256" w14:textId="77777777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5A2504" w14:textId="791E1666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4E32F4" w14:textId="5D0583B2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9A2153" w14:textId="2DAF2FF5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CF87E5" w14:textId="77777777" w:rsidR="00D50767" w:rsidRPr="00403395" w:rsidRDefault="00D507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E40C95" w14:textId="77777777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FFD7A8" w14:textId="28CBEA04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DC7952" w14:textId="012C77B5" w:rsidR="00915C0A" w:rsidRPr="00403395" w:rsidRDefault="00BE3837">
            <w:pPr>
              <w:rPr>
                <w:rFonts w:ascii="Arial" w:hAnsi="Arial" w:cs="Arial"/>
                <w:sz w:val="24"/>
                <w:szCs w:val="24"/>
              </w:rPr>
            </w:pPr>
            <w:r w:rsidRPr="00403395">
              <w:rPr>
                <w:rFonts w:ascii="Arial" w:hAnsi="Arial" w:cs="Arial"/>
                <w:sz w:val="24"/>
                <w:szCs w:val="24"/>
              </w:rPr>
              <w:t>Statistics (numbers)</w:t>
            </w:r>
          </w:p>
          <w:p w14:paraId="4E0102B3" w14:textId="1053FD22" w:rsidR="00BE3837" w:rsidRPr="00403395" w:rsidRDefault="004B50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E7A2475" wp14:editId="301406A1">
                      <wp:simplePos x="0" y="0"/>
                      <wp:positionH relativeFrom="margin">
                        <wp:posOffset>120015</wp:posOffset>
                      </wp:positionH>
                      <wp:positionV relativeFrom="paragraph">
                        <wp:posOffset>2095500</wp:posOffset>
                      </wp:positionV>
                      <wp:extent cx="1767840" cy="777240"/>
                      <wp:effectExtent l="19050" t="19050" r="41910" b="4191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7840" cy="777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571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403661" w14:textId="77777777" w:rsidR="004B50FB" w:rsidRPr="00403395" w:rsidRDefault="004B50FB" w:rsidP="004B50FB">
                                  <w:pPr>
                                    <w:jc w:val="right"/>
                                    <w:rPr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403395">
                                    <w:rPr>
                                      <w:sz w:val="52"/>
                                      <w:szCs w:val="52"/>
                                      <w:lang w:val="en-GB"/>
                                    </w:rPr>
                                    <w:t>/2</w:t>
                                  </w:r>
                                  <w:r>
                                    <w:rPr>
                                      <w:sz w:val="52"/>
                                      <w:szCs w:val="52"/>
                                      <w:lang w:val="en-GB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7A2475" id="Text Box 7" o:spid="_x0000_s1028" type="#_x0000_t202" style="position:absolute;margin-left:9.45pt;margin-top:165pt;width:139.2pt;height:61.2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" fillcolor="white [3201]" strokeweight="4.5pt">
                      <v:textbox>
                        <w:txbxContent>
                          <w:p w14:paraId="05403661" w14:textId="77777777" w:rsidR="004B50FB" w:rsidRPr="00403395" w:rsidRDefault="004B50FB" w:rsidP="004B50FB">
                            <w:pPr>
                              <w:jc w:val="right"/>
                              <w:rPr>
                                <w:sz w:val="56"/>
                                <w:szCs w:val="56"/>
                                <w:lang w:val="en-GB"/>
                              </w:rPr>
                            </w:pPr>
                            <w:r w:rsidRPr="00403395">
                              <w:rPr>
                                <w:sz w:val="52"/>
                                <w:szCs w:val="52"/>
                                <w:lang w:val="en-GB"/>
                              </w:rPr>
                              <w:t>/2</w:t>
                            </w:r>
                            <w:r>
                              <w:rPr>
                                <w:sz w:val="52"/>
                                <w:szCs w:val="52"/>
                                <w:lang w:val="en-GB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E3837" w:rsidRPr="00403395">
              <w:rPr>
                <w:rFonts w:ascii="Arial" w:hAnsi="Arial" w:cs="Arial"/>
                <w:sz w:val="24"/>
                <w:szCs w:val="24"/>
              </w:rPr>
              <w:t>Drake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11E7F658" w14:textId="77777777" w:rsidR="00915C0A" w:rsidRPr="00403395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D1DA44" w14:textId="1D02E2F0" w:rsidR="00D50767" w:rsidRDefault="00D50767" w:rsidP="004450B2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83F3299" w14:textId="3AFE2709" w:rsidR="00403395" w:rsidRDefault="00403395" w:rsidP="004450B2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B40139F" w14:textId="6B84EB59" w:rsidR="0054688D" w:rsidRPr="00BE3837" w:rsidRDefault="0054688D" w:rsidP="004450B2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E3837">
        <w:rPr>
          <w:rFonts w:ascii="Arial" w:hAnsi="Arial" w:cs="Arial"/>
          <w:b/>
          <w:bCs/>
          <w:sz w:val="28"/>
          <w:szCs w:val="28"/>
          <w:u w:val="single"/>
        </w:rPr>
        <w:lastRenderedPageBreak/>
        <w:t>Reasons for Poverty</w:t>
      </w:r>
    </w:p>
    <w:p w14:paraId="3A5DF5F2" w14:textId="24BC0694" w:rsidR="004450B2" w:rsidRPr="00BE3837" w:rsidRDefault="004450B2" w:rsidP="001A535D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BE3837">
        <w:rPr>
          <w:rFonts w:ascii="Segoe UI Emoji" w:hAnsi="Segoe UI Emoji" w:cs="Segoe UI Emoji"/>
          <w:color w:val="auto"/>
          <w:sz w:val="28"/>
          <w:szCs w:val="28"/>
        </w:rPr>
        <w:t>🧠</w:t>
      </w:r>
      <w:r w:rsidRPr="00BE3837">
        <w:rPr>
          <w:rFonts w:ascii="Arial" w:hAnsi="Arial" w:cs="Arial"/>
          <w:color w:val="auto"/>
          <w:sz w:val="28"/>
          <w:szCs w:val="28"/>
        </w:rPr>
        <w:t xml:space="preserve"> Comprehension Questions</w:t>
      </w:r>
    </w:p>
    <w:p w14:paraId="41B10F8B" w14:textId="77777777" w:rsidR="004450B2" w:rsidRPr="00BE3837" w:rsidRDefault="004450B2" w:rsidP="001A535D">
      <w:pPr>
        <w:spacing w:line="72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sz w:val="28"/>
          <w:szCs w:val="28"/>
        </w:rPr>
        <w:t>1. What years were the worst harvests during Elizabeth’s reign?</w:t>
      </w:r>
    </w:p>
    <w:p w14:paraId="40AE1E0A" w14:textId="77777777" w:rsidR="004450B2" w:rsidRPr="00BE3837" w:rsidRDefault="004450B2" w:rsidP="001A535D">
      <w:pPr>
        <w:spacing w:line="72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sz w:val="28"/>
          <w:szCs w:val="28"/>
        </w:rPr>
        <w:t>2. Why did food prices increase after the bad harvests?</w:t>
      </w:r>
    </w:p>
    <w:p w14:paraId="72C3379A" w14:textId="77777777" w:rsidR="004450B2" w:rsidRPr="00BE3837" w:rsidRDefault="004450B2" w:rsidP="001A535D">
      <w:pPr>
        <w:spacing w:line="72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sz w:val="28"/>
          <w:szCs w:val="28"/>
        </w:rPr>
        <w:t>3. How did Spain affect England’s wool trade?</w:t>
      </w:r>
    </w:p>
    <w:p w14:paraId="46390435" w14:textId="77777777" w:rsidR="004450B2" w:rsidRPr="00BE3837" w:rsidRDefault="004450B2" w:rsidP="001A535D">
      <w:pPr>
        <w:spacing w:line="72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sz w:val="28"/>
          <w:szCs w:val="28"/>
        </w:rPr>
        <w:t>4. What happened to wages as the population grew?</w:t>
      </w:r>
    </w:p>
    <w:p w14:paraId="14634970" w14:textId="408AFC3D" w:rsidR="004450B2" w:rsidRDefault="004450B2" w:rsidP="001A535D">
      <w:pPr>
        <w:spacing w:line="72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sz w:val="28"/>
          <w:szCs w:val="28"/>
        </w:rPr>
        <w:t>5. Why did inflation occur during Elizabeth’s reign?</w:t>
      </w:r>
    </w:p>
    <w:p w14:paraId="003812B7" w14:textId="130A6E69" w:rsidR="004B50FB" w:rsidRPr="00BE3837" w:rsidRDefault="004B50FB" w:rsidP="004B50FB">
      <w:pPr>
        <w:spacing w:line="72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</w:t>
      </w:r>
      <w:r w:rsidRPr="00BE3837">
        <w:rPr>
          <w:rFonts w:ascii="Arial" w:hAnsi="Arial" w:cs="Arial"/>
          <w:sz w:val="28"/>
          <w:szCs w:val="28"/>
        </w:rPr>
        <w:t xml:space="preserve"> How much Spanish gold and silver did Drake steal between 1577 and 1580?</w:t>
      </w:r>
    </w:p>
    <w:p w14:paraId="4DE18488" w14:textId="5C5533F4" w:rsidR="004B50FB" w:rsidRDefault="004B50FB" w:rsidP="001A535D">
      <w:pPr>
        <w:spacing w:line="72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</w:t>
      </w:r>
      <w:r w:rsidRPr="00BE3837">
        <w:rPr>
          <w:rFonts w:ascii="Arial" w:hAnsi="Arial" w:cs="Arial"/>
          <w:sz w:val="28"/>
          <w:szCs w:val="28"/>
        </w:rPr>
        <w:t>What was the Treaty of Nonsuch</w:t>
      </w:r>
      <w:r>
        <w:rPr>
          <w:rFonts w:ascii="Arial" w:hAnsi="Arial" w:cs="Arial"/>
          <w:sz w:val="28"/>
          <w:szCs w:val="28"/>
        </w:rPr>
        <w:t>?</w:t>
      </w:r>
    </w:p>
    <w:p w14:paraId="4BB70FD3" w14:textId="32335388" w:rsidR="004B50FB" w:rsidRDefault="004B50FB" w:rsidP="001A535D">
      <w:pPr>
        <w:spacing w:line="72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</w:t>
      </w:r>
      <w:r w:rsidRPr="00BE3837">
        <w:rPr>
          <w:rFonts w:ascii="Arial" w:hAnsi="Arial" w:cs="Arial"/>
          <w:sz w:val="28"/>
          <w:szCs w:val="28"/>
        </w:rPr>
        <w:t>What was the Crucifix Crisis and how did Elizabeth respond?</w:t>
      </w:r>
    </w:p>
    <w:p w14:paraId="761843F9" w14:textId="5117B858" w:rsidR="004B50FB" w:rsidRDefault="004B50FB" w:rsidP="001A535D">
      <w:pPr>
        <w:spacing w:line="72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</w:t>
      </w:r>
      <w:r w:rsidRPr="00D50767">
        <w:rPr>
          <w:rFonts w:ascii="Arial" w:hAnsi="Arial" w:cs="Arial"/>
          <w:sz w:val="28"/>
          <w:szCs w:val="28"/>
        </w:rPr>
        <w:t>What title did Elizabeth take in the Church of England?</w:t>
      </w:r>
    </w:p>
    <w:p w14:paraId="1607E03D" w14:textId="0BCBBD6E" w:rsidR="004B50FB" w:rsidRDefault="004B50FB" w:rsidP="001A535D">
      <w:pPr>
        <w:spacing w:line="72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</w:t>
      </w:r>
      <w:r w:rsidRPr="00BE3837">
        <w:rPr>
          <w:rFonts w:ascii="Arial" w:hAnsi="Arial" w:cs="Arial"/>
          <w:sz w:val="28"/>
          <w:szCs w:val="28"/>
        </w:rPr>
        <w:t>What were the Ridolfi and Babington plots?</w:t>
      </w:r>
    </w:p>
    <w:p w14:paraId="222ED30B" w14:textId="79631BAB" w:rsidR="004B50FB" w:rsidRDefault="004B50FB" w:rsidP="001A535D">
      <w:pPr>
        <w:spacing w:line="720" w:lineRule="auto"/>
        <w:rPr>
          <w:rFonts w:ascii="Arial" w:hAnsi="Arial" w:cs="Arial"/>
          <w:sz w:val="28"/>
          <w:szCs w:val="28"/>
        </w:rPr>
      </w:pPr>
    </w:p>
    <w:p w14:paraId="6A2964AE" w14:textId="77777777" w:rsidR="004B50FB" w:rsidRPr="00BE3837" w:rsidRDefault="004B50FB" w:rsidP="001A535D">
      <w:pPr>
        <w:spacing w:line="720" w:lineRule="auto"/>
        <w:rPr>
          <w:rFonts w:ascii="Arial" w:hAnsi="Arial" w:cs="Arial"/>
          <w:sz w:val="28"/>
          <w:szCs w:val="28"/>
        </w:rPr>
      </w:pPr>
    </w:p>
    <w:p w14:paraId="4004FB8B" w14:textId="6DE4C819" w:rsidR="004450B2" w:rsidRPr="004B50FB" w:rsidRDefault="004450B2" w:rsidP="001A535D">
      <w:pPr>
        <w:pStyle w:val="Heading2"/>
        <w:rPr>
          <w:rFonts w:ascii="Arial" w:hAnsi="Arial" w:cs="Arial"/>
          <w:color w:val="auto"/>
        </w:rPr>
      </w:pPr>
      <w:r w:rsidRPr="004B50FB">
        <w:rPr>
          <w:rFonts w:ascii="Segoe UI Emoji" w:hAnsi="Segoe UI Emoji" w:cs="Segoe UI Emoji"/>
          <w:color w:val="auto"/>
        </w:rPr>
        <w:lastRenderedPageBreak/>
        <w:t>✅</w:t>
      </w:r>
      <w:r w:rsidRPr="004B50FB">
        <w:rPr>
          <w:rFonts w:ascii="Arial" w:hAnsi="Arial" w:cs="Arial"/>
          <w:color w:val="auto"/>
        </w:rPr>
        <w:t xml:space="preserve"> True or False (5)</w:t>
      </w:r>
    </w:p>
    <w:p w14:paraId="1A32E3A2" w14:textId="77777777" w:rsidR="004450B2" w:rsidRPr="004B50FB" w:rsidRDefault="004450B2" w:rsidP="004450B2">
      <w:pPr>
        <w:spacing w:line="360" w:lineRule="auto"/>
        <w:rPr>
          <w:rFonts w:ascii="Arial" w:hAnsi="Arial" w:cs="Arial"/>
          <w:sz w:val="26"/>
          <w:szCs w:val="26"/>
        </w:rPr>
      </w:pPr>
      <w:r w:rsidRPr="004B50FB">
        <w:rPr>
          <w:rFonts w:ascii="Arial" w:hAnsi="Arial" w:cs="Arial"/>
          <w:sz w:val="26"/>
          <w:szCs w:val="26"/>
        </w:rPr>
        <w:t>1. The worst harvests happened between 1573 and 1577.</w:t>
      </w:r>
    </w:p>
    <w:p w14:paraId="2D53730D" w14:textId="77777777" w:rsidR="004450B2" w:rsidRPr="004B50FB" w:rsidRDefault="004450B2" w:rsidP="004450B2">
      <w:pPr>
        <w:spacing w:line="360" w:lineRule="auto"/>
        <w:rPr>
          <w:rFonts w:ascii="Arial" w:hAnsi="Arial" w:cs="Arial"/>
          <w:sz w:val="26"/>
          <w:szCs w:val="26"/>
        </w:rPr>
      </w:pPr>
      <w:r w:rsidRPr="004B50FB">
        <w:rPr>
          <w:rFonts w:ascii="Arial" w:hAnsi="Arial" w:cs="Arial"/>
          <w:sz w:val="26"/>
          <w:szCs w:val="26"/>
        </w:rPr>
        <w:t>2. England exported wool mainly to France.</w:t>
      </w:r>
    </w:p>
    <w:p w14:paraId="75719236" w14:textId="77777777" w:rsidR="004450B2" w:rsidRPr="004B50FB" w:rsidRDefault="004450B2" w:rsidP="004450B2">
      <w:pPr>
        <w:spacing w:line="360" w:lineRule="auto"/>
        <w:rPr>
          <w:rFonts w:ascii="Arial" w:hAnsi="Arial" w:cs="Arial"/>
          <w:sz w:val="26"/>
          <w:szCs w:val="26"/>
        </w:rPr>
      </w:pPr>
      <w:r w:rsidRPr="004B50FB">
        <w:rPr>
          <w:rFonts w:ascii="Arial" w:hAnsi="Arial" w:cs="Arial"/>
          <w:sz w:val="26"/>
          <w:szCs w:val="26"/>
        </w:rPr>
        <w:t>3. Inflation meant prices went down.</w:t>
      </w:r>
    </w:p>
    <w:p w14:paraId="21030F50" w14:textId="77777777" w:rsidR="004450B2" w:rsidRPr="004B50FB" w:rsidRDefault="004450B2" w:rsidP="004450B2">
      <w:pPr>
        <w:spacing w:line="360" w:lineRule="auto"/>
        <w:rPr>
          <w:rFonts w:ascii="Arial" w:hAnsi="Arial" w:cs="Arial"/>
          <w:sz w:val="26"/>
          <w:szCs w:val="26"/>
        </w:rPr>
      </w:pPr>
      <w:r w:rsidRPr="004B50FB">
        <w:rPr>
          <w:rFonts w:ascii="Arial" w:hAnsi="Arial" w:cs="Arial"/>
          <w:sz w:val="26"/>
          <w:szCs w:val="26"/>
        </w:rPr>
        <w:t>4. Population growth led to lower wages.</w:t>
      </w:r>
    </w:p>
    <w:p w14:paraId="0D6F46E8" w14:textId="52B0E5C8" w:rsidR="004450B2" w:rsidRPr="004B50FB" w:rsidRDefault="004450B2" w:rsidP="004450B2">
      <w:pPr>
        <w:spacing w:line="360" w:lineRule="auto"/>
        <w:rPr>
          <w:rFonts w:ascii="Arial" w:hAnsi="Arial" w:cs="Arial"/>
          <w:sz w:val="26"/>
          <w:szCs w:val="26"/>
        </w:rPr>
      </w:pPr>
      <w:r w:rsidRPr="004B50FB">
        <w:rPr>
          <w:rFonts w:ascii="Arial" w:hAnsi="Arial" w:cs="Arial"/>
          <w:sz w:val="26"/>
          <w:szCs w:val="26"/>
        </w:rPr>
        <w:t>5. Spain stopped the Netherlands from buying English wool.</w:t>
      </w:r>
    </w:p>
    <w:p w14:paraId="1FEFCDC4" w14:textId="77777777" w:rsidR="004450B2" w:rsidRPr="004B50FB" w:rsidRDefault="004450B2" w:rsidP="001A535D">
      <w:pPr>
        <w:pStyle w:val="Heading2"/>
        <w:rPr>
          <w:rFonts w:ascii="Arial" w:hAnsi="Arial" w:cs="Arial"/>
          <w:color w:val="auto"/>
        </w:rPr>
      </w:pPr>
      <w:r w:rsidRPr="004B50FB">
        <w:rPr>
          <w:rFonts w:ascii="Segoe UI Emoji" w:hAnsi="Segoe UI Emoji" w:cs="Segoe UI Emoji"/>
          <w:color w:val="auto"/>
        </w:rPr>
        <w:t>🔍</w:t>
      </w:r>
      <w:r w:rsidRPr="004B50FB">
        <w:rPr>
          <w:rFonts w:ascii="Arial" w:hAnsi="Arial" w:cs="Arial"/>
          <w:color w:val="auto"/>
        </w:rPr>
        <w:t xml:space="preserve"> Find It, Fix It Paragraph</w:t>
      </w:r>
    </w:p>
    <w:p w14:paraId="5B812D76" w14:textId="14B5727F" w:rsidR="006265B7" w:rsidRPr="004B50FB" w:rsidRDefault="006265B7" w:rsidP="006265B7">
      <w:pPr>
        <w:rPr>
          <w:rFonts w:ascii="Arial" w:hAnsi="Arial" w:cs="Arial"/>
          <w:b/>
          <w:bCs/>
          <w:sz w:val="26"/>
          <w:szCs w:val="26"/>
        </w:rPr>
      </w:pPr>
      <w:r w:rsidRPr="004B50FB">
        <w:rPr>
          <w:rFonts w:ascii="Arial" w:hAnsi="Arial" w:cs="Arial"/>
          <w:b/>
          <w:bCs/>
          <w:sz w:val="26"/>
          <w:szCs w:val="26"/>
        </w:rPr>
        <w:t>Read the paragraph and correct the mistakes</w:t>
      </w:r>
    </w:p>
    <w:p w14:paraId="4B9C42C6" w14:textId="60D6EB6A" w:rsidR="004450B2" w:rsidRPr="004B50FB" w:rsidRDefault="004450B2" w:rsidP="004B50FB">
      <w:pPr>
        <w:spacing w:line="480" w:lineRule="auto"/>
        <w:rPr>
          <w:rFonts w:ascii="Arial" w:hAnsi="Arial" w:cs="Arial"/>
          <w:sz w:val="26"/>
          <w:szCs w:val="26"/>
        </w:rPr>
      </w:pPr>
      <w:r w:rsidRPr="004B50FB">
        <w:rPr>
          <w:rFonts w:ascii="Arial" w:hAnsi="Arial" w:cs="Arial"/>
          <w:sz w:val="26"/>
          <w:szCs w:val="26"/>
        </w:rPr>
        <w:t>In 1570, England had great harvests and food was cheap</w:t>
      </w:r>
      <w:r w:rsidR="003B039E" w:rsidRPr="004B50FB">
        <w:rPr>
          <w:rFonts w:ascii="Arial" w:hAnsi="Arial" w:cs="Arial"/>
          <w:sz w:val="26"/>
          <w:szCs w:val="26"/>
        </w:rPr>
        <w:t xml:space="preserve"> (2)</w:t>
      </w:r>
      <w:r w:rsidRPr="004B50FB">
        <w:rPr>
          <w:rFonts w:ascii="Arial" w:hAnsi="Arial" w:cs="Arial"/>
          <w:sz w:val="26"/>
          <w:szCs w:val="26"/>
        </w:rPr>
        <w:t>. Spain helped England sell wool to the Netherlands</w:t>
      </w:r>
      <w:r w:rsidR="003B039E" w:rsidRPr="004B50FB">
        <w:rPr>
          <w:rFonts w:ascii="Arial" w:hAnsi="Arial" w:cs="Arial"/>
          <w:sz w:val="26"/>
          <w:szCs w:val="26"/>
        </w:rPr>
        <w:t xml:space="preserve"> (1)</w:t>
      </w:r>
      <w:r w:rsidRPr="004B50FB">
        <w:rPr>
          <w:rFonts w:ascii="Arial" w:hAnsi="Arial" w:cs="Arial"/>
          <w:sz w:val="26"/>
          <w:szCs w:val="26"/>
        </w:rPr>
        <w:t>. As the population fell, wages went up</w:t>
      </w:r>
      <w:r w:rsidR="003B039E" w:rsidRPr="004B50FB">
        <w:rPr>
          <w:rFonts w:ascii="Arial" w:hAnsi="Arial" w:cs="Arial"/>
          <w:sz w:val="26"/>
          <w:szCs w:val="26"/>
        </w:rPr>
        <w:t xml:space="preserve"> (2)</w:t>
      </w:r>
      <w:r w:rsidRPr="004B50FB">
        <w:rPr>
          <w:rFonts w:ascii="Arial" w:hAnsi="Arial" w:cs="Arial"/>
          <w:sz w:val="26"/>
          <w:szCs w:val="26"/>
        </w:rPr>
        <w:t>. Inflation was not a problem because coins had more gold and silver</w:t>
      </w:r>
      <w:r w:rsidR="003B039E" w:rsidRPr="004B50FB">
        <w:rPr>
          <w:rFonts w:ascii="Arial" w:hAnsi="Arial" w:cs="Arial"/>
          <w:sz w:val="26"/>
          <w:szCs w:val="26"/>
        </w:rPr>
        <w:t xml:space="preserve"> (2)</w:t>
      </w:r>
      <w:r w:rsidRPr="004B50FB">
        <w:rPr>
          <w:rFonts w:ascii="Arial" w:hAnsi="Arial" w:cs="Arial"/>
          <w:sz w:val="26"/>
          <w:szCs w:val="26"/>
        </w:rPr>
        <w:t>.</w:t>
      </w:r>
    </w:p>
    <w:p w14:paraId="0936B25E" w14:textId="12656C0F" w:rsidR="00BF4003" w:rsidRPr="00BE3837" w:rsidRDefault="00BF4003" w:rsidP="00BF4003">
      <w:pPr>
        <w:spacing w:line="240" w:lineRule="auto"/>
        <w:rPr>
          <w:rFonts w:ascii="Arial" w:hAnsi="Arial" w:cs="Arial"/>
          <w:sz w:val="28"/>
          <w:szCs w:val="28"/>
        </w:rPr>
      </w:pPr>
      <w:r w:rsidRPr="00BE3837">
        <w:rPr>
          <w:rFonts w:ascii="Arial" w:hAnsi="Arial" w:cs="Arial"/>
          <w:b/>
          <w:bCs/>
          <w:sz w:val="28"/>
          <w:szCs w:val="28"/>
        </w:rPr>
        <w:t>Complete the explanation using the words in the 3</w:t>
      </w:r>
      <w:r w:rsidRPr="00BE3837">
        <w:rPr>
          <w:rFonts w:ascii="Arial" w:hAnsi="Arial" w:cs="Arial"/>
          <w:b/>
          <w:bCs/>
          <w:sz w:val="28"/>
          <w:szCs w:val="28"/>
          <w:vertAlign w:val="superscript"/>
        </w:rPr>
        <w:t>rd</w:t>
      </w:r>
      <w:r w:rsidRPr="00BE3837">
        <w:rPr>
          <w:rFonts w:ascii="Arial" w:hAnsi="Arial" w:cs="Arial"/>
          <w:b/>
          <w:bCs/>
          <w:sz w:val="28"/>
          <w:szCs w:val="28"/>
        </w:rPr>
        <w:t xml:space="preserve"> column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6157"/>
        <w:gridCol w:w="1618"/>
        <w:gridCol w:w="1117"/>
      </w:tblGrid>
      <w:tr w:rsidR="00BE3837" w:rsidRPr="004B50FB" w14:paraId="18FAF0C9" w14:textId="77777777" w:rsidTr="001A535D">
        <w:tc>
          <w:tcPr>
            <w:tcW w:w="1341" w:type="dxa"/>
          </w:tcPr>
          <w:p w14:paraId="1172AD75" w14:textId="77777777" w:rsidR="00915C0A" w:rsidRDefault="00915C0A" w:rsidP="00BF4003">
            <w:pPr>
              <w:rPr>
                <w:rFonts w:ascii="Arial" w:hAnsi="Arial" w:cs="Arial"/>
                <w:sz w:val="26"/>
                <w:szCs w:val="26"/>
              </w:rPr>
            </w:pPr>
          </w:p>
          <w:p w14:paraId="3FC155A9" w14:textId="40E7A35B" w:rsidR="004B50FB" w:rsidRPr="004B50FB" w:rsidRDefault="004B50FB" w:rsidP="00BF400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309" w:type="dxa"/>
          </w:tcPr>
          <w:p w14:paraId="770001B8" w14:textId="77777777" w:rsidR="00915C0A" w:rsidRPr="004B50FB" w:rsidRDefault="00915C0A" w:rsidP="00BF4003">
            <w:pPr>
              <w:rPr>
                <w:rFonts w:ascii="Arial" w:hAnsi="Arial" w:cs="Arial"/>
                <w:sz w:val="26"/>
                <w:szCs w:val="26"/>
              </w:rPr>
            </w:pPr>
            <w:r w:rsidRPr="004B50FB">
              <w:rPr>
                <w:rFonts w:ascii="Arial" w:hAnsi="Arial" w:cs="Arial"/>
                <w:sz w:val="26"/>
                <w:szCs w:val="26"/>
              </w:rPr>
              <w:t>Explanation</w:t>
            </w:r>
          </w:p>
        </w:tc>
        <w:tc>
          <w:tcPr>
            <w:tcW w:w="1559" w:type="dxa"/>
          </w:tcPr>
          <w:p w14:paraId="564EDB11" w14:textId="77777777" w:rsidR="00915C0A" w:rsidRPr="004B50FB" w:rsidRDefault="00915C0A" w:rsidP="00BF4003">
            <w:pPr>
              <w:rPr>
                <w:rFonts w:ascii="Arial" w:hAnsi="Arial" w:cs="Arial"/>
                <w:sz w:val="26"/>
                <w:szCs w:val="26"/>
              </w:rPr>
            </w:pPr>
            <w:r w:rsidRPr="004B50FB">
              <w:rPr>
                <w:rFonts w:ascii="Arial" w:hAnsi="Arial" w:cs="Arial"/>
                <w:sz w:val="26"/>
                <w:szCs w:val="26"/>
              </w:rPr>
              <w:t>You must include</w:t>
            </w:r>
          </w:p>
        </w:tc>
        <w:tc>
          <w:tcPr>
            <w:tcW w:w="1128" w:type="dxa"/>
          </w:tcPr>
          <w:p w14:paraId="2A36F252" w14:textId="77777777" w:rsidR="00915C0A" w:rsidRPr="004B50FB" w:rsidRDefault="00915C0A" w:rsidP="00BF4003">
            <w:pPr>
              <w:rPr>
                <w:rFonts w:ascii="Arial" w:hAnsi="Arial" w:cs="Arial"/>
                <w:sz w:val="26"/>
                <w:szCs w:val="26"/>
              </w:rPr>
            </w:pPr>
            <w:r w:rsidRPr="004B50FB">
              <w:rPr>
                <w:rFonts w:ascii="Arial" w:hAnsi="Arial" w:cs="Arial"/>
                <w:sz w:val="26"/>
                <w:szCs w:val="26"/>
              </w:rPr>
              <w:t>Mark / 4</w:t>
            </w:r>
          </w:p>
        </w:tc>
      </w:tr>
      <w:tr w:rsidR="00BE3837" w:rsidRPr="004B50FB" w14:paraId="2D350CD9" w14:textId="77777777" w:rsidTr="001A535D">
        <w:tc>
          <w:tcPr>
            <w:tcW w:w="1341" w:type="dxa"/>
          </w:tcPr>
          <w:p w14:paraId="6DF3FCF3" w14:textId="26921B68" w:rsidR="00915C0A" w:rsidRPr="004B50FB" w:rsidRDefault="00915C0A" w:rsidP="00BF4003">
            <w:pPr>
              <w:rPr>
                <w:rFonts w:ascii="Arial" w:hAnsi="Arial" w:cs="Arial"/>
                <w:sz w:val="26"/>
                <w:szCs w:val="26"/>
              </w:rPr>
            </w:pPr>
            <w:r w:rsidRPr="004B50FB">
              <w:rPr>
                <w:rFonts w:ascii="Arial" w:hAnsi="Arial" w:cs="Arial"/>
                <w:sz w:val="26"/>
                <w:szCs w:val="26"/>
              </w:rPr>
              <w:t>Population</w:t>
            </w:r>
          </w:p>
        </w:tc>
        <w:tc>
          <w:tcPr>
            <w:tcW w:w="6309" w:type="dxa"/>
          </w:tcPr>
          <w:p w14:paraId="47A8A9AE" w14:textId="77777777" w:rsidR="00915C0A" w:rsidRPr="004B50FB" w:rsidRDefault="00915C0A" w:rsidP="00BF4003">
            <w:pPr>
              <w:rPr>
                <w:rFonts w:ascii="Arial" w:hAnsi="Arial" w:cs="Arial"/>
                <w:sz w:val="26"/>
                <w:szCs w:val="26"/>
              </w:rPr>
            </w:pPr>
          </w:p>
          <w:p w14:paraId="2C825114" w14:textId="77777777" w:rsidR="00915C0A" w:rsidRPr="004B50FB" w:rsidRDefault="00915C0A" w:rsidP="00BF4003">
            <w:pPr>
              <w:rPr>
                <w:rFonts w:ascii="Arial" w:hAnsi="Arial" w:cs="Arial"/>
                <w:sz w:val="26"/>
                <w:szCs w:val="26"/>
              </w:rPr>
            </w:pPr>
          </w:p>
          <w:p w14:paraId="1E6D3014" w14:textId="77777777" w:rsidR="00915C0A" w:rsidRPr="004B50FB" w:rsidRDefault="00915C0A" w:rsidP="00BF4003">
            <w:pPr>
              <w:rPr>
                <w:rFonts w:ascii="Arial" w:hAnsi="Arial" w:cs="Arial"/>
                <w:sz w:val="26"/>
                <w:szCs w:val="26"/>
              </w:rPr>
            </w:pPr>
          </w:p>
          <w:p w14:paraId="5DDA3180" w14:textId="77777777" w:rsidR="00915C0A" w:rsidRPr="004B50FB" w:rsidRDefault="00915C0A" w:rsidP="00BF4003">
            <w:pPr>
              <w:rPr>
                <w:rFonts w:ascii="Arial" w:hAnsi="Arial" w:cs="Arial"/>
                <w:sz w:val="26"/>
                <w:szCs w:val="26"/>
              </w:rPr>
            </w:pPr>
          </w:p>
          <w:p w14:paraId="16A9EB39" w14:textId="77777777" w:rsidR="00915C0A" w:rsidRPr="004B50FB" w:rsidRDefault="00915C0A" w:rsidP="00BF4003">
            <w:pPr>
              <w:rPr>
                <w:rFonts w:ascii="Arial" w:hAnsi="Arial" w:cs="Arial"/>
                <w:sz w:val="26"/>
                <w:szCs w:val="26"/>
              </w:rPr>
            </w:pPr>
          </w:p>
          <w:p w14:paraId="2AE81142" w14:textId="6C6D02D2" w:rsidR="00915C0A" w:rsidRPr="004B50FB" w:rsidRDefault="00915C0A" w:rsidP="00BF4003">
            <w:pPr>
              <w:rPr>
                <w:rFonts w:ascii="Arial" w:hAnsi="Arial" w:cs="Arial"/>
                <w:sz w:val="26"/>
                <w:szCs w:val="26"/>
              </w:rPr>
            </w:pPr>
          </w:p>
          <w:p w14:paraId="23EAD982" w14:textId="575E1CDC" w:rsidR="00915C0A" w:rsidRPr="004B50FB" w:rsidRDefault="00915C0A" w:rsidP="00BF4003">
            <w:pPr>
              <w:rPr>
                <w:rFonts w:ascii="Arial" w:hAnsi="Arial" w:cs="Arial"/>
                <w:sz w:val="26"/>
                <w:szCs w:val="26"/>
              </w:rPr>
            </w:pPr>
          </w:p>
          <w:p w14:paraId="50860FAB" w14:textId="67EA002E" w:rsidR="00BE3837" w:rsidRPr="004B50FB" w:rsidRDefault="00BE3837" w:rsidP="00BF4003">
            <w:pPr>
              <w:rPr>
                <w:rFonts w:ascii="Arial" w:hAnsi="Arial" w:cs="Arial"/>
                <w:sz w:val="26"/>
                <w:szCs w:val="26"/>
              </w:rPr>
            </w:pPr>
          </w:p>
          <w:p w14:paraId="03A7237A" w14:textId="77777777" w:rsidR="00915C0A" w:rsidRPr="004B50FB" w:rsidRDefault="00915C0A" w:rsidP="00BF4003">
            <w:pPr>
              <w:rPr>
                <w:rFonts w:ascii="Arial" w:hAnsi="Arial" w:cs="Arial"/>
                <w:sz w:val="26"/>
                <w:szCs w:val="26"/>
              </w:rPr>
            </w:pPr>
          </w:p>
          <w:p w14:paraId="5715C416" w14:textId="77777777" w:rsidR="00915C0A" w:rsidRPr="004B50FB" w:rsidRDefault="00915C0A" w:rsidP="00BF400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59" w:type="dxa"/>
          </w:tcPr>
          <w:p w14:paraId="4079E515" w14:textId="77777777" w:rsidR="00915C0A" w:rsidRPr="004B50FB" w:rsidRDefault="00915C0A" w:rsidP="00BF4003">
            <w:pPr>
              <w:rPr>
                <w:rFonts w:ascii="Arial" w:hAnsi="Arial" w:cs="Arial"/>
                <w:sz w:val="26"/>
                <w:szCs w:val="26"/>
              </w:rPr>
            </w:pPr>
            <w:r w:rsidRPr="004B50FB">
              <w:rPr>
                <w:rFonts w:ascii="Arial" w:hAnsi="Arial" w:cs="Arial"/>
                <w:sz w:val="26"/>
                <w:szCs w:val="26"/>
              </w:rPr>
              <w:t>Statistics</w:t>
            </w:r>
          </w:p>
          <w:p w14:paraId="3703F29E" w14:textId="4DFD1719" w:rsidR="00915C0A" w:rsidRPr="004B50FB" w:rsidRDefault="00BE3837" w:rsidP="00BF4003">
            <w:pPr>
              <w:rPr>
                <w:rFonts w:ascii="Arial" w:hAnsi="Arial" w:cs="Arial"/>
                <w:sz w:val="26"/>
                <w:szCs w:val="26"/>
              </w:rPr>
            </w:pPr>
            <w:r w:rsidRPr="004B50FB">
              <w:rPr>
                <w:rFonts w:ascii="Arial" w:hAnsi="Arial" w:cs="Arial"/>
                <w:sz w:val="26"/>
                <w:szCs w:val="26"/>
              </w:rPr>
              <w:t>increased</w:t>
            </w:r>
          </w:p>
          <w:p w14:paraId="0F430D4A" w14:textId="666C9271" w:rsidR="00915C0A" w:rsidRPr="004B50FB" w:rsidRDefault="00915C0A" w:rsidP="00BF4003">
            <w:pPr>
              <w:rPr>
                <w:rFonts w:ascii="Arial" w:hAnsi="Arial" w:cs="Arial"/>
                <w:sz w:val="26"/>
                <w:szCs w:val="26"/>
              </w:rPr>
            </w:pPr>
            <w:r w:rsidRPr="004B50FB">
              <w:rPr>
                <w:rFonts w:ascii="Arial" w:hAnsi="Arial" w:cs="Arial"/>
                <w:sz w:val="26"/>
                <w:szCs w:val="26"/>
              </w:rPr>
              <w:t xml:space="preserve">Bad </w:t>
            </w:r>
            <w:r w:rsidR="00250364" w:rsidRPr="004B50FB">
              <w:rPr>
                <w:rFonts w:ascii="Arial" w:hAnsi="Arial" w:cs="Arial"/>
                <w:sz w:val="26"/>
                <w:szCs w:val="26"/>
              </w:rPr>
              <w:t>harvests</w:t>
            </w:r>
          </w:p>
        </w:tc>
        <w:tc>
          <w:tcPr>
            <w:tcW w:w="1128" w:type="dxa"/>
          </w:tcPr>
          <w:p w14:paraId="1A6198F1" w14:textId="77777777" w:rsidR="00915C0A" w:rsidRPr="004B50FB" w:rsidRDefault="00915C0A" w:rsidP="00BF400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E3837" w:rsidRPr="004B50FB" w14:paraId="0805148A" w14:textId="77777777" w:rsidTr="001A535D">
        <w:tc>
          <w:tcPr>
            <w:tcW w:w="1341" w:type="dxa"/>
          </w:tcPr>
          <w:p w14:paraId="673ABC9E" w14:textId="4E2F2D4A" w:rsidR="00915C0A" w:rsidRPr="004B50FB" w:rsidRDefault="00915C0A" w:rsidP="001A535D">
            <w:pPr>
              <w:rPr>
                <w:rFonts w:ascii="Arial" w:hAnsi="Arial" w:cs="Arial"/>
                <w:sz w:val="26"/>
                <w:szCs w:val="26"/>
              </w:rPr>
            </w:pPr>
            <w:r w:rsidRPr="004B50FB">
              <w:rPr>
                <w:rFonts w:ascii="Arial" w:hAnsi="Arial" w:cs="Arial"/>
                <w:sz w:val="26"/>
                <w:szCs w:val="26"/>
              </w:rPr>
              <w:t>Spain</w:t>
            </w:r>
          </w:p>
        </w:tc>
        <w:tc>
          <w:tcPr>
            <w:tcW w:w="6309" w:type="dxa"/>
          </w:tcPr>
          <w:p w14:paraId="5362E6CB" w14:textId="548A00C9" w:rsidR="00915C0A" w:rsidRPr="004B50FB" w:rsidRDefault="00915C0A" w:rsidP="001A535D">
            <w:pPr>
              <w:rPr>
                <w:rFonts w:ascii="Arial" w:hAnsi="Arial" w:cs="Arial"/>
                <w:sz w:val="26"/>
                <w:szCs w:val="26"/>
              </w:rPr>
            </w:pPr>
          </w:p>
          <w:p w14:paraId="143CDB15" w14:textId="241CF372" w:rsidR="00915C0A" w:rsidRPr="004B50FB" w:rsidRDefault="00915C0A" w:rsidP="001A535D">
            <w:pPr>
              <w:rPr>
                <w:rFonts w:ascii="Arial" w:hAnsi="Arial" w:cs="Arial"/>
                <w:sz w:val="26"/>
                <w:szCs w:val="26"/>
              </w:rPr>
            </w:pPr>
          </w:p>
          <w:p w14:paraId="202AD8B7" w14:textId="62B0343F" w:rsidR="00915C0A" w:rsidRPr="004B50FB" w:rsidRDefault="00915C0A" w:rsidP="001A535D">
            <w:pPr>
              <w:rPr>
                <w:rFonts w:ascii="Arial" w:hAnsi="Arial" w:cs="Arial"/>
                <w:sz w:val="26"/>
                <w:szCs w:val="26"/>
              </w:rPr>
            </w:pPr>
          </w:p>
          <w:p w14:paraId="306B0542" w14:textId="0FF62A7C" w:rsidR="004B50FB" w:rsidRPr="004B50FB" w:rsidRDefault="004B50FB" w:rsidP="001A535D">
            <w:pPr>
              <w:rPr>
                <w:rFonts w:ascii="Arial" w:hAnsi="Arial" w:cs="Arial"/>
                <w:sz w:val="26"/>
                <w:szCs w:val="26"/>
              </w:rPr>
            </w:pPr>
          </w:p>
          <w:p w14:paraId="71C8A14C" w14:textId="0B213678" w:rsidR="004B50FB" w:rsidRPr="004B50FB" w:rsidRDefault="004B50FB" w:rsidP="001A535D">
            <w:pPr>
              <w:rPr>
                <w:rFonts w:ascii="Arial" w:hAnsi="Arial" w:cs="Arial"/>
                <w:sz w:val="26"/>
                <w:szCs w:val="26"/>
              </w:rPr>
            </w:pPr>
          </w:p>
          <w:p w14:paraId="26C8A166" w14:textId="77777777" w:rsidR="00915C0A" w:rsidRPr="004B50FB" w:rsidRDefault="00915C0A" w:rsidP="001A535D">
            <w:pPr>
              <w:rPr>
                <w:rFonts w:ascii="Arial" w:hAnsi="Arial" w:cs="Arial"/>
                <w:sz w:val="26"/>
                <w:szCs w:val="26"/>
              </w:rPr>
            </w:pPr>
          </w:p>
          <w:p w14:paraId="79E49361" w14:textId="77777777" w:rsidR="00915C0A" w:rsidRPr="004B50FB" w:rsidRDefault="00915C0A" w:rsidP="001A535D">
            <w:pPr>
              <w:rPr>
                <w:rFonts w:ascii="Arial" w:hAnsi="Arial" w:cs="Arial"/>
                <w:sz w:val="26"/>
                <w:szCs w:val="26"/>
              </w:rPr>
            </w:pPr>
          </w:p>
          <w:p w14:paraId="50F6DB76" w14:textId="77777777" w:rsidR="00915C0A" w:rsidRPr="004B50FB" w:rsidRDefault="00915C0A" w:rsidP="001A535D">
            <w:pPr>
              <w:rPr>
                <w:rFonts w:ascii="Arial" w:hAnsi="Arial" w:cs="Arial"/>
                <w:sz w:val="26"/>
                <w:szCs w:val="26"/>
              </w:rPr>
            </w:pPr>
          </w:p>
          <w:p w14:paraId="294E1503" w14:textId="77777777" w:rsidR="00915C0A" w:rsidRPr="004B50FB" w:rsidRDefault="00915C0A" w:rsidP="001A535D">
            <w:pPr>
              <w:rPr>
                <w:rFonts w:ascii="Arial" w:hAnsi="Arial" w:cs="Arial"/>
                <w:sz w:val="26"/>
                <w:szCs w:val="26"/>
              </w:rPr>
            </w:pPr>
          </w:p>
          <w:p w14:paraId="0F814222" w14:textId="77777777" w:rsidR="00915C0A" w:rsidRDefault="00915C0A" w:rsidP="001A535D">
            <w:pPr>
              <w:rPr>
                <w:rFonts w:ascii="Arial" w:hAnsi="Arial" w:cs="Arial"/>
                <w:sz w:val="26"/>
                <w:szCs w:val="26"/>
              </w:rPr>
            </w:pPr>
          </w:p>
          <w:p w14:paraId="6F2CAE77" w14:textId="77777777" w:rsidR="004B50FB" w:rsidRDefault="004B50FB" w:rsidP="001A535D">
            <w:pPr>
              <w:rPr>
                <w:rFonts w:ascii="Arial" w:hAnsi="Arial" w:cs="Arial"/>
                <w:sz w:val="26"/>
                <w:szCs w:val="26"/>
              </w:rPr>
            </w:pPr>
          </w:p>
          <w:p w14:paraId="3388D115" w14:textId="6CD2D470" w:rsidR="004B50FB" w:rsidRPr="004B50FB" w:rsidRDefault="004B50FB" w:rsidP="001A535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6443C20" w14:textId="1B5DC0EC" w:rsidR="00915C0A" w:rsidRPr="004B50FB" w:rsidRDefault="00915C0A" w:rsidP="001A535D">
            <w:pPr>
              <w:rPr>
                <w:rFonts w:ascii="Arial" w:hAnsi="Arial" w:cs="Arial"/>
                <w:sz w:val="26"/>
                <w:szCs w:val="26"/>
              </w:rPr>
            </w:pPr>
            <w:r w:rsidRPr="004B50FB">
              <w:rPr>
                <w:rFonts w:ascii="Arial" w:hAnsi="Arial" w:cs="Arial"/>
                <w:sz w:val="26"/>
                <w:szCs w:val="26"/>
              </w:rPr>
              <w:t>Wool</w:t>
            </w:r>
          </w:p>
          <w:p w14:paraId="76BECEF6" w14:textId="4D465F2D" w:rsidR="00915C0A" w:rsidRPr="004B50FB" w:rsidRDefault="00915C0A" w:rsidP="001A535D">
            <w:pPr>
              <w:rPr>
                <w:rFonts w:ascii="Arial" w:hAnsi="Arial" w:cs="Arial"/>
                <w:sz w:val="26"/>
                <w:szCs w:val="26"/>
              </w:rPr>
            </w:pPr>
            <w:r w:rsidRPr="004B50FB">
              <w:rPr>
                <w:rFonts w:ascii="Arial" w:hAnsi="Arial" w:cs="Arial"/>
                <w:sz w:val="26"/>
                <w:szCs w:val="26"/>
              </w:rPr>
              <w:t>Netherlands</w:t>
            </w:r>
          </w:p>
          <w:p w14:paraId="1FBE1CFD" w14:textId="5088A645" w:rsidR="00915C0A" w:rsidRPr="004B50FB" w:rsidRDefault="00915C0A" w:rsidP="001A535D">
            <w:pPr>
              <w:rPr>
                <w:rFonts w:ascii="Arial" w:hAnsi="Arial" w:cs="Arial"/>
                <w:sz w:val="26"/>
                <w:szCs w:val="26"/>
              </w:rPr>
            </w:pPr>
            <w:r w:rsidRPr="004B50FB">
              <w:rPr>
                <w:rFonts w:ascii="Arial" w:hAnsi="Arial" w:cs="Arial"/>
                <w:sz w:val="26"/>
                <w:szCs w:val="26"/>
              </w:rPr>
              <w:t>Sheep</w:t>
            </w:r>
          </w:p>
          <w:p w14:paraId="65D4635C" w14:textId="2D122501" w:rsidR="00915C0A" w:rsidRPr="004B50FB" w:rsidRDefault="004B50FB" w:rsidP="001A535D">
            <w:pPr>
              <w:rPr>
                <w:rFonts w:ascii="Arial" w:hAnsi="Arial" w:cs="Arial"/>
                <w:sz w:val="26"/>
                <w:szCs w:val="26"/>
              </w:rPr>
            </w:pPr>
            <w:r w:rsidRPr="004B50FB">
              <w:rPr>
                <w:rFonts w:ascii="Arial" w:hAnsi="Arial" w:cs="Arial"/>
                <w:b/>
                <w:bCs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CCDF53" wp14:editId="543BA4AC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1087120</wp:posOffset>
                      </wp:positionV>
                      <wp:extent cx="1767840" cy="777240"/>
                      <wp:effectExtent l="19050" t="19050" r="41910" b="4191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7840" cy="777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571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51CFCA" w14:textId="4A88D7A8" w:rsidR="004B50FB" w:rsidRPr="00403395" w:rsidRDefault="004B50FB" w:rsidP="004B50FB">
                                  <w:pPr>
                                    <w:jc w:val="right"/>
                                    <w:rPr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403395">
                                    <w:rPr>
                                      <w:sz w:val="52"/>
                                      <w:szCs w:val="52"/>
                                      <w:lang w:val="en-GB"/>
                                    </w:rPr>
                                    <w:t>/</w:t>
                                  </w:r>
                                  <w:r>
                                    <w:rPr>
                                      <w:sz w:val="52"/>
                                      <w:szCs w:val="52"/>
                                      <w:lang w:val="en-GB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CCDF53" id="Text Box 4" o:spid="_x0000_s1029" type="#_x0000_t202" style="position:absolute;margin-left:-3.75pt;margin-top:85.6pt;width:139.2pt;height:61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" fillcolor="white [3201]" strokeweight="4.5pt">
                      <v:textbox>
                        <w:txbxContent>
                          <w:p w14:paraId="0751CFCA" w14:textId="4A88D7A8" w:rsidR="004B50FB" w:rsidRPr="00403395" w:rsidRDefault="004B50FB" w:rsidP="004B50FB">
                            <w:pPr>
                              <w:jc w:val="right"/>
                              <w:rPr>
                                <w:sz w:val="56"/>
                                <w:szCs w:val="56"/>
                                <w:lang w:val="en-GB"/>
                              </w:rPr>
                            </w:pPr>
                            <w:r w:rsidRPr="00403395">
                              <w:rPr>
                                <w:sz w:val="52"/>
                                <w:szCs w:val="52"/>
                                <w:lang w:val="en-GB"/>
                              </w:rPr>
                              <w:t>/</w:t>
                            </w:r>
                            <w:r>
                              <w:rPr>
                                <w:sz w:val="52"/>
                                <w:szCs w:val="52"/>
                                <w:lang w:val="en-GB"/>
                              </w:rPr>
                              <w:t>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5C0A" w:rsidRPr="004B50FB">
              <w:rPr>
                <w:rFonts w:ascii="Arial" w:hAnsi="Arial" w:cs="Arial"/>
                <w:sz w:val="26"/>
                <w:szCs w:val="26"/>
              </w:rPr>
              <w:t>labourers</w:t>
            </w:r>
          </w:p>
        </w:tc>
        <w:tc>
          <w:tcPr>
            <w:tcW w:w="1128" w:type="dxa"/>
          </w:tcPr>
          <w:p w14:paraId="1FF4A906" w14:textId="77777777" w:rsidR="00915C0A" w:rsidRPr="004B50FB" w:rsidRDefault="00915C0A" w:rsidP="001A535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076DF9F6" w14:textId="4155C8CE" w:rsidR="00524ED8" w:rsidRDefault="00524ED8" w:rsidP="00487A59">
      <w:pPr>
        <w:rPr>
          <w:rFonts w:ascii="Arial" w:hAnsi="Arial" w:cs="Arial"/>
          <w:sz w:val="28"/>
          <w:szCs w:val="28"/>
        </w:rPr>
      </w:pPr>
    </w:p>
    <w:p w14:paraId="31FE4B75" w14:textId="4F885D43" w:rsidR="00B07222" w:rsidRPr="00BF4003" w:rsidRDefault="00B07222" w:rsidP="00487A59">
      <w:pPr>
        <w:rPr>
          <w:rFonts w:ascii="Arial" w:hAnsi="Arial" w:cs="Arial"/>
          <w:b/>
          <w:bCs/>
          <w:sz w:val="28"/>
          <w:szCs w:val="28"/>
        </w:rPr>
      </w:pPr>
      <w:r w:rsidRPr="00BF4003">
        <w:rPr>
          <w:rFonts w:ascii="Arial" w:hAnsi="Arial" w:cs="Arial"/>
          <w:b/>
          <w:bCs/>
          <w:sz w:val="28"/>
          <w:szCs w:val="28"/>
        </w:rPr>
        <w:lastRenderedPageBreak/>
        <w:t>Exploration</w:t>
      </w:r>
    </w:p>
    <w:p w14:paraId="4103F86C" w14:textId="002A4552" w:rsidR="00562D56" w:rsidRDefault="00B07222" w:rsidP="00487A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During Queen Elizabeth I’s reign people became more interested in exploring the </w:t>
      </w:r>
      <w:r w:rsidR="0037756A">
        <w:rPr>
          <w:rFonts w:ascii="Arial" w:hAnsi="Arial" w:cs="Arial"/>
          <w:sz w:val="28"/>
          <w:szCs w:val="28"/>
        </w:rPr>
        <w:t>world</w:t>
      </w:r>
      <w:r>
        <w:rPr>
          <w:rFonts w:ascii="Arial" w:hAnsi="Arial" w:cs="Arial"/>
          <w:sz w:val="28"/>
          <w:szCs w:val="28"/>
        </w:rPr>
        <w:t>. This was extremely dangerous as ships were powered by wind and made of wood but some people were prepared to take the risk</w:t>
      </w:r>
    </w:p>
    <w:p w14:paraId="21D3BA5B" w14:textId="4E54BF39" w:rsidR="00562D56" w:rsidRPr="00192F00" w:rsidRDefault="00562D56" w:rsidP="00562D56">
      <w:pPr>
        <w:pStyle w:val="Heading1"/>
        <w:rPr>
          <w:rFonts w:ascii="Arial" w:hAnsi="Arial" w:cs="Arial"/>
          <w:color w:val="auto"/>
        </w:rPr>
      </w:pPr>
      <w:r w:rsidRPr="00192F00">
        <w:rPr>
          <w:rFonts w:ascii="Arial" w:hAnsi="Arial" w:cs="Arial"/>
          <w:color w:val="auto"/>
        </w:rPr>
        <w:t xml:space="preserve">Reasons Behind Elizabethan Exploration </w:t>
      </w:r>
    </w:p>
    <w:p w14:paraId="52A0ECCE" w14:textId="77777777" w:rsidR="00562D56" w:rsidRPr="00192F00" w:rsidRDefault="00562D56" w:rsidP="00562D56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192F00">
        <w:rPr>
          <w:rFonts w:ascii="Segoe UI Emoji" w:hAnsi="Segoe UI Emoji" w:cs="Segoe UI Emoji"/>
          <w:color w:val="auto"/>
          <w:sz w:val="28"/>
          <w:szCs w:val="28"/>
        </w:rPr>
        <w:t>🧠</w:t>
      </w:r>
      <w:r w:rsidRPr="00192F00">
        <w:rPr>
          <w:rFonts w:ascii="Arial" w:hAnsi="Arial" w:cs="Arial"/>
          <w:color w:val="auto"/>
          <w:sz w:val="28"/>
          <w:szCs w:val="28"/>
        </w:rPr>
        <w:t xml:space="preserve"> Comprehension Questions (5)</w:t>
      </w:r>
    </w:p>
    <w:p w14:paraId="02A97A13" w14:textId="77777777" w:rsidR="00562D56" w:rsidRPr="00192F00" w:rsidRDefault="00562D56" w:rsidP="00562D56">
      <w:pPr>
        <w:spacing w:line="720" w:lineRule="auto"/>
        <w:rPr>
          <w:rFonts w:ascii="Arial" w:hAnsi="Arial" w:cs="Arial"/>
          <w:sz w:val="28"/>
          <w:szCs w:val="28"/>
        </w:rPr>
      </w:pPr>
      <w:r w:rsidRPr="00192F00">
        <w:rPr>
          <w:rFonts w:ascii="Arial" w:hAnsi="Arial" w:cs="Arial"/>
          <w:sz w:val="28"/>
          <w:szCs w:val="28"/>
        </w:rPr>
        <w:t>1. What tool helped sailors navigate more safely, even at night?</w:t>
      </w:r>
    </w:p>
    <w:p w14:paraId="3ABCD935" w14:textId="77777777" w:rsidR="00562D56" w:rsidRPr="00192F00" w:rsidRDefault="00562D56" w:rsidP="00562D56">
      <w:pPr>
        <w:spacing w:line="720" w:lineRule="auto"/>
        <w:rPr>
          <w:rFonts w:ascii="Arial" w:hAnsi="Arial" w:cs="Arial"/>
          <w:sz w:val="28"/>
          <w:szCs w:val="28"/>
        </w:rPr>
      </w:pPr>
      <w:r w:rsidRPr="00192F00">
        <w:rPr>
          <w:rFonts w:ascii="Arial" w:hAnsi="Arial" w:cs="Arial"/>
          <w:sz w:val="28"/>
          <w:szCs w:val="28"/>
        </w:rPr>
        <w:t>2. What were the names of the two types of ships used during Elizabethan exploration?</w:t>
      </w:r>
    </w:p>
    <w:p w14:paraId="79E5A9D5" w14:textId="77777777" w:rsidR="00562D56" w:rsidRPr="00192F00" w:rsidRDefault="00562D56" w:rsidP="00562D56">
      <w:pPr>
        <w:spacing w:line="720" w:lineRule="auto"/>
        <w:rPr>
          <w:rFonts w:ascii="Arial" w:hAnsi="Arial" w:cs="Arial"/>
          <w:sz w:val="28"/>
          <w:szCs w:val="28"/>
        </w:rPr>
      </w:pPr>
      <w:r w:rsidRPr="00192F00">
        <w:rPr>
          <w:rFonts w:ascii="Arial" w:hAnsi="Arial" w:cs="Arial"/>
          <w:sz w:val="28"/>
          <w:szCs w:val="28"/>
        </w:rPr>
        <w:t>3. Name two explorers who encouraged others to travel.</w:t>
      </w:r>
    </w:p>
    <w:p w14:paraId="7AB15094" w14:textId="77777777" w:rsidR="00562D56" w:rsidRPr="00192F00" w:rsidRDefault="00562D56" w:rsidP="00562D56">
      <w:pPr>
        <w:spacing w:line="720" w:lineRule="auto"/>
        <w:rPr>
          <w:rFonts w:ascii="Arial" w:hAnsi="Arial" w:cs="Arial"/>
          <w:sz w:val="28"/>
          <w:szCs w:val="28"/>
        </w:rPr>
      </w:pPr>
      <w:r w:rsidRPr="00192F00">
        <w:rPr>
          <w:rFonts w:ascii="Arial" w:hAnsi="Arial" w:cs="Arial"/>
          <w:sz w:val="28"/>
          <w:szCs w:val="28"/>
        </w:rPr>
        <w:t>4. Why did some Protestants want to explore other countries?</w:t>
      </w:r>
    </w:p>
    <w:p w14:paraId="7F6D35DF" w14:textId="77777777" w:rsidR="00562D56" w:rsidRPr="00192F00" w:rsidRDefault="00562D56" w:rsidP="00562D56">
      <w:pPr>
        <w:spacing w:line="720" w:lineRule="auto"/>
        <w:rPr>
          <w:rFonts w:ascii="Arial" w:hAnsi="Arial" w:cs="Arial"/>
          <w:sz w:val="28"/>
          <w:szCs w:val="28"/>
        </w:rPr>
      </w:pPr>
      <w:r w:rsidRPr="00192F00">
        <w:rPr>
          <w:rFonts w:ascii="Arial" w:hAnsi="Arial" w:cs="Arial"/>
          <w:sz w:val="28"/>
          <w:szCs w:val="28"/>
        </w:rPr>
        <w:t>5. How did England hope to gain wealth from Spanish ships?</w:t>
      </w:r>
    </w:p>
    <w:p w14:paraId="1BB8B2CF" w14:textId="77777777" w:rsidR="00562D56" w:rsidRPr="00192F00" w:rsidRDefault="00562D56" w:rsidP="00562D56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192F00">
        <w:rPr>
          <w:rFonts w:ascii="Segoe UI Emoji" w:hAnsi="Segoe UI Emoji" w:cs="Segoe UI Emoji"/>
          <w:color w:val="auto"/>
          <w:sz w:val="28"/>
          <w:szCs w:val="28"/>
        </w:rPr>
        <w:t>✅</w:t>
      </w:r>
      <w:r w:rsidRPr="00192F00">
        <w:rPr>
          <w:rFonts w:ascii="Arial" w:hAnsi="Arial" w:cs="Arial"/>
          <w:color w:val="auto"/>
          <w:sz w:val="28"/>
          <w:szCs w:val="28"/>
        </w:rPr>
        <w:t xml:space="preserve"> True or False (5)</w:t>
      </w:r>
    </w:p>
    <w:p w14:paraId="17B08059" w14:textId="77777777" w:rsidR="00562D56" w:rsidRPr="00192F00" w:rsidRDefault="00562D56" w:rsidP="00562D56">
      <w:pPr>
        <w:spacing w:line="360" w:lineRule="auto"/>
        <w:rPr>
          <w:rFonts w:ascii="Arial" w:hAnsi="Arial" w:cs="Arial"/>
          <w:sz w:val="28"/>
          <w:szCs w:val="28"/>
        </w:rPr>
      </w:pPr>
      <w:r w:rsidRPr="00192F00">
        <w:rPr>
          <w:rFonts w:ascii="Arial" w:hAnsi="Arial" w:cs="Arial"/>
          <w:sz w:val="28"/>
          <w:szCs w:val="28"/>
        </w:rPr>
        <w:t>1. The astrolabe helped sailors travel safely across water.</w:t>
      </w:r>
    </w:p>
    <w:p w14:paraId="6938A54E" w14:textId="77777777" w:rsidR="00562D56" w:rsidRPr="00192F00" w:rsidRDefault="00562D56" w:rsidP="00562D56">
      <w:pPr>
        <w:spacing w:line="360" w:lineRule="auto"/>
        <w:rPr>
          <w:rFonts w:ascii="Arial" w:hAnsi="Arial" w:cs="Arial"/>
          <w:sz w:val="28"/>
          <w:szCs w:val="28"/>
        </w:rPr>
      </w:pPr>
      <w:r w:rsidRPr="00192F00">
        <w:rPr>
          <w:rFonts w:ascii="Arial" w:hAnsi="Arial" w:cs="Arial"/>
          <w:sz w:val="28"/>
          <w:szCs w:val="28"/>
        </w:rPr>
        <w:t>2. Galleons were faster than caravels.</w:t>
      </w:r>
    </w:p>
    <w:p w14:paraId="3D2A8C69" w14:textId="77777777" w:rsidR="00562D56" w:rsidRPr="00192F00" w:rsidRDefault="00562D56" w:rsidP="00562D56">
      <w:pPr>
        <w:spacing w:line="360" w:lineRule="auto"/>
        <w:rPr>
          <w:rFonts w:ascii="Arial" w:hAnsi="Arial" w:cs="Arial"/>
          <w:sz w:val="28"/>
          <w:szCs w:val="28"/>
        </w:rPr>
      </w:pPr>
      <w:r w:rsidRPr="00192F00">
        <w:rPr>
          <w:rFonts w:ascii="Arial" w:hAnsi="Arial" w:cs="Arial"/>
          <w:sz w:val="28"/>
          <w:szCs w:val="28"/>
        </w:rPr>
        <w:t>3. John Hawkins and Francis Drake were famous Elizabethan explorers.</w:t>
      </w:r>
    </w:p>
    <w:p w14:paraId="24596147" w14:textId="77777777" w:rsidR="00562D56" w:rsidRPr="00192F00" w:rsidRDefault="00562D56" w:rsidP="00562D56">
      <w:pPr>
        <w:spacing w:line="360" w:lineRule="auto"/>
        <w:rPr>
          <w:rFonts w:ascii="Arial" w:hAnsi="Arial" w:cs="Arial"/>
          <w:sz w:val="28"/>
          <w:szCs w:val="28"/>
        </w:rPr>
      </w:pPr>
      <w:r w:rsidRPr="00192F00">
        <w:rPr>
          <w:rFonts w:ascii="Arial" w:hAnsi="Arial" w:cs="Arial"/>
          <w:sz w:val="28"/>
          <w:szCs w:val="28"/>
        </w:rPr>
        <w:t>4. Protestants wanted to spread their religion to other countries.</w:t>
      </w:r>
    </w:p>
    <w:p w14:paraId="13F59F10" w14:textId="5B832EA8" w:rsidR="00562D56" w:rsidRDefault="00562D56" w:rsidP="00562D56">
      <w:pPr>
        <w:spacing w:line="360" w:lineRule="auto"/>
        <w:rPr>
          <w:rFonts w:ascii="Arial" w:hAnsi="Arial" w:cs="Arial"/>
          <w:sz w:val="28"/>
          <w:szCs w:val="28"/>
        </w:rPr>
      </w:pPr>
      <w:r w:rsidRPr="00192F00">
        <w:rPr>
          <w:rFonts w:ascii="Arial" w:hAnsi="Arial" w:cs="Arial"/>
          <w:sz w:val="28"/>
          <w:szCs w:val="28"/>
        </w:rPr>
        <w:t>5. England hoped to earn money by selling wool to Spain.</w:t>
      </w:r>
    </w:p>
    <w:p w14:paraId="52A1C5DC" w14:textId="2330792B" w:rsidR="00562D56" w:rsidRDefault="00562D56" w:rsidP="00562D56">
      <w:pPr>
        <w:spacing w:line="360" w:lineRule="auto"/>
        <w:rPr>
          <w:rFonts w:ascii="Arial" w:hAnsi="Arial" w:cs="Arial"/>
          <w:sz w:val="28"/>
          <w:szCs w:val="28"/>
        </w:rPr>
      </w:pPr>
    </w:p>
    <w:p w14:paraId="15A51DD9" w14:textId="7A76BC49" w:rsidR="00562D56" w:rsidRDefault="00562D56" w:rsidP="00562D56">
      <w:pPr>
        <w:spacing w:line="360" w:lineRule="auto"/>
        <w:rPr>
          <w:rFonts w:ascii="Arial" w:hAnsi="Arial" w:cs="Arial"/>
          <w:sz w:val="28"/>
          <w:szCs w:val="28"/>
        </w:rPr>
      </w:pPr>
    </w:p>
    <w:p w14:paraId="32E32023" w14:textId="77777777" w:rsidR="00562D56" w:rsidRPr="00192F00" w:rsidRDefault="00562D56" w:rsidP="00562D56">
      <w:pPr>
        <w:rPr>
          <w:rFonts w:ascii="Arial" w:hAnsi="Arial" w:cs="Arial"/>
          <w:sz w:val="28"/>
          <w:szCs w:val="28"/>
        </w:rPr>
      </w:pPr>
    </w:p>
    <w:p w14:paraId="4BD57EB5" w14:textId="4B4A9DEE" w:rsidR="00562D56" w:rsidRDefault="00562D56" w:rsidP="00562D56">
      <w:pPr>
        <w:pStyle w:val="Heading2"/>
        <w:rPr>
          <w:rFonts w:ascii="Arial" w:hAnsi="Arial" w:cs="Arial"/>
          <w:color w:val="auto"/>
          <w:sz w:val="28"/>
          <w:szCs w:val="28"/>
        </w:rPr>
      </w:pPr>
      <w:r w:rsidRPr="00192F00">
        <w:rPr>
          <w:rFonts w:ascii="Segoe UI Emoji" w:hAnsi="Segoe UI Emoji" w:cs="Segoe UI Emoji"/>
          <w:color w:val="auto"/>
          <w:sz w:val="28"/>
          <w:szCs w:val="28"/>
        </w:rPr>
        <w:t>🔍</w:t>
      </w:r>
      <w:r w:rsidRPr="00192F00">
        <w:rPr>
          <w:rFonts w:ascii="Arial" w:hAnsi="Arial" w:cs="Arial"/>
          <w:color w:val="auto"/>
          <w:sz w:val="28"/>
          <w:szCs w:val="28"/>
        </w:rPr>
        <w:t xml:space="preserve"> Find It, Fix It Paragraph</w:t>
      </w:r>
    </w:p>
    <w:p w14:paraId="089981FD" w14:textId="77777777" w:rsidR="006265B7" w:rsidRPr="006265B7" w:rsidRDefault="006265B7" w:rsidP="006265B7"/>
    <w:p w14:paraId="05B9FDCF" w14:textId="72118142" w:rsidR="006265B7" w:rsidRPr="006265B7" w:rsidRDefault="006265B7" w:rsidP="006265B7">
      <w:pPr>
        <w:rPr>
          <w:rFonts w:ascii="Arial" w:hAnsi="Arial" w:cs="Arial"/>
          <w:b/>
          <w:bCs/>
          <w:sz w:val="28"/>
          <w:szCs w:val="28"/>
        </w:rPr>
      </w:pPr>
      <w:r w:rsidRPr="006265B7">
        <w:rPr>
          <w:rFonts w:ascii="Arial" w:hAnsi="Arial" w:cs="Arial"/>
          <w:b/>
          <w:bCs/>
          <w:sz w:val="28"/>
          <w:szCs w:val="28"/>
        </w:rPr>
        <w:t>Read the paragraph and correct the mistakes using the information you have read</w:t>
      </w:r>
    </w:p>
    <w:p w14:paraId="10F4AB06" w14:textId="6C1BC12D" w:rsidR="00562D56" w:rsidRPr="00192F00" w:rsidRDefault="00562D56" w:rsidP="00562D56">
      <w:pPr>
        <w:spacing w:line="720" w:lineRule="auto"/>
        <w:rPr>
          <w:rFonts w:ascii="Arial" w:hAnsi="Arial" w:cs="Arial"/>
          <w:sz w:val="28"/>
          <w:szCs w:val="28"/>
        </w:rPr>
      </w:pPr>
      <w:r w:rsidRPr="00192F00">
        <w:rPr>
          <w:rFonts w:ascii="Arial" w:hAnsi="Arial" w:cs="Arial"/>
          <w:sz w:val="28"/>
          <w:szCs w:val="28"/>
        </w:rPr>
        <w:t>In Elizabethan times, sailors used compasses to travel safely</w:t>
      </w:r>
      <w:r w:rsidR="003B039E">
        <w:rPr>
          <w:rFonts w:ascii="Arial" w:hAnsi="Arial" w:cs="Arial"/>
          <w:sz w:val="28"/>
          <w:szCs w:val="28"/>
        </w:rPr>
        <w:t xml:space="preserve"> (</w:t>
      </w:r>
      <w:r w:rsidR="007623F0">
        <w:rPr>
          <w:rFonts w:ascii="Arial" w:hAnsi="Arial" w:cs="Arial"/>
          <w:sz w:val="28"/>
          <w:szCs w:val="28"/>
        </w:rPr>
        <w:t>1</w:t>
      </w:r>
      <w:r w:rsidR="003B039E">
        <w:rPr>
          <w:rFonts w:ascii="Arial" w:hAnsi="Arial" w:cs="Arial"/>
          <w:sz w:val="28"/>
          <w:szCs w:val="28"/>
        </w:rPr>
        <w:t>)</w:t>
      </w:r>
      <w:r w:rsidRPr="00192F00">
        <w:rPr>
          <w:rFonts w:ascii="Arial" w:hAnsi="Arial" w:cs="Arial"/>
          <w:sz w:val="28"/>
          <w:szCs w:val="28"/>
        </w:rPr>
        <w:t>. Galleons were faster than caravels</w:t>
      </w:r>
      <w:r w:rsidR="003B039E">
        <w:rPr>
          <w:rFonts w:ascii="Arial" w:hAnsi="Arial" w:cs="Arial"/>
          <w:sz w:val="28"/>
          <w:szCs w:val="28"/>
        </w:rPr>
        <w:t xml:space="preserve"> (1)</w:t>
      </w:r>
      <w:r w:rsidRPr="00192F00">
        <w:rPr>
          <w:rFonts w:ascii="Arial" w:hAnsi="Arial" w:cs="Arial"/>
          <w:sz w:val="28"/>
          <w:szCs w:val="28"/>
        </w:rPr>
        <w:t>. Explorers like William Shakespeare encouraged travel</w:t>
      </w:r>
      <w:r w:rsidR="003B039E">
        <w:rPr>
          <w:rFonts w:ascii="Arial" w:hAnsi="Arial" w:cs="Arial"/>
          <w:sz w:val="28"/>
          <w:szCs w:val="28"/>
        </w:rPr>
        <w:t xml:space="preserve"> (1)</w:t>
      </w:r>
      <w:r w:rsidRPr="00192F00">
        <w:rPr>
          <w:rFonts w:ascii="Arial" w:hAnsi="Arial" w:cs="Arial"/>
          <w:sz w:val="28"/>
          <w:szCs w:val="28"/>
        </w:rPr>
        <w:t xml:space="preserve"> Catholics wanted to spread their religion</w:t>
      </w:r>
      <w:r w:rsidR="003B039E">
        <w:rPr>
          <w:rFonts w:ascii="Arial" w:hAnsi="Arial" w:cs="Arial"/>
          <w:sz w:val="28"/>
          <w:szCs w:val="28"/>
        </w:rPr>
        <w:t xml:space="preserve"> (1)</w:t>
      </w:r>
      <w:r w:rsidRPr="00192F00">
        <w:rPr>
          <w:rFonts w:ascii="Arial" w:hAnsi="Arial" w:cs="Arial"/>
          <w:sz w:val="28"/>
          <w:szCs w:val="28"/>
        </w:rPr>
        <w:t>. England made money by selling wool to Spai</w:t>
      </w:r>
      <w:r w:rsidR="003B039E">
        <w:rPr>
          <w:rFonts w:ascii="Arial" w:hAnsi="Arial" w:cs="Arial"/>
          <w:sz w:val="28"/>
          <w:szCs w:val="28"/>
        </w:rPr>
        <w:t>n (1)</w:t>
      </w:r>
    </w:p>
    <w:p w14:paraId="457B2F55" w14:textId="35124E29" w:rsidR="00562D56" w:rsidRPr="00BE3837" w:rsidRDefault="007623F0" w:rsidP="00487A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D2D20E" wp14:editId="06D0D3FC">
                <wp:simplePos x="0" y="0"/>
                <wp:positionH relativeFrom="margin">
                  <wp:align>right</wp:align>
                </wp:positionH>
                <wp:positionV relativeFrom="paragraph">
                  <wp:posOffset>598170</wp:posOffset>
                </wp:positionV>
                <wp:extent cx="1767840" cy="777240"/>
                <wp:effectExtent l="19050" t="19050" r="41910" b="419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682CAF" w14:textId="58AE5BBB" w:rsidR="007623F0" w:rsidRPr="00403395" w:rsidRDefault="007623F0" w:rsidP="007623F0">
                            <w:pPr>
                              <w:jc w:val="right"/>
                              <w:rPr>
                                <w:sz w:val="56"/>
                                <w:szCs w:val="56"/>
                                <w:lang w:val="en-GB"/>
                              </w:rPr>
                            </w:pPr>
                            <w:r w:rsidRPr="00403395">
                              <w:rPr>
                                <w:sz w:val="52"/>
                                <w:szCs w:val="52"/>
                                <w:lang w:val="en-GB"/>
                              </w:rPr>
                              <w:t>/</w:t>
                            </w:r>
                            <w:r>
                              <w:rPr>
                                <w:sz w:val="52"/>
                                <w:szCs w:val="52"/>
                                <w:lang w:val="en-GB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D2D2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margin-left:88pt;margin-top:47.1pt;width:139.2pt;height:61.2pt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" fillcolor="white [3201]" strokeweight="4.5pt">
                <v:textbox>
                  <w:txbxContent>
                    <w:p w14:paraId="35682CAF" w14:textId="58AE5BBB" w:rsidR="007623F0" w:rsidRPr="00403395" w:rsidRDefault="007623F0" w:rsidP="007623F0">
                      <w:pPr>
                        <w:jc w:val="right"/>
                        <w:rPr>
                          <w:sz w:val="56"/>
                          <w:szCs w:val="56"/>
                          <w:lang w:val="en-GB"/>
                        </w:rPr>
                      </w:pPr>
                      <w:r w:rsidRPr="00403395">
                        <w:rPr>
                          <w:sz w:val="52"/>
                          <w:szCs w:val="52"/>
                          <w:lang w:val="en-GB"/>
                        </w:rPr>
                        <w:t>/</w:t>
                      </w:r>
                      <w:r>
                        <w:rPr>
                          <w:sz w:val="52"/>
                          <w:szCs w:val="52"/>
                          <w:lang w:val="en-GB"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62D56" w:rsidRPr="00BE3837" w:rsidSect="00524ED8">
      <w:pgSz w:w="12240" w:h="15840"/>
      <w:pgMar w:top="709" w:right="900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9561B"/>
    <w:multiLevelType w:val="hybridMultilevel"/>
    <w:tmpl w:val="57B4E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940308"/>
    <w:multiLevelType w:val="hybridMultilevel"/>
    <w:tmpl w:val="2E167E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340AD"/>
    <w:multiLevelType w:val="hybridMultilevel"/>
    <w:tmpl w:val="9300E1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7485C"/>
    <w:multiLevelType w:val="hybridMultilevel"/>
    <w:tmpl w:val="75DCD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E5910"/>
    <w:multiLevelType w:val="hybridMultilevel"/>
    <w:tmpl w:val="21F41A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E33C46"/>
    <w:multiLevelType w:val="hybridMultilevel"/>
    <w:tmpl w:val="1BAC13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D076BE"/>
    <w:multiLevelType w:val="hybridMultilevel"/>
    <w:tmpl w:val="9236A9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560F5A"/>
    <w:multiLevelType w:val="hybridMultilevel"/>
    <w:tmpl w:val="4224D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C67C9"/>
    <w:multiLevelType w:val="hybridMultilevel"/>
    <w:tmpl w:val="06A67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A009F"/>
    <w:multiLevelType w:val="hybridMultilevel"/>
    <w:tmpl w:val="04FA5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50A82"/>
    <w:multiLevelType w:val="hybridMultilevel"/>
    <w:tmpl w:val="D8921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F16E8"/>
    <w:multiLevelType w:val="hybridMultilevel"/>
    <w:tmpl w:val="E7040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B3642"/>
    <w:multiLevelType w:val="hybridMultilevel"/>
    <w:tmpl w:val="630ACC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8F1EA5"/>
    <w:multiLevelType w:val="hybridMultilevel"/>
    <w:tmpl w:val="410E4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85742"/>
    <w:multiLevelType w:val="hybridMultilevel"/>
    <w:tmpl w:val="D88AD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A754F"/>
    <w:multiLevelType w:val="hybridMultilevel"/>
    <w:tmpl w:val="39DE4E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34423"/>
    <w:multiLevelType w:val="hybridMultilevel"/>
    <w:tmpl w:val="840AF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94566"/>
    <w:multiLevelType w:val="hybridMultilevel"/>
    <w:tmpl w:val="26723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D7FDB"/>
    <w:multiLevelType w:val="multilevel"/>
    <w:tmpl w:val="AEAEC0E4"/>
    <w:lvl w:ilvl="0">
      <w:start w:val="3"/>
      <w:numFmt w:val="decimal"/>
      <w:lvlText w:val="%1-"/>
      <w:lvlJc w:val="left"/>
      <w:pPr>
        <w:ind w:left="480" w:hanging="480"/>
      </w:pPr>
      <w:rPr>
        <w:rFonts w:eastAsiaTheme="minorEastAsia" w:hint="default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eastAsiaTheme="minorEastAsia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eastAsiaTheme="minorEastAsia" w:hint="default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eastAsiaTheme="minorEastAsia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eastAsiaTheme="minorEastAsia" w:hint="default"/>
      </w:rPr>
    </w:lvl>
  </w:abstractNum>
  <w:abstractNum w:abstractNumId="28" w15:restartNumberingAfterBreak="0">
    <w:nsid w:val="75587C80"/>
    <w:multiLevelType w:val="hybridMultilevel"/>
    <w:tmpl w:val="646A9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F42B8"/>
    <w:multiLevelType w:val="hybridMultilevel"/>
    <w:tmpl w:val="04FA5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26"/>
  </w:num>
  <w:num w:numId="12">
    <w:abstractNumId w:val="28"/>
  </w:num>
  <w:num w:numId="13">
    <w:abstractNumId w:val="12"/>
  </w:num>
  <w:num w:numId="14">
    <w:abstractNumId w:val="14"/>
  </w:num>
  <w:num w:numId="15">
    <w:abstractNumId w:val="24"/>
  </w:num>
  <w:num w:numId="16">
    <w:abstractNumId w:val="15"/>
  </w:num>
  <w:num w:numId="17">
    <w:abstractNumId w:val="13"/>
  </w:num>
  <w:num w:numId="18">
    <w:abstractNumId w:val="10"/>
  </w:num>
  <w:num w:numId="19">
    <w:abstractNumId w:val="29"/>
  </w:num>
  <w:num w:numId="20">
    <w:abstractNumId w:val="20"/>
  </w:num>
  <w:num w:numId="21">
    <w:abstractNumId w:val="21"/>
  </w:num>
  <w:num w:numId="22">
    <w:abstractNumId w:val="16"/>
  </w:num>
  <w:num w:numId="23">
    <w:abstractNumId w:val="23"/>
  </w:num>
  <w:num w:numId="24">
    <w:abstractNumId w:val="19"/>
  </w:num>
  <w:num w:numId="25">
    <w:abstractNumId w:val="18"/>
  </w:num>
  <w:num w:numId="26">
    <w:abstractNumId w:val="17"/>
  </w:num>
  <w:num w:numId="27">
    <w:abstractNumId w:val="25"/>
  </w:num>
  <w:num w:numId="28">
    <w:abstractNumId w:val="22"/>
  </w:num>
  <w:num w:numId="29">
    <w:abstractNumId w:val="9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650A"/>
    <w:rsid w:val="0015074B"/>
    <w:rsid w:val="00195C7E"/>
    <w:rsid w:val="001A05C0"/>
    <w:rsid w:val="00250364"/>
    <w:rsid w:val="0029639D"/>
    <w:rsid w:val="002B1433"/>
    <w:rsid w:val="002D348E"/>
    <w:rsid w:val="00314A37"/>
    <w:rsid w:val="00326F90"/>
    <w:rsid w:val="0037756A"/>
    <w:rsid w:val="003B039E"/>
    <w:rsid w:val="003D7C39"/>
    <w:rsid w:val="00403395"/>
    <w:rsid w:val="004450B2"/>
    <w:rsid w:val="00487A59"/>
    <w:rsid w:val="004A00B4"/>
    <w:rsid w:val="004A5235"/>
    <w:rsid w:val="004B50FB"/>
    <w:rsid w:val="00524ED8"/>
    <w:rsid w:val="0054688D"/>
    <w:rsid w:val="005541C1"/>
    <w:rsid w:val="00562D56"/>
    <w:rsid w:val="006265B7"/>
    <w:rsid w:val="00635746"/>
    <w:rsid w:val="006479D3"/>
    <w:rsid w:val="00695B0A"/>
    <w:rsid w:val="007623F0"/>
    <w:rsid w:val="007850C3"/>
    <w:rsid w:val="00845A25"/>
    <w:rsid w:val="008B6CCC"/>
    <w:rsid w:val="00915519"/>
    <w:rsid w:val="00915C0A"/>
    <w:rsid w:val="00AA1D8D"/>
    <w:rsid w:val="00AA2D52"/>
    <w:rsid w:val="00B07222"/>
    <w:rsid w:val="00B47730"/>
    <w:rsid w:val="00B504EF"/>
    <w:rsid w:val="00B569C8"/>
    <w:rsid w:val="00B73FB6"/>
    <w:rsid w:val="00BA0A0D"/>
    <w:rsid w:val="00BE31BF"/>
    <w:rsid w:val="00BE3837"/>
    <w:rsid w:val="00BF4003"/>
    <w:rsid w:val="00CB0664"/>
    <w:rsid w:val="00D41A10"/>
    <w:rsid w:val="00D50767"/>
    <w:rsid w:val="00D95B0A"/>
    <w:rsid w:val="00E87252"/>
    <w:rsid w:val="00EF0B92"/>
    <w:rsid w:val="00F315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D76A06"/>
  <w14:defaultImageDpi w14:val="300"/>
  <w15:docId w15:val="{D468D0D8-F6EC-4F15-A23F-C84D6995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54688D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468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8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8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88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3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Mr R Crunkhorn</cp:lastModifiedBy>
  <cp:revision>11</cp:revision>
  <cp:lastPrinted>2025-10-08T15:43:00Z</cp:lastPrinted>
  <dcterms:created xsi:type="dcterms:W3CDTF">2025-10-07T19:38:00Z</dcterms:created>
  <dcterms:modified xsi:type="dcterms:W3CDTF">2025-10-10T15:27:00Z</dcterms:modified>
  <cp:category/>
</cp:coreProperties>
</file>