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7A15" w14:textId="597B96B8" w:rsidR="007850C3" w:rsidRPr="00AA2D52" w:rsidRDefault="00187B17" w:rsidP="00AA2D52">
      <w:pPr>
        <w:jc w:val="center"/>
        <w:rPr>
          <w:rFonts w:ascii="Arial" w:hAnsi="Arial" w:cs="Arial"/>
          <w:b/>
          <w:sz w:val="44"/>
          <w:szCs w:val="44"/>
          <w:u w:val="single"/>
        </w:rPr>
      </w:pPr>
      <w:r>
        <w:rPr>
          <w:rFonts w:ascii="Arial" w:hAnsi="Arial" w:cs="Arial"/>
          <w:b/>
          <w:sz w:val="44"/>
          <w:szCs w:val="44"/>
          <w:u w:val="single"/>
        </w:rPr>
        <w:t xml:space="preserve">Weimar </w:t>
      </w:r>
      <w:r w:rsidR="00A42F32">
        <w:rPr>
          <w:rFonts w:ascii="Arial" w:hAnsi="Arial" w:cs="Arial"/>
          <w:b/>
          <w:sz w:val="44"/>
          <w:szCs w:val="44"/>
          <w:u w:val="single"/>
        </w:rPr>
        <w:t>Germany</w:t>
      </w:r>
    </w:p>
    <w:p w14:paraId="3739644D" w14:textId="2891915E" w:rsidR="007850C3" w:rsidRPr="00AA2D52" w:rsidRDefault="007850C3">
      <w:pPr>
        <w:rPr>
          <w:rFonts w:ascii="Arial" w:hAnsi="Arial" w:cs="Arial"/>
          <w:b/>
          <w:sz w:val="52"/>
          <w:szCs w:val="52"/>
          <w:u w:val="single"/>
        </w:rPr>
      </w:pPr>
      <w:r w:rsidRPr="00AA2D52">
        <w:rPr>
          <w:rFonts w:ascii="Arial" w:hAnsi="Arial" w:cs="Arial"/>
          <w:b/>
          <w:sz w:val="52"/>
          <w:szCs w:val="52"/>
          <w:u w:val="single"/>
        </w:rPr>
        <w:t xml:space="preserve">Mock Exam </w:t>
      </w:r>
      <w:r w:rsidR="00AA2D52" w:rsidRPr="00AA2D52">
        <w:rPr>
          <w:rFonts w:ascii="Arial" w:hAnsi="Arial" w:cs="Arial"/>
          <w:b/>
          <w:noProof/>
          <w:sz w:val="52"/>
          <w:szCs w:val="52"/>
          <w:u w:val="single"/>
        </w:rPr>
        <w:drawing>
          <wp:anchor distT="0" distB="0" distL="114300" distR="114300" simplePos="0" relativeHeight="251658240" behindDoc="1" locked="0" layoutInCell="1" allowOverlap="1" wp14:anchorId="1C212571" wp14:editId="2E2A8998">
            <wp:simplePos x="0" y="0"/>
            <wp:positionH relativeFrom="margin">
              <wp:posOffset>3075572</wp:posOffset>
            </wp:positionH>
            <wp:positionV relativeFrom="paragraph">
              <wp:posOffset>445670</wp:posOffset>
            </wp:positionV>
            <wp:extent cx="3261360" cy="3261360"/>
            <wp:effectExtent l="0" t="0" r="0" b="0"/>
            <wp:wrapTight wrapText="bothSides">
              <wp:wrapPolygon edited="0">
                <wp:start x="0" y="0"/>
                <wp:lineTo x="0" y="21449"/>
                <wp:lineTo x="21449" y="21449"/>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1360" cy="326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D52">
        <w:rPr>
          <w:rFonts w:ascii="Arial" w:hAnsi="Arial" w:cs="Arial"/>
          <w:b/>
          <w:sz w:val="52"/>
          <w:szCs w:val="52"/>
          <w:u w:val="single"/>
        </w:rPr>
        <w:t>Revision</w:t>
      </w:r>
    </w:p>
    <w:p w14:paraId="6387B9AE" w14:textId="738299FD" w:rsidR="007850C3" w:rsidRPr="00AA2D52" w:rsidRDefault="004824C2">
      <w:pPr>
        <w:rPr>
          <w:rFonts w:ascii="Arial" w:hAnsi="Arial" w:cs="Arial"/>
          <w:b/>
          <w:sz w:val="44"/>
          <w:szCs w:val="44"/>
          <w:u w:val="single"/>
        </w:rPr>
      </w:pPr>
      <w:r>
        <w:rPr>
          <w:noProof/>
        </w:rPr>
        <mc:AlternateContent>
          <mc:Choice Requires="wps">
            <w:drawing>
              <wp:anchor distT="0" distB="0" distL="114300" distR="114300" simplePos="0" relativeHeight="251660288" behindDoc="0" locked="0" layoutInCell="1" allowOverlap="1" wp14:anchorId="1CF5DE2C" wp14:editId="02BCFFE6">
                <wp:simplePos x="0" y="0"/>
                <wp:positionH relativeFrom="page">
                  <wp:align>left</wp:align>
                </wp:positionH>
                <wp:positionV relativeFrom="paragraph">
                  <wp:posOffset>278498</wp:posOffset>
                </wp:positionV>
                <wp:extent cx="3826042" cy="721795"/>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3826042" cy="721795"/>
                        </a:xfrm>
                        <a:prstGeom prst="rect">
                          <a:avLst/>
                        </a:prstGeom>
                        <a:noFill/>
                        <a:ln>
                          <a:noFill/>
                        </a:ln>
                      </wps:spPr>
                      <wps:txbx>
                        <w:txbxContent>
                          <w:p w14:paraId="5D52DCB5" w14:textId="39436728" w:rsidR="00AA2D52" w:rsidRPr="00AA2D52" w:rsidRDefault="00AA2D52" w:rsidP="00AA2D52">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A2D52">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Awesome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5DE2C" id="_x0000_t202" coordsize="21600,21600" o:spt="202" path="m,l,21600r21600,l21600,xe">
                <v:stroke joinstyle="miter"/>
                <v:path gradientshapeok="t" o:connecttype="rect"/>
              </v:shapetype>
              <v:shape id="Text Box 1" o:spid="_x0000_s1026" type="#_x0000_t202" style="position:absolute;margin-left:0;margin-top:21.95pt;width:301.25pt;height:56.8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" filled="f" stroked="f">
                <v:textbox>
                  <w:txbxContent>
                    <w:p w14:paraId="5D52DCB5" w14:textId="39436728" w:rsidR="00AA2D52" w:rsidRPr="00AA2D52" w:rsidRDefault="00AA2D52" w:rsidP="00AA2D52">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A2D52">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Awesome 8</w:t>
                      </w:r>
                    </w:p>
                  </w:txbxContent>
                </v:textbox>
                <w10:wrap anchorx="page"/>
              </v:shape>
            </w:pict>
          </mc:Fallback>
        </mc:AlternateContent>
      </w:r>
    </w:p>
    <w:p w14:paraId="3CFD7943" w14:textId="77777777" w:rsidR="00AA2D52" w:rsidRDefault="00AA2D52">
      <w:pPr>
        <w:rPr>
          <w:rFonts w:ascii="Arial" w:hAnsi="Arial" w:cs="Arial"/>
          <w:b/>
          <w:sz w:val="44"/>
          <w:szCs w:val="44"/>
          <w:u w:val="single"/>
        </w:rPr>
      </w:pPr>
    </w:p>
    <w:p w14:paraId="34328863" w14:textId="7C90FC48" w:rsidR="00AA2D52" w:rsidRDefault="00AA2D52">
      <w:pPr>
        <w:rPr>
          <w:rFonts w:ascii="Arial" w:hAnsi="Arial" w:cs="Arial"/>
          <w:b/>
          <w:sz w:val="44"/>
          <w:szCs w:val="44"/>
          <w:u w:val="single"/>
        </w:rPr>
      </w:pPr>
    </w:p>
    <w:p w14:paraId="612B5801" w14:textId="1313A622" w:rsidR="00AA2D52" w:rsidRPr="00AA2D52" w:rsidRDefault="00AA2D52" w:rsidP="00AA2D52">
      <w:pPr>
        <w:spacing w:line="240" w:lineRule="auto"/>
        <w:rPr>
          <w:rFonts w:ascii="Arial" w:hAnsi="Arial" w:cs="Arial"/>
          <w:b/>
          <w:sz w:val="36"/>
          <w:szCs w:val="36"/>
          <w:u w:val="single"/>
        </w:rPr>
      </w:pPr>
    </w:p>
    <w:p w14:paraId="227CFC41" w14:textId="2D2B986E" w:rsidR="007850C3" w:rsidRPr="00AA2D52" w:rsidRDefault="007850C3" w:rsidP="00AA2D52">
      <w:pPr>
        <w:spacing w:line="240" w:lineRule="auto"/>
        <w:rPr>
          <w:rFonts w:ascii="Arial" w:hAnsi="Arial" w:cs="Arial"/>
          <w:bCs/>
          <w:sz w:val="32"/>
          <w:szCs w:val="32"/>
        </w:rPr>
      </w:pPr>
      <w:r w:rsidRPr="00AA2D52">
        <w:rPr>
          <w:rFonts w:ascii="Arial" w:hAnsi="Arial" w:cs="Arial"/>
          <w:bCs/>
          <w:sz w:val="32"/>
          <w:szCs w:val="32"/>
        </w:rPr>
        <w:t xml:space="preserve">This Booklet is for students whose target grade is </w:t>
      </w:r>
      <w:r w:rsidR="00B60746">
        <w:rPr>
          <w:rFonts w:ascii="Arial" w:hAnsi="Arial" w:cs="Arial"/>
          <w:bCs/>
          <w:sz w:val="32"/>
          <w:szCs w:val="32"/>
        </w:rPr>
        <w:t>5</w:t>
      </w:r>
      <w:r w:rsidRPr="00AA2D52">
        <w:rPr>
          <w:rFonts w:ascii="Arial" w:hAnsi="Arial" w:cs="Arial"/>
          <w:bCs/>
          <w:sz w:val="32"/>
          <w:szCs w:val="32"/>
        </w:rPr>
        <w:t>+ and students who want to achieve these grade</w:t>
      </w:r>
      <w:r w:rsidR="00AA2D52" w:rsidRPr="00AA2D52">
        <w:rPr>
          <w:rFonts w:ascii="Arial" w:hAnsi="Arial" w:cs="Arial"/>
          <w:bCs/>
          <w:sz w:val="32"/>
          <w:szCs w:val="32"/>
        </w:rPr>
        <w:t>s.</w:t>
      </w:r>
    </w:p>
    <w:p w14:paraId="7BFF02A6" w14:textId="4536DCA8"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 xml:space="preserve">You will be given </w:t>
      </w:r>
      <w:r w:rsidRPr="00AA2D52">
        <w:rPr>
          <w:rFonts w:ascii="Arial" w:hAnsi="Arial" w:cs="Arial"/>
          <w:b/>
          <w:sz w:val="32"/>
          <w:szCs w:val="32"/>
        </w:rPr>
        <w:t>1 week to</w:t>
      </w:r>
      <w:r w:rsidRPr="00D95B0A">
        <w:rPr>
          <w:rFonts w:ascii="Arial" w:hAnsi="Arial" w:cs="Arial"/>
          <w:b/>
          <w:sz w:val="40"/>
          <w:szCs w:val="40"/>
        </w:rPr>
        <w:t xml:space="preserve"> learn</w:t>
      </w:r>
      <w:r w:rsidRPr="00D95B0A">
        <w:rPr>
          <w:rFonts w:ascii="Arial" w:hAnsi="Arial" w:cs="Arial"/>
          <w:bCs/>
          <w:sz w:val="40"/>
          <w:szCs w:val="40"/>
        </w:rPr>
        <w:t xml:space="preserve"> </w:t>
      </w:r>
      <w:r w:rsidRPr="00AA2D52">
        <w:rPr>
          <w:rFonts w:ascii="Arial" w:hAnsi="Arial" w:cs="Arial"/>
          <w:bCs/>
          <w:sz w:val="32"/>
          <w:szCs w:val="32"/>
        </w:rPr>
        <w:t>the knowledge on each topic</w:t>
      </w:r>
    </w:p>
    <w:p w14:paraId="7AC6E817" w14:textId="03B06932" w:rsidR="00AA2D52" w:rsidRPr="00AA2D52" w:rsidRDefault="00F5014C" w:rsidP="00AA2D52">
      <w:pPr>
        <w:spacing w:line="240" w:lineRule="auto"/>
        <w:rPr>
          <w:rFonts w:ascii="Arial" w:hAnsi="Arial" w:cs="Arial"/>
          <w:bCs/>
          <w:sz w:val="32"/>
          <w:szCs w:val="32"/>
        </w:rPr>
      </w:pPr>
      <w:r>
        <w:rPr>
          <w:rFonts w:ascii="Arial" w:hAnsi="Arial" w:cs="Arial"/>
          <w:bCs/>
          <w:noProof/>
          <w:sz w:val="32"/>
          <w:szCs w:val="32"/>
        </w:rPr>
        <w:drawing>
          <wp:anchor distT="0" distB="0" distL="114300" distR="114300" simplePos="0" relativeHeight="251661312" behindDoc="1" locked="0" layoutInCell="1" allowOverlap="1" wp14:anchorId="74809B28" wp14:editId="49A5EC48">
            <wp:simplePos x="0" y="0"/>
            <wp:positionH relativeFrom="column">
              <wp:posOffset>3198495</wp:posOffset>
            </wp:positionH>
            <wp:positionV relativeFrom="paragraph">
              <wp:posOffset>39370</wp:posOffset>
            </wp:positionV>
            <wp:extent cx="3347085" cy="2316480"/>
            <wp:effectExtent l="0" t="0" r="5715" b="7620"/>
            <wp:wrapTight wrapText="bothSides">
              <wp:wrapPolygon edited="0">
                <wp:start x="0" y="0"/>
                <wp:lineTo x="0" y="21493"/>
                <wp:lineTo x="21514" y="21493"/>
                <wp:lineTo x="215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7085" cy="2316480"/>
                    </a:xfrm>
                    <a:prstGeom prst="rect">
                      <a:avLst/>
                    </a:prstGeom>
                    <a:noFill/>
                  </pic:spPr>
                </pic:pic>
              </a:graphicData>
            </a:graphic>
          </wp:anchor>
        </w:drawing>
      </w:r>
      <w:r w:rsidR="00AA2D52" w:rsidRPr="00AA2D52">
        <w:rPr>
          <w:rFonts w:ascii="Arial" w:hAnsi="Arial" w:cs="Arial"/>
          <w:bCs/>
          <w:sz w:val="32"/>
          <w:szCs w:val="32"/>
        </w:rPr>
        <w:t>You need to complete the tasks in the booklet for that knowledge</w:t>
      </w:r>
    </w:p>
    <w:p w14:paraId="66E505A6" w14:textId="060764C5"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You will be tested after that week to check you have done this.</w:t>
      </w:r>
    </w:p>
    <w:p w14:paraId="0AA2A270" w14:textId="3FC7A89B"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The test will be</w:t>
      </w:r>
      <w:r w:rsidRPr="00AA2D52">
        <w:rPr>
          <w:rFonts w:ascii="Arial" w:hAnsi="Arial" w:cs="Arial"/>
          <w:b/>
          <w:sz w:val="32"/>
          <w:szCs w:val="32"/>
        </w:rPr>
        <w:t xml:space="preserve"> exactly the same as </w:t>
      </w:r>
      <w:r w:rsidRPr="00AA2D52">
        <w:rPr>
          <w:rFonts w:ascii="Arial" w:hAnsi="Arial" w:cs="Arial"/>
          <w:bCs/>
          <w:sz w:val="32"/>
          <w:szCs w:val="32"/>
        </w:rPr>
        <w:t>the tasks in the booklet</w:t>
      </w:r>
    </w:p>
    <w:p w14:paraId="36EBBBDB" w14:textId="21F7CAE3" w:rsidR="00AA2D52" w:rsidRPr="00AA2D52" w:rsidRDefault="00AA2D52" w:rsidP="00AA2D52">
      <w:pPr>
        <w:spacing w:line="240" w:lineRule="auto"/>
        <w:rPr>
          <w:rFonts w:ascii="Arial" w:hAnsi="Arial" w:cs="Arial"/>
          <w:b/>
          <w:sz w:val="32"/>
          <w:szCs w:val="32"/>
        </w:rPr>
      </w:pPr>
      <w:r w:rsidRPr="00AA2D52">
        <w:rPr>
          <w:rFonts w:ascii="Arial" w:hAnsi="Arial" w:cs="Arial"/>
          <w:b/>
          <w:sz w:val="32"/>
          <w:szCs w:val="32"/>
        </w:rPr>
        <w:t xml:space="preserve">Results below expectations will </w:t>
      </w:r>
      <w:r>
        <w:rPr>
          <w:rFonts w:ascii="Arial" w:hAnsi="Arial" w:cs="Arial"/>
          <w:b/>
          <w:sz w:val="32"/>
          <w:szCs w:val="32"/>
        </w:rPr>
        <w:t>mean that</w:t>
      </w:r>
      <w:r w:rsidRPr="00AA2D52">
        <w:rPr>
          <w:rFonts w:ascii="Arial" w:hAnsi="Arial" w:cs="Arial"/>
          <w:b/>
          <w:sz w:val="32"/>
          <w:szCs w:val="32"/>
        </w:rPr>
        <w:t xml:space="preserve"> the test </w:t>
      </w:r>
      <w:r>
        <w:rPr>
          <w:rFonts w:ascii="Arial" w:hAnsi="Arial" w:cs="Arial"/>
          <w:b/>
          <w:sz w:val="32"/>
          <w:szCs w:val="32"/>
        </w:rPr>
        <w:t>will</w:t>
      </w:r>
      <w:r w:rsidRPr="00AA2D52">
        <w:rPr>
          <w:rFonts w:ascii="Arial" w:hAnsi="Arial" w:cs="Arial"/>
          <w:b/>
          <w:sz w:val="32"/>
          <w:szCs w:val="32"/>
        </w:rPr>
        <w:t xml:space="preserve"> </w:t>
      </w:r>
      <w:r w:rsidR="00BA0A0D" w:rsidRPr="00AA2D52">
        <w:rPr>
          <w:rFonts w:ascii="Arial" w:hAnsi="Arial" w:cs="Arial"/>
          <w:b/>
          <w:sz w:val="32"/>
          <w:szCs w:val="32"/>
        </w:rPr>
        <w:t>be redone</w:t>
      </w:r>
      <w:r w:rsidRPr="00AA2D52">
        <w:rPr>
          <w:rFonts w:ascii="Arial" w:hAnsi="Arial" w:cs="Arial"/>
          <w:b/>
          <w:sz w:val="32"/>
          <w:szCs w:val="32"/>
        </w:rPr>
        <w:t>.</w:t>
      </w:r>
    </w:p>
    <w:p w14:paraId="407FAF93" w14:textId="4E0BF11A" w:rsidR="00AA2D52" w:rsidRDefault="00AA2D52" w:rsidP="00AA2D52">
      <w:pPr>
        <w:spacing w:line="240" w:lineRule="auto"/>
        <w:rPr>
          <w:rFonts w:ascii="Arial" w:hAnsi="Arial" w:cs="Arial"/>
          <w:b/>
          <w:sz w:val="40"/>
          <w:szCs w:val="40"/>
        </w:rPr>
      </w:pPr>
    </w:p>
    <w:p w14:paraId="3B2D4C23" w14:textId="7C8371A0" w:rsidR="00AA2D52" w:rsidRDefault="00AA2D52" w:rsidP="00AA2D52">
      <w:pPr>
        <w:spacing w:line="240" w:lineRule="auto"/>
        <w:rPr>
          <w:rFonts w:ascii="Arial" w:hAnsi="Arial" w:cs="Arial"/>
          <w:b/>
          <w:sz w:val="40"/>
          <w:szCs w:val="40"/>
        </w:rPr>
      </w:pPr>
    </w:p>
    <w:p w14:paraId="06CBE5FB" w14:textId="23E29E52" w:rsidR="00F5014C" w:rsidRDefault="00F5014C" w:rsidP="00AA2D52">
      <w:pPr>
        <w:spacing w:line="240" w:lineRule="auto"/>
        <w:rPr>
          <w:rFonts w:ascii="Arial" w:hAnsi="Arial" w:cs="Arial"/>
          <w:b/>
          <w:color w:val="FF0000"/>
          <w:sz w:val="40"/>
          <w:szCs w:val="40"/>
        </w:rPr>
      </w:pPr>
    </w:p>
    <w:p w14:paraId="47E06836" w14:textId="77777777" w:rsidR="00C1221C" w:rsidRDefault="00C1221C" w:rsidP="00AA2D52">
      <w:pPr>
        <w:spacing w:line="240" w:lineRule="auto"/>
        <w:rPr>
          <w:rFonts w:ascii="Arial" w:hAnsi="Arial" w:cs="Arial"/>
          <w:b/>
          <w:sz w:val="40"/>
          <w:szCs w:val="40"/>
        </w:rPr>
      </w:pPr>
    </w:p>
    <w:p w14:paraId="43FED3A1" w14:textId="48BEC582" w:rsidR="000816AC" w:rsidRDefault="000816AC" w:rsidP="000816AC">
      <w:pPr>
        <w:rPr>
          <w:rFonts w:ascii="Arial" w:hAnsi="Arial" w:cs="Arial"/>
          <w:b/>
          <w:sz w:val="40"/>
          <w:szCs w:val="40"/>
        </w:rPr>
      </w:pPr>
    </w:p>
    <w:p w14:paraId="4F6EFF5F" w14:textId="0486D750" w:rsidR="00635746" w:rsidRPr="00B814FF" w:rsidRDefault="003320C5" w:rsidP="00635746">
      <w:pPr>
        <w:jc w:val="center"/>
        <w:rPr>
          <w:rFonts w:ascii="Arial" w:hAnsi="Arial" w:cs="Arial"/>
          <w:b/>
          <w:sz w:val="28"/>
          <w:szCs w:val="28"/>
          <w:u w:val="single"/>
        </w:rPr>
      </w:pPr>
      <w:r w:rsidRPr="00B814FF">
        <w:rPr>
          <w:rFonts w:ascii="Arial" w:hAnsi="Arial" w:cs="Arial"/>
          <w:b/>
          <w:sz w:val="28"/>
          <w:szCs w:val="28"/>
          <w:u w:val="single"/>
        </w:rPr>
        <w:lastRenderedPageBreak/>
        <w:t xml:space="preserve">1918-1923 Challenges </w:t>
      </w:r>
    </w:p>
    <w:p w14:paraId="34BDB32D" w14:textId="6F35A0EC" w:rsidR="00635746" w:rsidRPr="00B814FF" w:rsidRDefault="003320C5" w:rsidP="00635746">
      <w:pPr>
        <w:rPr>
          <w:rFonts w:ascii="Arial" w:hAnsi="Arial" w:cs="Arial"/>
          <w:sz w:val="24"/>
          <w:szCs w:val="24"/>
        </w:rPr>
      </w:pPr>
      <w:r w:rsidRPr="00B814FF">
        <w:rPr>
          <w:rFonts w:ascii="Arial" w:hAnsi="Arial" w:cs="Arial"/>
          <w:sz w:val="24"/>
          <w:szCs w:val="24"/>
        </w:rPr>
        <w:t>After the First World War Germany was in a challenging situation. Anger</w:t>
      </w:r>
      <w:r w:rsidR="000948A9" w:rsidRPr="00B814FF">
        <w:rPr>
          <w:rFonts w:ascii="Arial" w:hAnsi="Arial" w:cs="Arial"/>
          <w:sz w:val="24"/>
          <w:szCs w:val="24"/>
        </w:rPr>
        <w:t xml:space="preserve"> and</w:t>
      </w:r>
      <w:r w:rsidRPr="00B814FF">
        <w:rPr>
          <w:rFonts w:ascii="Arial" w:hAnsi="Arial" w:cs="Arial"/>
          <w:sz w:val="24"/>
          <w:szCs w:val="24"/>
        </w:rPr>
        <w:t xml:space="preserve"> frustration</w:t>
      </w:r>
      <w:r w:rsidR="000948A9" w:rsidRPr="00B814FF">
        <w:rPr>
          <w:rFonts w:ascii="Arial" w:hAnsi="Arial" w:cs="Arial"/>
          <w:sz w:val="24"/>
          <w:szCs w:val="24"/>
        </w:rPr>
        <w:t xml:space="preserve"> </w:t>
      </w:r>
      <w:r w:rsidRPr="00B814FF">
        <w:rPr>
          <w:rFonts w:ascii="Arial" w:hAnsi="Arial" w:cs="Arial"/>
          <w:sz w:val="24"/>
          <w:szCs w:val="24"/>
        </w:rPr>
        <w:t>at losing the war</w:t>
      </w:r>
      <w:r w:rsidR="000948A9" w:rsidRPr="00B814FF">
        <w:rPr>
          <w:rFonts w:ascii="Arial" w:hAnsi="Arial" w:cs="Arial"/>
          <w:sz w:val="24"/>
          <w:szCs w:val="24"/>
        </w:rPr>
        <w:t xml:space="preserve">, </w:t>
      </w:r>
      <w:r w:rsidRPr="00B814FF">
        <w:rPr>
          <w:rFonts w:ascii="Arial" w:hAnsi="Arial" w:cs="Arial"/>
          <w:sz w:val="24"/>
          <w:szCs w:val="24"/>
        </w:rPr>
        <w:t xml:space="preserve">alongside soldiers returning home led to conflict within Germany with the Spartacist </w:t>
      </w:r>
      <w:r w:rsidR="002F012D">
        <w:rPr>
          <w:rFonts w:ascii="Arial" w:hAnsi="Arial" w:cs="Arial"/>
          <w:sz w:val="24"/>
          <w:szCs w:val="24"/>
        </w:rPr>
        <w:t>R</w:t>
      </w:r>
      <w:r w:rsidRPr="00B814FF">
        <w:rPr>
          <w:rFonts w:ascii="Arial" w:hAnsi="Arial" w:cs="Arial"/>
          <w:sz w:val="24"/>
          <w:szCs w:val="24"/>
        </w:rPr>
        <w:t>evolt and Kapp Putsch.</w:t>
      </w:r>
      <w:r w:rsidR="000948A9" w:rsidRPr="00B814FF">
        <w:rPr>
          <w:rFonts w:ascii="Arial" w:hAnsi="Arial" w:cs="Arial"/>
          <w:sz w:val="24"/>
          <w:szCs w:val="24"/>
        </w:rPr>
        <w:t xml:space="preserve"> People were starving and the Government was in disarray with the Kaiser abdicating.</w:t>
      </w:r>
      <w:r w:rsidRPr="00B814FF">
        <w:rPr>
          <w:rFonts w:ascii="Arial" w:hAnsi="Arial" w:cs="Arial"/>
          <w:sz w:val="24"/>
          <w:szCs w:val="24"/>
        </w:rPr>
        <w:t xml:space="preserve"> </w:t>
      </w:r>
      <w:r w:rsidR="000948A9" w:rsidRPr="00B814FF">
        <w:rPr>
          <w:rFonts w:ascii="Arial" w:hAnsi="Arial" w:cs="Arial"/>
          <w:sz w:val="24"/>
          <w:szCs w:val="24"/>
        </w:rPr>
        <w:t xml:space="preserve">There was also the </w:t>
      </w:r>
      <w:r w:rsidR="0046302F" w:rsidRPr="00B814FF">
        <w:rPr>
          <w:rFonts w:ascii="Arial" w:hAnsi="Arial" w:cs="Arial"/>
          <w:sz w:val="24"/>
          <w:szCs w:val="24"/>
        </w:rPr>
        <w:t>h</w:t>
      </w:r>
      <w:r w:rsidR="000948A9" w:rsidRPr="00B814FF">
        <w:rPr>
          <w:rFonts w:ascii="Arial" w:hAnsi="Arial" w:cs="Arial"/>
          <w:sz w:val="24"/>
          <w:szCs w:val="24"/>
        </w:rPr>
        <w:t xml:space="preserve">yperinflation after the French invasion of the Ruhr and finally the Munich Putsch led by Hitler. The Weimar government was struggling therefore to remain in decisive control of Germany.  </w:t>
      </w:r>
    </w:p>
    <w:tbl>
      <w:tblPr>
        <w:tblStyle w:val="TableGrid"/>
        <w:tblW w:w="11341" w:type="dxa"/>
        <w:tblInd w:w="-431" w:type="dxa"/>
        <w:tblLook w:val="04A0" w:firstRow="1" w:lastRow="0" w:firstColumn="1" w:lastColumn="0" w:noHBand="0" w:noVBand="1"/>
      </w:tblPr>
      <w:tblGrid>
        <w:gridCol w:w="7514"/>
        <w:gridCol w:w="3827"/>
      </w:tblGrid>
      <w:tr w:rsidR="00635746" w:rsidRPr="00B814FF" w14:paraId="310B0DA2" w14:textId="77777777" w:rsidTr="0046302F">
        <w:tc>
          <w:tcPr>
            <w:tcW w:w="7514" w:type="dxa"/>
          </w:tcPr>
          <w:p w14:paraId="7047C509" w14:textId="666FEFD9" w:rsidR="00635746" w:rsidRPr="00B814FF" w:rsidRDefault="00635746" w:rsidP="00AA2D52">
            <w:pPr>
              <w:jc w:val="center"/>
              <w:rPr>
                <w:rFonts w:ascii="Arial" w:hAnsi="Arial" w:cs="Arial"/>
                <w:sz w:val="24"/>
                <w:szCs w:val="24"/>
              </w:rPr>
            </w:pPr>
            <w:r w:rsidRPr="00B814FF">
              <w:rPr>
                <w:rFonts w:ascii="Arial" w:hAnsi="Arial" w:cs="Arial"/>
                <w:sz w:val="24"/>
                <w:szCs w:val="24"/>
              </w:rPr>
              <w:t>Awesome 8</w:t>
            </w:r>
          </w:p>
        </w:tc>
        <w:tc>
          <w:tcPr>
            <w:tcW w:w="3827" w:type="dxa"/>
          </w:tcPr>
          <w:p w14:paraId="0C5EEF32" w14:textId="772ED51C" w:rsidR="00635746" w:rsidRPr="00B814FF" w:rsidRDefault="00635746" w:rsidP="00AA2D52">
            <w:pPr>
              <w:jc w:val="center"/>
              <w:rPr>
                <w:rFonts w:ascii="Arial" w:hAnsi="Arial" w:cs="Arial"/>
                <w:sz w:val="24"/>
                <w:szCs w:val="24"/>
              </w:rPr>
            </w:pPr>
            <w:r w:rsidRPr="00B814FF">
              <w:rPr>
                <w:rFonts w:ascii="Arial" w:hAnsi="Arial" w:cs="Arial"/>
                <w:sz w:val="24"/>
                <w:szCs w:val="24"/>
              </w:rPr>
              <w:t>Pictures</w:t>
            </w:r>
          </w:p>
        </w:tc>
      </w:tr>
      <w:tr w:rsidR="00635746" w:rsidRPr="00B814FF" w14:paraId="3461E715" w14:textId="77777777" w:rsidTr="0046302F">
        <w:tc>
          <w:tcPr>
            <w:tcW w:w="7514" w:type="dxa"/>
          </w:tcPr>
          <w:p w14:paraId="1594CDD7" w14:textId="414EEDB8" w:rsidR="00012676" w:rsidRPr="00B814FF" w:rsidRDefault="0046302F" w:rsidP="003306AE">
            <w:pPr>
              <w:pStyle w:val="ListParagraph"/>
              <w:numPr>
                <w:ilvl w:val="0"/>
                <w:numId w:val="10"/>
              </w:numPr>
              <w:spacing w:after="240"/>
              <w:outlineLvl w:val="1"/>
              <w:rPr>
                <w:rFonts w:ascii="Arial" w:eastAsia="Times New Roman" w:hAnsi="Arial" w:cs="Arial"/>
                <w:b/>
                <w:bCs/>
                <w:color w:val="231F20"/>
                <w:lang w:eastAsia="en-GB"/>
              </w:rPr>
            </w:pPr>
            <w:r w:rsidRPr="00B814FF">
              <w:rPr>
                <w:rFonts w:ascii="Arial" w:eastAsia="Times New Roman" w:hAnsi="Arial" w:cs="Arial"/>
                <w:b/>
                <w:bCs/>
                <w:color w:val="231F20"/>
                <w:lang w:eastAsia="en-GB"/>
              </w:rPr>
              <w:t xml:space="preserve">The </w:t>
            </w:r>
            <w:r w:rsidR="003320C5" w:rsidRPr="00B814FF">
              <w:rPr>
                <w:rFonts w:ascii="Arial" w:eastAsia="Times New Roman" w:hAnsi="Arial" w:cs="Arial"/>
                <w:b/>
                <w:bCs/>
                <w:color w:val="231F20"/>
                <w:lang w:eastAsia="en-GB"/>
              </w:rPr>
              <w:t xml:space="preserve">Treaty of Versailles </w:t>
            </w:r>
          </w:p>
          <w:p w14:paraId="7A64E520" w14:textId="36E5A7D7" w:rsidR="003320C5" w:rsidRPr="00B71D05" w:rsidRDefault="003320C5" w:rsidP="003306AE">
            <w:pPr>
              <w:pStyle w:val="ListParagraph"/>
              <w:numPr>
                <w:ilvl w:val="0"/>
                <w:numId w:val="7"/>
              </w:numPr>
              <w:spacing w:after="240"/>
              <w:outlineLvl w:val="1"/>
              <w:rPr>
                <w:rFonts w:ascii="Arial" w:eastAsia="Times New Roman" w:hAnsi="Arial" w:cs="Arial"/>
                <w:color w:val="231F20"/>
                <w:lang w:eastAsia="en-GB"/>
              </w:rPr>
            </w:pPr>
            <w:r w:rsidRPr="00B71D05">
              <w:rPr>
                <w:rFonts w:ascii="Arial" w:eastAsia="Times New Roman" w:hAnsi="Arial" w:cs="Arial"/>
                <w:color w:val="231F20"/>
                <w:lang w:eastAsia="en-GB"/>
              </w:rPr>
              <w:t>Land – 13% of Germany</w:t>
            </w:r>
            <w:r w:rsidR="000C5A67" w:rsidRPr="00B71D05">
              <w:rPr>
                <w:rFonts w:ascii="Arial" w:eastAsia="Times New Roman" w:hAnsi="Arial" w:cs="Arial"/>
                <w:color w:val="231F20"/>
                <w:lang w:eastAsia="en-GB"/>
              </w:rPr>
              <w:t>’</w:t>
            </w:r>
            <w:r w:rsidRPr="00B71D05">
              <w:rPr>
                <w:rFonts w:ascii="Arial" w:eastAsia="Times New Roman" w:hAnsi="Arial" w:cs="Arial"/>
                <w:color w:val="231F20"/>
                <w:lang w:eastAsia="en-GB"/>
              </w:rPr>
              <w:t>s land lost. They also lost</w:t>
            </w:r>
            <w:r w:rsidR="000C5A67" w:rsidRPr="00B71D05">
              <w:rPr>
                <w:rFonts w:ascii="Arial" w:eastAsia="Times New Roman" w:hAnsi="Arial" w:cs="Arial"/>
                <w:color w:val="231F20"/>
                <w:lang w:eastAsia="en-GB"/>
              </w:rPr>
              <w:t xml:space="preserve"> control of</w:t>
            </w:r>
            <w:r w:rsidRPr="00B71D05">
              <w:rPr>
                <w:rFonts w:ascii="Arial" w:eastAsia="Times New Roman" w:hAnsi="Arial" w:cs="Arial"/>
                <w:color w:val="231F20"/>
                <w:lang w:eastAsia="en-GB"/>
              </w:rPr>
              <w:t xml:space="preserve"> the Saarland which contained the majority of Germanys industry. </w:t>
            </w:r>
          </w:p>
          <w:p w14:paraId="31435D01" w14:textId="733A28DE" w:rsidR="003320C5" w:rsidRPr="00B71D05" w:rsidRDefault="003320C5" w:rsidP="003306AE">
            <w:pPr>
              <w:pStyle w:val="ListParagraph"/>
              <w:numPr>
                <w:ilvl w:val="0"/>
                <w:numId w:val="7"/>
              </w:numPr>
              <w:spacing w:after="240"/>
              <w:rPr>
                <w:rFonts w:ascii="Arial" w:eastAsia="Times New Roman" w:hAnsi="Arial" w:cs="Arial"/>
                <w:color w:val="231F20"/>
                <w:lang w:eastAsia="en-GB"/>
              </w:rPr>
            </w:pPr>
            <w:r w:rsidRPr="00B71D05">
              <w:rPr>
                <w:rFonts w:ascii="Arial" w:eastAsia="Times New Roman" w:hAnsi="Arial" w:cs="Arial"/>
                <w:color w:val="231F20"/>
                <w:lang w:eastAsia="en-GB"/>
              </w:rPr>
              <w:t xml:space="preserve">Money - £6.6 </w:t>
            </w:r>
            <w:r w:rsidR="0046302F" w:rsidRPr="00B71D05">
              <w:rPr>
                <w:rFonts w:ascii="Arial" w:eastAsia="Times New Roman" w:hAnsi="Arial" w:cs="Arial"/>
                <w:color w:val="231F20"/>
                <w:lang w:eastAsia="en-GB"/>
              </w:rPr>
              <w:t>b</w:t>
            </w:r>
            <w:r w:rsidRPr="00B71D05">
              <w:rPr>
                <w:rFonts w:ascii="Arial" w:eastAsia="Times New Roman" w:hAnsi="Arial" w:cs="Arial"/>
                <w:color w:val="231F20"/>
                <w:lang w:eastAsia="en-GB"/>
              </w:rPr>
              <w:t>illion in reparations.</w:t>
            </w:r>
          </w:p>
          <w:p w14:paraId="75F35BB6" w14:textId="0C02779A" w:rsidR="00AA7160" w:rsidRPr="00B814FF" w:rsidRDefault="003320C5" w:rsidP="003306AE">
            <w:pPr>
              <w:pStyle w:val="ListParagraph"/>
              <w:numPr>
                <w:ilvl w:val="0"/>
                <w:numId w:val="7"/>
              </w:numPr>
              <w:spacing w:after="240"/>
              <w:rPr>
                <w:rFonts w:ascii="Arial" w:eastAsia="Times New Roman" w:hAnsi="Arial" w:cs="Arial"/>
                <w:color w:val="231F20"/>
                <w:lang w:eastAsia="en-GB"/>
              </w:rPr>
            </w:pPr>
            <w:r w:rsidRPr="00B71D05">
              <w:rPr>
                <w:rFonts w:ascii="Arial" w:eastAsia="Times New Roman" w:hAnsi="Arial" w:cs="Arial"/>
                <w:color w:val="231F20"/>
                <w:lang w:eastAsia="en-GB"/>
              </w:rPr>
              <w:t>Blame</w:t>
            </w:r>
            <w:r w:rsidRPr="00B814FF">
              <w:rPr>
                <w:rFonts w:ascii="Arial" w:eastAsia="Times New Roman" w:hAnsi="Arial" w:cs="Arial"/>
                <w:b/>
                <w:bCs/>
                <w:color w:val="231F20"/>
                <w:lang w:eastAsia="en-GB"/>
              </w:rPr>
              <w:t xml:space="preserve"> </w:t>
            </w:r>
            <w:r w:rsidRPr="00B814FF">
              <w:rPr>
                <w:rFonts w:ascii="Arial" w:eastAsia="Times New Roman" w:hAnsi="Arial" w:cs="Arial"/>
                <w:color w:val="231F20"/>
                <w:lang w:eastAsia="en-GB"/>
              </w:rPr>
              <w:t>– Article 231 Germany has to accept blame for the war.</w:t>
            </w:r>
          </w:p>
          <w:p w14:paraId="19A4485A" w14:textId="2364B65A" w:rsidR="00635746" w:rsidRPr="00B814FF" w:rsidRDefault="0046302F" w:rsidP="000C5A67">
            <w:pPr>
              <w:pStyle w:val="ListParagraph"/>
              <w:spacing w:after="240"/>
              <w:ind w:left="360"/>
              <w:rPr>
                <w:rFonts w:ascii="Arial" w:eastAsia="Times New Roman" w:hAnsi="Arial" w:cs="Arial"/>
                <w:color w:val="231F20"/>
                <w:lang w:eastAsia="en-GB"/>
              </w:rPr>
            </w:pPr>
            <w:r w:rsidRPr="00B814FF">
              <w:rPr>
                <w:rFonts w:ascii="Arial" w:eastAsia="Times New Roman" w:hAnsi="Arial" w:cs="Arial"/>
                <w:color w:val="231F20"/>
                <w:lang w:eastAsia="en-GB"/>
              </w:rPr>
              <w:t xml:space="preserve">People blamed the new government for this but they had no choice but to sign the treaty. </w:t>
            </w:r>
          </w:p>
          <w:p w14:paraId="095F538F" w14:textId="0AA4D1DA" w:rsidR="000948A9" w:rsidRPr="00B814FF" w:rsidRDefault="0046302F" w:rsidP="00012676">
            <w:pPr>
              <w:rPr>
                <w:rFonts w:ascii="Arial" w:hAnsi="Arial" w:cs="Arial"/>
              </w:rPr>
            </w:pPr>
            <w:r w:rsidRPr="00B814FF">
              <w:rPr>
                <w:rFonts w:ascii="Arial" w:hAnsi="Arial" w:cs="Arial"/>
                <w:b/>
                <w:color w:val="231F20"/>
              </w:rPr>
              <w:t>2</w:t>
            </w:r>
            <w:r w:rsidR="00AA7160" w:rsidRPr="00B814FF">
              <w:rPr>
                <w:rFonts w:ascii="Arial" w:hAnsi="Arial" w:cs="Arial"/>
                <w:b/>
                <w:color w:val="231F20"/>
              </w:rPr>
              <w:t xml:space="preserve">. </w:t>
            </w:r>
            <w:r w:rsidR="000948A9" w:rsidRPr="00B814FF">
              <w:rPr>
                <w:rFonts w:ascii="Arial" w:hAnsi="Arial" w:cs="Arial"/>
                <w:b/>
                <w:color w:val="231F20"/>
              </w:rPr>
              <w:t>Spartacists uprising January 1919</w:t>
            </w:r>
          </w:p>
          <w:p w14:paraId="175F0DAF" w14:textId="15C8CDBD" w:rsidR="00635746" w:rsidRPr="00B814FF" w:rsidRDefault="000C5A67" w:rsidP="003306AE">
            <w:pPr>
              <w:pStyle w:val="NormalWeb"/>
              <w:numPr>
                <w:ilvl w:val="0"/>
                <w:numId w:val="7"/>
              </w:numPr>
              <w:spacing w:before="0" w:beforeAutospacing="0" w:after="0" w:afterAutospacing="0"/>
              <w:rPr>
                <w:rFonts w:ascii="Arial" w:hAnsi="Arial" w:cs="Arial"/>
                <w:color w:val="231F20"/>
                <w:sz w:val="22"/>
                <w:szCs w:val="22"/>
              </w:rPr>
            </w:pPr>
            <w:r w:rsidRPr="00B814FF">
              <w:rPr>
                <w:rFonts w:ascii="Arial" w:hAnsi="Arial" w:cs="Arial"/>
                <w:color w:val="231F20"/>
                <w:sz w:val="22"/>
                <w:szCs w:val="22"/>
              </w:rPr>
              <w:t>Left-wing</w:t>
            </w:r>
            <w:r w:rsidR="000948A9" w:rsidRPr="00B814FF">
              <w:rPr>
                <w:rFonts w:ascii="Arial" w:hAnsi="Arial" w:cs="Arial"/>
                <w:color w:val="231F20"/>
                <w:sz w:val="22"/>
                <w:szCs w:val="22"/>
              </w:rPr>
              <w:t xml:space="preserve"> uprising led by </w:t>
            </w:r>
            <w:r w:rsidR="000948A9" w:rsidRPr="00B71D05">
              <w:rPr>
                <w:rFonts w:ascii="Arial" w:hAnsi="Arial" w:cs="Arial"/>
                <w:color w:val="231F20"/>
                <w:sz w:val="22"/>
                <w:szCs w:val="22"/>
              </w:rPr>
              <w:t>Karl Liebknecht and Rosa Luxemburg.</w:t>
            </w:r>
            <w:r w:rsidRPr="00B814FF">
              <w:rPr>
                <w:rFonts w:ascii="Arial" w:hAnsi="Arial" w:cs="Arial"/>
                <w:color w:val="231F20"/>
                <w:sz w:val="22"/>
                <w:szCs w:val="22"/>
              </w:rPr>
              <w:t xml:space="preserve"> aiming to make Germany a communist country.</w:t>
            </w:r>
            <w:r w:rsidR="000948A9" w:rsidRPr="00B814FF">
              <w:rPr>
                <w:rFonts w:ascii="Arial" w:hAnsi="Arial" w:cs="Arial"/>
                <w:color w:val="231F20"/>
                <w:sz w:val="22"/>
                <w:szCs w:val="22"/>
              </w:rPr>
              <w:t xml:space="preserve"> This fails as the</w:t>
            </w:r>
            <w:r w:rsidRPr="00B814FF">
              <w:rPr>
                <w:rFonts w:ascii="Arial" w:hAnsi="Arial" w:cs="Arial"/>
                <w:color w:val="231F20"/>
                <w:sz w:val="22"/>
                <w:szCs w:val="22"/>
              </w:rPr>
              <w:t xml:space="preserve"> government uses the Freikorps (ex-soldiers)</w:t>
            </w:r>
            <w:r w:rsidR="000948A9" w:rsidRPr="00B814FF">
              <w:rPr>
                <w:rFonts w:ascii="Arial" w:hAnsi="Arial" w:cs="Arial"/>
                <w:color w:val="231F20"/>
                <w:sz w:val="22"/>
                <w:szCs w:val="22"/>
              </w:rPr>
              <w:t xml:space="preserve"> </w:t>
            </w:r>
            <w:r w:rsidR="002F012D">
              <w:rPr>
                <w:rFonts w:ascii="Arial" w:hAnsi="Arial" w:cs="Arial"/>
                <w:color w:val="231F20"/>
                <w:sz w:val="22"/>
                <w:szCs w:val="22"/>
              </w:rPr>
              <w:t xml:space="preserve">to </w:t>
            </w:r>
            <w:r w:rsidR="000948A9" w:rsidRPr="00B814FF">
              <w:rPr>
                <w:rFonts w:ascii="Arial" w:hAnsi="Arial" w:cs="Arial"/>
                <w:color w:val="231F20"/>
                <w:sz w:val="22"/>
                <w:szCs w:val="22"/>
              </w:rPr>
              <w:t>stop it. The leaders are executed</w:t>
            </w:r>
            <w:r w:rsidR="0046302F" w:rsidRPr="00B814FF">
              <w:rPr>
                <w:rFonts w:ascii="Arial" w:hAnsi="Arial" w:cs="Arial"/>
                <w:color w:val="231F20"/>
                <w:sz w:val="22"/>
                <w:szCs w:val="22"/>
              </w:rPr>
              <w:t xml:space="preserve"> despite President Ebert ordering them to be taken alive. </w:t>
            </w:r>
          </w:p>
          <w:p w14:paraId="5BF2FCCE" w14:textId="77777777" w:rsidR="00635746" w:rsidRPr="00B814FF" w:rsidRDefault="00635746" w:rsidP="00635746">
            <w:pPr>
              <w:pStyle w:val="NormalWeb"/>
              <w:spacing w:before="0" w:beforeAutospacing="0" w:after="0" w:afterAutospacing="0"/>
              <w:ind w:left="720"/>
              <w:rPr>
                <w:rFonts w:ascii="Arial" w:hAnsi="Arial" w:cs="Arial"/>
                <w:color w:val="231F20"/>
                <w:sz w:val="22"/>
                <w:szCs w:val="22"/>
              </w:rPr>
            </w:pPr>
          </w:p>
          <w:p w14:paraId="5646256C" w14:textId="4528D9C0" w:rsidR="004824C2" w:rsidRPr="00B814FF" w:rsidRDefault="0046302F" w:rsidP="00AA7160">
            <w:pPr>
              <w:outlineLvl w:val="1"/>
              <w:rPr>
                <w:rFonts w:ascii="Arial" w:hAnsi="Arial" w:cs="Arial"/>
                <w:b/>
                <w:color w:val="231F20"/>
              </w:rPr>
            </w:pPr>
            <w:r w:rsidRPr="00B814FF">
              <w:rPr>
                <w:rFonts w:ascii="Arial" w:hAnsi="Arial" w:cs="Arial"/>
                <w:b/>
                <w:color w:val="231F20"/>
              </w:rPr>
              <w:t>3-4</w:t>
            </w:r>
            <w:r w:rsidR="000948A9" w:rsidRPr="00B814FF">
              <w:rPr>
                <w:rFonts w:ascii="Arial" w:hAnsi="Arial" w:cs="Arial"/>
                <w:b/>
                <w:color w:val="231F20"/>
              </w:rPr>
              <w:t>.</w:t>
            </w:r>
            <w:r w:rsidRPr="00B814FF">
              <w:rPr>
                <w:rFonts w:ascii="Arial" w:hAnsi="Arial" w:cs="Arial"/>
                <w:b/>
                <w:color w:val="231F20"/>
              </w:rPr>
              <w:t xml:space="preserve"> The</w:t>
            </w:r>
            <w:r w:rsidR="000948A9" w:rsidRPr="00B814FF">
              <w:rPr>
                <w:rFonts w:ascii="Arial" w:hAnsi="Arial" w:cs="Arial"/>
                <w:b/>
                <w:color w:val="231F20"/>
              </w:rPr>
              <w:t xml:space="preserve"> Kapp Putsch </w:t>
            </w:r>
          </w:p>
          <w:p w14:paraId="06C0590C" w14:textId="2D96AA20" w:rsidR="0046302F" w:rsidRPr="00B814FF" w:rsidRDefault="000948A9" w:rsidP="003306AE">
            <w:pPr>
              <w:pStyle w:val="NormalWeb"/>
              <w:numPr>
                <w:ilvl w:val="0"/>
                <w:numId w:val="7"/>
              </w:numPr>
              <w:spacing w:before="0" w:beforeAutospacing="0" w:after="0" w:afterAutospacing="0"/>
              <w:rPr>
                <w:rFonts w:ascii="Arial" w:hAnsi="Arial" w:cs="Arial"/>
                <w:color w:val="231F20"/>
                <w:sz w:val="22"/>
                <w:szCs w:val="22"/>
              </w:rPr>
            </w:pPr>
            <w:r w:rsidRPr="00B814FF">
              <w:rPr>
                <w:rFonts w:ascii="Arial" w:hAnsi="Arial" w:cs="Arial"/>
                <w:color w:val="231F20"/>
                <w:sz w:val="22"/>
                <w:szCs w:val="22"/>
              </w:rPr>
              <w:t xml:space="preserve">Led by </w:t>
            </w:r>
            <w:r w:rsidRPr="00B71D05">
              <w:rPr>
                <w:rFonts w:ascii="Arial" w:hAnsi="Arial" w:cs="Arial"/>
                <w:color w:val="231F20"/>
                <w:sz w:val="22"/>
                <w:szCs w:val="22"/>
              </w:rPr>
              <w:t>Wolfgang Kapp</w:t>
            </w:r>
            <w:r w:rsidRPr="00B814FF">
              <w:rPr>
                <w:rFonts w:ascii="Arial" w:hAnsi="Arial" w:cs="Arial"/>
                <w:color w:val="231F20"/>
                <w:sz w:val="22"/>
                <w:szCs w:val="22"/>
              </w:rPr>
              <w:t xml:space="preserve"> and was a right-wing uprising. Kapp seized power in Berlin and the government fled to Weimar. The army refused to help and fire</w:t>
            </w:r>
            <w:r w:rsidR="002F012D">
              <w:rPr>
                <w:rFonts w:ascii="Arial" w:hAnsi="Arial" w:cs="Arial"/>
                <w:color w:val="231F20"/>
                <w:sz w:val="22"/>
                <w:szCs w:val="22"/>
              </w:rPr>
              <w:t>d</w:t>
            </w:r>
            <w:r w:rsidRPr="00B814FF">
              <w:rPr>
                <w:rFonts w:ascii="Arial" w:hAnsi="Arial" w:cs="Arial"/>
                <w:color w:val="231F20"/>
                <w:sz w:val="22"/>
                <w:szCs w:val="22"/>
              </w:rPr>
              <w:t xml:space="preserve"> on the Freikorp</w:t>
            </w:r>
            <w:r w:rsidR="000C5A67" w:rsidRPr="00B814FF">
              <w:rPr>
                <w:rFonts w:ascii="Arial" w:hAnsi="Arial" w:cs="Arial"/>
                <w:color w:val="231F20"/>
                <w:sz w:val="22"/>
                <w:szCs w:val="22"/>
              </w:rPr>
              <w:t>s</w:t>
            </w:r>
            <w:r w:rsidRPr="00B814FF">
              <w:rPr>
                <w:rFonts w:ascii="Arial" w:hAnsi="Arial" w:cs="Arial"/>
                <w:color w:val="231F20"/>
                <w:sz w:val="22"/>
                <w:szCs w:val="22"/>
              </w:rPr>
              <w:t xml:space="preserve"> soldiers</w:t>
            </w:r>
            <w:r w:rsidR="000C5A67" w:rsidRPr="00B814FF">
              <w:rPr>
                <w:rFonts w:ascii="Arial" w:hAnsi="Arial" w:cs="Arial"/>
                <w:color w:val="231F20"/>
                <w:sz w:val="22"/>
                <w:szCs w:val="22"/>
              </w:rPr>
              <w:t xml:space="preserve"> despite being ordered by the government</w:t>
            </w:r>
            <w:r w:rsidR="002F012D">
              <w:rPr>
                <w:rFonts w:ascii="Arial" w:hAnsi="Arial" w:cs="Arial"/>
                <w:color w:val="231F20"/>
                <w:sz w:val="22"/>
                <w:szCs w:val="22"/>
              </w:rPr>
              <w:t xml:space="preserve"> not</w:t>
            </w:r>
            <w:r w:rsidR="000C5A67" w:rsidRPr="00B814FF">
              <w:rPr>
                <w:rFonts w:ascii="Arial" w:hAnsi="Arial" w:cs="Arial"/>
                <w:color w:val="231F20"/>
                <w:sz w:val="22"/>
                <w:szCs w:val="22"/>
              </w:rPr>
              <w:t xml:space="preserve"> to do so. It showed how weak the government actually was.</w:t>
            </w:r>
          </w:p>
          <w:p w14:paraId="02C5F615" w14:textId="4EB8EDD5" w:rsidR="00635746" w:rsidRPr="00B814FF" w:rsidRDefault="000948A9" w:rsidP="003306AE">
            <w:pPr>
              <w:pStyle w:val="NormalWeb"/>
              <w:numPr>
                <w:ilvl w:val="0"/>
                <w:numId w:val="7"/>
              </w:numPr>
              <w:spacing w:before="0" w:beforeAutospacing="0" w:after="0" w:afterAutospacing="0"/>
              <w:rPr>
                <w:rFonts w:ascii="Arial" w:hAnsi="Arial" w:cs="Arial"/>
                <w:color w:val="231F20"/>
                <w:sz w:val="22"/>
                <w:szCs w:val="22"/>
              </w:rPr>
            </w:pPr>
            <w:r w:rsidRPr="00B814FF">
              <w:rPr>
                <w:rFonts w:ascii="Arial" w:hAnsi="Arial" w:cs="Arial"/>
                <w:color w:val="231F20"/>
                <w:sz w:val="22"/>
                <w:szCs w:val="22"/>
              </w:rPr>
              <w:t>This Putsch failed as workers went on strike and Kapp fled Berlin.</w:t>
            </w:r>
            <w:r w:rsidR="0046302F" w:rsidRPr="00B814FF">
              <w:rPr>
                <w:rFonts w:ascii="Arial" w:hAnsi="Arial" w:cs="Arial"/>
                <w:color w:val="231F20"/>
                <w:sz w:val="22"/>
                <w:szCs w:val="22"/>
              </w:rPr>
              <w:t xml:space="preserve"> Only 1 person was punished. The government was too weak to act against the people involved </w:t>
            </w:r>
            <w:r w:rsidR="000C5A67" w:rsidRPr="00B814FF">
              <w:rPr>
                <w:rFonts w:ascii="Arial" w:hAnsi="Arial" w:cs="Arial"/>
                <w:color w:val="231F20"/>
                <w:sz w:val="22"/>
                <w:szCs w:val="22"/>
              </w:rPr>
              <w:t xml:space="preserve">in the putsch </w:t>
            </w:r>
            <w:r w:rsidR="0046302F" w:rsidRPr="00B814FF">
              <w:rPr>
                <w:rFonts w:ascii="Arial" w:hAnsi="Arial" w:cs="Arial"/>
                <w:color w:val="231F20"/>
                <w:sz w:val="22"/>
                <w:szCs w:val="22"/>
              </w:rPr>
              <w:t xml:space="preserve">or to stop it succeeding. </w:t>
            </w:r>
          </w:p>
          <w:p w14:paraId="7F7E31A2" w14:textId="76F91EB8" w:rsidR="00635746" w:rsidRPr="00B814FF" w:rsidRDefault="00635746" w:rsidP="001A535D">
            <w:pPr>
              <w:pStyle w:val="NormalWeb"/>
              <w:spacing w:before="0" w:beforeAutospacing="0" w:after="0" w:afterAutospacing="0"/>
              <w:rPr>
                <w:rFonts w:ascii="Arial" w:hAnsi="Arial" w:cs="Arial"/>
                <w:color w:val="231F20"/>
                <w:sz w:val="22"/>
                <w:szCs w:val="22"/>
              </w:rPr>
            </w:pPr>
          </w:p>
          <w:p w14:paraId="45E6D011" w14:textId="04EE73CD" w:rsidR="00012676" w:rsidRPr="00B814FF" w:rsidRDefault="0046302F" w:rsidP="00635746">
            <w:pPr>
              <w:rPr>
                <w:rFonts w:ascii="Arial" w:hAnsi="Arial" w:cs="Arial"/>
                <w:b/>
                <w:bCs/>
              </w:rPr>
            </w:pPr>
            <w:r w:rsidRPr="00B814FF">
              <w:rPr>
                <w:rFonts w:ascii="Arial" w:hAnsi="Arial" w:cs="Arial"/>
                <w:b/>
                <w:bCs/>
              </w:rPr>
              <w:t xml:space="preserve">5-6. The </w:t>
            </w:r>
            <w:r w:rsidR="00012676" w:rsidRPr="00B814FF">
              <w:rPr>
                <w:rFonts w:ascii="Arial" w:hAnsi="Arial" w:cs="Arial"/>
                <w:b/>
                <w:bCs/>
              </w:rPr>
              <w:t xml:space="preserve">Invasion of the Ruhr and </w:t>
            </w:r>
            <w:r w:rsidRPr="00B814FF">
              <w:rPr>
                <w:rFonts w:ascii="Arial" w:hAnsi="Arial" w:cs="Arial"/>
                <w:b/>
                <w:bCs/>
              </w:rPr>
              <w:t>h</w:t>
            </w:r>
            <w:r w:rsidR="00012676" w:rsidRPr="00B814FF">
              <w:rPr>
                <w:rFonts w:ascii="Arial" w:hAnsi="Arial" w:cs="Arial"/>
                <w:b/>
                <w:bCs/>
              </w:rPr>
              <w:t>yperinflation January 1923</w:t>
            </w:r>
          </w:p>
          <w:p w14:paraId="3878C82A" w14:textId="77D02C4D" w:rsidR="0046302F" w:rsidRPr="00B814FF" w:rsidRDefault="00012676" w:rsidP="003306AE">
            <w:pPr>
              <w:pStyle w:val="ListParagraph"/>
              <w:numPr>
                <w:ilvl w:val="0"/>
                <w:numId w:val="7"/>
              </w:numPr>
              <w:rPr>
                <w:rFonts w:ascii="Arial" w:hAnsi="Arial" w:cs="Arial"/>
                <w:b/>
                <w:bCs/>
              </w:rPr>
            </w:pPr>
            <w:r w:rsidRPr="00B814FF">
              <w:rPr>
                <w:rFonts w:ascii="Arial" w:hAnsi="Arial" w:cs="Arial"/>
              </w:rPr>
              <w:t xml:space="preserve">The German government </w:t>
            </w:r>
            <w:r w:rsidR="0046302F" w:rsidRPr="00B814FF">
              <w:rPr>
                <w:rFonts w:ascii="Arial" w:hAnsi="Arial" w:cs="Arial"/>
              </w:rPr>
              <w:t>stopped paying reparations as it did not have the money</w:t>
            </w:r>
            <w:r w:rsidRPr="00B814FF">
              <w:rPr>
                <w:rFonts w:ascii="Arial" w:hAnsi="Arial" w:cs="Arial"/>
              </w:rPr>
              <w:t xml:space="preserve">. In response the French and Belgians invaded the Ruhr and seized coal in payment of the reparation’s debt. </w:t>
            </w:r>
            <w:r w:rsidR="0046302F" w:rsidRPr="00B814FF">
              <w:rPr>
                <w:rFonts w:ascii="Arial" w:hAnsi="Arial" w:cs="Arial"/>
              </w:rPr>
              <w:t>Germany could not stop this and the government was humiliated. As a result, it lost even more support</w:t>
            </w:r>
          </w:p>
          <w:p w14:paraId="306DC1D4" w14:textId="27C1107C" w:rsidR="00012676" w:rsidRPr="00B814FF" w:rsidRDefault="00012676" w:rsidP="003306AE">
            <w:pPr>
              <w:pStyle w:val="ListParagraph"/>
              <w:numPr>
                <w:ilvl w:val="0"/>
                <w:numId w:val="7"/>
              </w:numPr>
              <w:rPr>
                <w:rFonts w:ascii="Arial" w:hAnsi="Arial" w:cs="Arial"/>
                <w:b/>
                <w:bCs/>
              </w:rPr>
            </w:pPr>
            <w:r w:rsidRPr="00B814FF">
              <w:rPr>
                <w:rFonts w:ascii="Arial" w:hAnsi="Arial" w:cs="Arial"/>
              </w:rPr>
              <w:t xml:space="preserve">The </w:t>
            </w:r>
            <w:r w:rsidR="002F012D">
              <w:rPr>
                <w:rFonts w:ascii="Arial" w:hAnsi="Arial" w:cs="Arial"/>
              </w:rPr>
              <w:t>g</w:t>
            </w:r>
            <w:r w:rsidRPr="00B814FF">
              <w:rPr>
                <w:rFonts w:ascii="Arial" w:hAnsi="Arial" w:cs="Arial"/>
              </w:rPr>
              <w:t>overnment encouraged workers to strike. They had to print money to pay the striking workers leading to hyperinflation</w:t>
            </w:r>
            <w:r w:rsidR="0046302F" w:rsidRPr="00B814FF">
              <w:rPr>
                <w:rFonts w:ascii="Arial" w:hAnsi="Arial" w:cs="Arial"/>
              </w:rPr>
              <w:t xml:space="preserve"> (money became worthless)</w:t>
            </w:r>
            <w:r w:rsidRPr="00B814FF">
              <w:rPr>
                <w:rFonts w:ascii="Arial" w:hAnsi="Arial" w:cs="Arial"/>
              </w:rPr>
              <w:t xml:space="preserve">. </w:t>
            </w:r>
            <w:r w:rsidRPr="00B71D05">
              <w:rPr>
                <w:rFonts w:ascii="Arial" w:hAnsi="Arial" w:cs="Arial"/>
              </w:rPr>
              <w:t>In 1919 a loaf of bread cost 163 Marks (the German currency), by September 1923 it cost 1,500,000 Marks!!</w:t>
            </w:r>
            <w:r w:rsidR="0046302F" w:rsidRPr="00B814FF">
              <w:rPr>
                <w:rFonts w:ascii="Arial" w:hAnsi="Arial" w:cs="Arial"/>
              </w:rPr>
              <w:t xml:space="preserve"> The German people again blamed the government, not the French.</w:t>
            </w:r>
          </w:p>
          <w:p w14:paraId="793EF0CE" w14:textId="77777777" w:rsidR="00012676" w:rsidRPr="00B814FF" w:rsidRDefault="00012676" w:rsidP="00012676">
            <w:pPr>
              <w:pStyle w:val="ListParagraph"/>
              <w:ind w:left="360"/>
              <w:rPr>
                <w:rFonts w:ascii="Arial" w:hAnsi="Arial" w:cs="Arial"/>
                <w:b/>
                <w:bCs/>
              </w:rPr>
            </w:pPr>
          </w:p>
          <w:p w14:paraId="52058657" w14:textId="34AC5737" w:rsidR="00635746" w:rsidRPr="00B814FF" w:rsidRDefault="00012676" w:rsidP="00012676">
            <w:pPr>
              <w:rPr>
                <w:rFonts w:ascii="Arial" w:hAnsi="Arial" w:cs="Arial"/>
                <w:b/>
                <w:bCs/>
              </w:rPr>
            </w:pPr>
            <w:r w:rsidRPr="00B814FF">
              <w:rPr>
                <w:rFonts w:ascii="Arial" w:hAnsi="Arial" w:cs="Arial"/>
                <w:b/>
                <w:bCs/>
              </w:rPr>
              <w:t xml:space="preserve">8. Munich </w:t>
            </w:r>
            <w:r w:rsidR="006014DA" w:rsidRPr="00B814FF">
              <w:rPr>
                <w:rFonts w:ascii="Arial" w:hAnsi="Arial" w:cs="Arial"/>
                <w:b/>
                <w:bCs/>
              </w:rPr>
              <w:t>Putsch November</w:t>
            </w:r>
            <w:r w:rsidRPr="00B814FF">
              <w:rPr>
                <w:rFonts w:ascii="Arial" w:hAnsi="Arial" w:cs="Arial"/>
                <w:b/>
                <w:bCs/>
              </w:rPr>
              <w:t xml:space="preserve"> 1923</w:t>
            </w:r>
          </w:p>
          <w:p w14:paraId="12865C0F" w14:textId="6A31DBC4" w:rsidR="00012676" w:rsidRPr="00B814FF" w:rsidRDefault="00012676" w:rsidP="003306AE">
            <w:pPr>
              <w:pStyle w:val="ListParagraph"/>
              <w:numPr>
                <w:ilvl w:val="0"/>
                <w:numId w:val="7"/>
              </w:numPr>
              <w:rPr>
                <w:rFonts w:ascii="Arial" w:hAnsi="Arial" w:cs="Arial"/>
              </w:rPr>
            </w:pPr>
            <w:r w:rsidRPr="00B814FF">
              <w:rPr>
                <w:rFonts w:ascii="Arial" w:hAnsi="Arial" w:cs="Arial"/>
              </w:rPr>
              <w:t>In response to the German government resuming reparation</w:t>
            </w:r>
            <w:r w:rsidR="002F012D">
              <w:rPr>
                <w:rFonts w:ascii="Arial" w:hAnsi="Arial" w:cs="Arial"/>
              </w:rPr>
              <w:t xml:space="preserve"> </w:t>
            </w:r>
            <w:r w:rsidRPr="00B814FF">
              <w:rPr>
                <w:rFonts w:ascii="Arial" w:hAnsi="Arial" w:cs="Arial"/>
              </w:rPr>
              <w:t>payments to France, Hitler staged an uprising in Munich with the support of</w:t>
            </w:r>
            <w:r w:rsidR="0046302F" w:rsidRPr="00B814FF">
              <w:rPr>
                <w:rFonts w:ascii="Arial" w:hAnsi="Arial" w:cs="Arial"/>
              </w:rPr>
              <w:t xml:space="preserve"> General</w:t>
            </w:r>
            <w:r w:rsidRPr="00B814FF">
              <w:rPr>
                <w:rFonts w:ascii="Arial" w:hAnsi="Arial" w:cs="Arial"/>
              </w:rPr>
              <w:t xml:space="preserve"> Ludendorff</w:t>
            </w:r>
            <w:r w:rsidR="0046302F" w:rsidRPr="00B814FF">
              <w:rPr>
                <w:rFonts w:ascii="Arial" w:hAnsi="Arial" w:cs="Arial"/>
              </w:rPr>
              <w:t xml:space="preserve"> who had led the German army during World War I. </w:t>
            </w:r>
            <w:r w:rsidRPr="00B814FF">
              <w:rPr>
                <w:rFonts w:ascii="Arial" w:hAnsi="Arial" w:cs="Arial"/>
              </w:rPr>
              <w:t xml:space="preserve">This failed as the army </w:t>
            </w:r>
            <w:r w:rsidR="000C5A67" w:rsidRPr="00B814FF">
              <w:rPr>
                <w:rFonts w:ascii="Arial" w:hAnsi="Arial" w:cs="Arial"/>
              </w:rPr>
              <w:t>stayed loyal to the government</w:t>
            </w:r>
            <w:r w:rsidRPr="00B814FF">
              <w:rPr>
                <w:rFonts w:ascii="Arial" w:hAnsi="Arial" w:cs="Arial"/>
              </w:rPr>
              <w:t xml:space="preserve">. Hitler was </w:t>
            </w:r>
            <w:r w:rsidR="000C5A67" w:rsidRPr="00B814FF">
              <w:rPr>
                <w:rFonts w:ascii="Arial" w:hAnsi="Arial" w:cs="Arial"/>
              </w:rPr>
              <w:t xml:space="preserve">sentenced to 5 years </w:t>
            </w:r>
            <w:r w:rsidRPr="00B814FF">
              <w:rPr>
                <w:rFonts w:ascii="Arial" w:hAnsi="Arial" w:cs="Arial"/>
              </w:rPr>
              <w:t>in prison but used the publicity</w:t>
            </w:r>
            <w:r w:rsidR="000C5A67" w:rsidRPr="00B814FF">
              <w:rPr>
                <w:rFonts w:ascii="Arial" w:hAnsi="Arial" w:cs="Arial"/>
              </w:rPr>
              <w:t xml:space="preserve"> of his trial</w:t>
            </w:r>
            <w:r w:rsidRPr="00B814FF">
              <w:rPr>
                <w:rFonts w:ascii="Arial" w:hAnsi="Arial" w:cs="Arial"/>
              </w:rPr>
              <w:t xml:space="preserve"> to gain support, launch his book ‘Mein Kampf’ and spread the Nazi message, He only served 9 months</w:t>
            </w:r>
            <w:r w:rsidR="000C5A67" w:rsidRPr="00B814FF">
              <w:rPr>
                <w:rFonts w:ascii="Arial" w:hAnsi="Arial" w:cs="Arial"/>
              </w:rPr>
              <w:t xml:space="preserve"> in prison</w:t>
            </w:r>
            <w:r w:rsidR="002F012D">
              <w:rPr>
                <w:rFonts w:ascii="Arial" w:hAnsi="Arial" w:cs="Arial"/>
              </w:rPr>
              <w:t>.</w:t>
            </w:r>
          </w:p>
          <w:p w14:paraId="274301ED" w14:textId="747DA095" w:rsidR="000C5A67" w:rsidRPr="00B814FF" w:rsidRDefault="000C5A67" w:rsidP="000C5A67">
            <w:pPr>
              <w:pStyle w:val="ListParagraph"/>
              <w:ind w:left="360"/>
              <w:rPr>
                <w:rFonts w:ascii="Arial" w:hAnsi="Arial" w:cs="Arial"/>
              </w:rPr>
            </w:pPr>
          </w:p>
        </w:tc>
        <w:tc>
          <w:tcPr>
            <w:tcW w:w="3827" w:type="dxa"/>
          </w:tcPr>
          <w:p w14:paraId="51FEBB3D" w14:textId="23A6EAC4" w:rsidR="00635746" w:rsidRPr="00B814FF" w:rsidRDefault="00635746" w:rsidP="00635746">
            <w:pPr>
              <w:rPr>
                <w:rFonts w:ascii="Arial" w:hAnsi="Arial" w:cs="Arial"/>
                <w:sz w:val="24"/>
                <w:szCs w:val="24"/>
              </w:rPr>
            </w:pPr>
            <w:r w:rsidRPr="00B814FF">
              <w:rPr>
                <w:rFonts w:ascii="Arial" w:hAnsi="Arial" w:cs="Arial"/>
                <w:sz w:val="24"/>
                <w:szCs w:val="24"/>
              </w:rPr>
              <w:t xml:space="preserve"> </w:t>
            </w:r>
          </w:p>
        </w:tc>
      </w:tr>
    </w:tbl>
    <w:p w14:paraId="54B5BE21" w14:textId="77777777" w:rsidR="000C5A67" w:rsidRPr="00B814FF" w:rsidRDefault="000C5A67" w:rsidP="000816AC">
      <w:pPr>
        <w:jc w:val="center"/>
        <w:rPr>
          <w:rFonts w:ascii="Arial" w:hAnsi="Arial" w:cs="Arial"/>
          <w:b/>
          <w:sz w:val="28"/>
          <w:szCs w:val="28"/>
          <w:u w:val="single"/>
        </w:rPr>
      </w:pPr>
    </w:p>
    <w:p w14:paraId="1D2095CA" w14:textId="77777777" w:rsidR="00187B17" w:rsidRPr="00B814FF" w:rsidRDefault="00187B17" w:rsidP="00187B17">
      <w:pPr>
        <w:pStyle w:val="Title"/>
        <w:jc w:val="center"/>
        <w:rPr>
          <w:rFonts w:ascii="Arial" w:hAnsi="Arial" w:cs="Arial"/>
          <w:b/>
          <w:bCs/>
          <w:color w:val="000000" w:themeColor="text1"/>
          <w:sz w:val="26"/>
          <w:szCs w:val="26"/>
          <w:u w:val="single"/>
        </w:rPr>
      </w:pPr>
      <w:r w:rsidRPr="00B814FF">
        <w:rPr>
          <w:rFonts w:ascii="Arial" w:hAnsi="Arial" w:cs="Arial"/>
          <w:b/>
          <w:sz w:val="28"/>
          <w:szCs w:val="28"/>
          <w:u w:val="single"/>
        </w:rPr>
        <w:br w:type="page"/>
      </w:r>
      <w:r w:rsidRPr="00B814FF">
        <w:rPr>
          <w:rFonts w:ascii="Arial" w:hAnsi="Arial" w:cs="Arial"/>
          <w:b/>
          <w:bCs/>
          <w:color w:val="000000" w:themeColor="text1"/>
          <w:sz w:val="26"/>
          <w:szCs w:val="26"/>
          <w:u w:val="single"/>
        </w:rPr>
        <w:lastRenderedPageBreak/>
        <w:t>Weimar Republic: Key Events 1918–1923</w:t>
      </w:r>
    </w:p>
    <w:p w14:paraId="061F3330" w14:textId="77777777" w:rsidR="00187B17" w:rsidRPr="00B814FF" w:rsidRDefault="00187B17" w:rsidP="00187B17">
      <w:pPr>
        <w:pStyle w:val="Heading1"/>
        <w:rPr>
          <w:rFonts w:ascii="Arial" w:hAnsi="Arial" w:cs="Arial"/>
          <w:b w:val="0"/>
          <w:bCs w:val="0"/>
          <w:color w:val="000000" w:themeColor="text1"/>
          <w:sz w:val="26"/>
          <w:szCs w:val="26"/>
        </w:rPr>
      </w:pPr>
      <w:r w:rsidRPr="00B814FF">
        <w:rPr>
          <w:rFonts w:ascii="Arial" w:hAnsi="Arial" w:cs="Arial"/>
          <w:color w:val="000000" w:themeColor="text1"/>
          <w:sz w:val="26"/>
          <w:szCs w:val="26"/>
        </w:rPr>
        <w:t>Comprehension Questions</w:t>
      </w:r>
    </w:p>
    <w:p w14:paraId="75FB72E1"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What percentage of land did Germany lose under the Treaty of Versailles, and which industrial area was affected?</w:t>
      </w:r>
    </w:p>
    <w:p w14:paraId="4A7315A7"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C128182"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2CFF29E6"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53F735F1"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Who led the Spartacist uprising in January 1919, and what was their goal?</w:t>
      </w:r>
    </w:p>
    <w:p w14:paraId="4DDD5324"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ECB57D5"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19F5525C"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73654DF0"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What was the Kapp Putsch, and how did the army respond to it?</w:t>
      </w:r>
    </w:p>
    <w:p w14:paraId="106BEB13"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1725E72F"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2422C128"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6458CF28"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Why did the Kapp Putsch fail, and what does this suggest about the Weimar government?</w:t>
      </w:r>
    </w:p>
    <w:p w14:paraId="3E101124"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096E633B"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6AE1770B"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66A0CC11"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What triggered the French and Belgian invasion of the Ruhr in January 1923?</w:t>
      </w:r>
    </w:p>
    <w:p w14:paraId="41C197BF"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AE73F9F"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54808A4E"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6246C07B"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How did the German government respond to the Ruhr invasion, and what economic problem did this cause?</w:t>
      </w:r>
    </w:p>
    <w:p w14:paraId="4F5308F9"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F8C0D93"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7AF1A76D"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23B0F770"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57113A76"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What were the effects of hyperinflation on everyday items like bread in 1923?</w:t>
      </w:r>
    </w:p>
    <w:p w14:paraId="4AFC923D"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5683120A"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7D57E857"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0794239"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6EE5ED9" w14:textId="77777777" w:rsidR="00187B17" w:rsidRPr="00B814FF" w:rsidRDefault="00187B17" w:rsidP="00187B17">
      <w:pPr>
        <w:pStyle w:val="ListNumber"/>
        <w:numPr>
          <w:ilvl w:val="0"/>
          <w:numId w:val="25"/>
        </w:numPr>
        <w:spacing w:after="160" w:line="278" w:lineRule="auto"/>
        <w:rPr>
          <w:rFonts w:ascii="Arial" w:hAnsi="Arial" w:cs="Arial"/>
          <w:color w:val="000000" w:themeColor="text1"/>
          <w:sz w:val="26"/>
          <w:szCs w:val="26"/>
        </w:rPr>
      </w:pPr>
      <w:r w:rsidRPr="00B814FF">
        <w:rPr>
          <w:rFonts w:ascii="Arial" w:hAnsi="Arial" w:cs="Arial"/>
          <w:color w:val="000000" w:themeColor="text1"/>
          <w:sz w:val="26"/>
          <w:szCs w:val="26"/>
        </w:rPr>
        <w:t>What happened during the Munich Putsch, and how did Hitler use the trial to his advantage?</w:t>
      </w:r>
    </w:p>
    <w:p w14:paraId="71B97203"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7257CC5B"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2D47B539"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3300106B"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2482A201" w14:textId="77777777" w:rsidR="00187B17" w:rsidRPr="00B814FF" w:rsidRDefault="00187B17" w:rsidP="00187B17">
      <w:pPr>
        <w:pStyle w:val="ListNumber"/>
        <w:numPr>
          <w:ilvl w:val="0"/>
          <w:numId w:val="0"/>
        </w:numPr>
        <w:ind w:left="360" w:hanging="360"/>
        <w:rPr>
          <w:rFonts w:ascii="Arial" w:hAnsi="Arial" w:cs="Arial"/>
          <w:color w:val="000000" w:themeColor="text1"/>
          <w:sz w:val="26"/>
          <w:szCs w:val="26"/>
        </w:rPr>
      </w:pPr>
    </w:p>
    <w:p w14:paraId="4C2769F2" w14:textId="19B61A36" w:rsidR="00187B17" w:rsidRPr="00B814FF" w:rsidRDefault="00B814FF" w:rsidP="00B814FF">
      <w:pPr>
        <w:pStyle w:val="Heading1"/>
        <w:spacing w:line="600" w:lineRule="auto"/>
        <w:rPr>
          <w:rFonts w:ascii="Arial" w:hAnsi="Arial" w:cs="Arial"/>
          <w:b w:val="0"/>
          <w:bCs w:val="0"/>
          <w:color w:val="000000" w:themeColor="text1"/>
          <w:sz w:val="26"/>
          <w:szCs w:val="26"/>
        </w:rPr>
      </w:pPr>
      <w:r w:rsidRPr="00B814FF">
        <w:rPr>
          <w:rFonts w:ascii="Arial" w:hAnsi="Arial" w:cs="Arial"/>
          <w:color w:val="000000" w:themeColor="text1"/>
          <w:sz w:val="26"/>
          <w:szCs w:val="26"/>
        </w:rPr>
        <w:lastRenderedPageBreak/>
        <w:t>T</w:t>
      </w:r>
      <w:r w:rsidR="00187B17" w:rsidRPr="00B814FF">
        <w:rPr>
          <w:rFonts w:ascii="Arial" w:hAnsi="Arial" w:cs="Arial"/>
          <w:color w:val="000000" w:themeColor="text1"/>
          <w:sz w:val="26"/>
          <w:szCs w:val="26"/>
        </w:rPr>
        <w:t>rue or False</w:t>
      </w:r>
    </w:p>
    <w:p w14:paraId="1F18582F"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1. Germany lost 25% of its land under the Treaty of Versailles.</w:t>
      </w:r>
    </w:p>
    <w:p w14:paraId="03FBD2CD"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2. The Spartacist uprising was a right-wing movement.</w:t>
      </w:r>
    </w:p>
    <w:p w14:paraId="6ED2C023"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3. The army supported the government during the Kapp Putsch.</w:t>
      </w:r>
    </w:p>
    <w:p w14:paraId="2621EB5D"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4. The Kapp Putsch succeeded in overthrowing the government.</w:t>
      </w:r>
    </w:p>
    <w:p w14:paraId="7E4F10F2"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5. The Ruhr was invaded because Germany stopped paying reparations.</w:t>
      </w:r>
    </w:p>
    <w:p w14:paraId="3A49FCAA"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6. Hyperinflation made German currency more valuable.</w:t>
      </w:r>
    </w:p>
    <w:p w14:paraId="436EDD33"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7. A loaf of bread cost over a million Marks by September 1923.</w:t>
      </w:r>
    </w:p>
    <w:p w14:paraId="70328BB9" w14:textId="161C4F63" w:rsidR="00B814FF"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8. Hitler served his full five-year sentence after the Munich Putsch.</w:t>
      </w:r>
    </w:p>
    <w:p w14:paraId="2A4FD481" w14:textId="77777777" w:rsidR="00187B17" w:rsidRPr="00B814FF" w:rsidRDefault="00187B17" w:rsidP="00B814FF">
      <w:pPr>
        <w:pStyle w:val="Heading1"/>
        <w:spacing w:line="600" w:lineRule="auto"/>
        <w:rPr>
          <w:rFonts w:ascii="Arial" w:hAnsi="Arial" w:cs="Arial"/>
          <w:b w:val="0"/>
          <w:bCs w:val="0"/>
          <w:color w:val="000000" w:themeColor="text1"/>
          <w:sz w:val="26"/>
          <w:szCs w:val="26"/>
        </w:rPr>
      </w:pPr>
      <w:r w:rsidRPr="00B814FF">
        <w:rPr>
          <w:rFonts w:ascii="Arial" w:hAnsi="Arial" w:cs="Arial"/>
          <w:color w:val="000000" w:themeColor="text1"/>
          <w:sz w:val="26"/>
          <w:szCs w:val="26"/>
        </w:rPr>
        <w:t>Gap Fill Questions</w:t>
      </w:r>
    </w:p>
    <w:p w14:paraId="53981B19"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1. Germany had to pay £________ billion in reparations under the Treaty of Versailles.</w:t>
      </w:r>
    </w:p>
    <w:p w14:paraId="0D547DCE"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2. The __________________ were ex-soldiers used to stop the Spartacist uprising.</w:t>
      </w:r>
    </w:p>
    <w:p w14:paraId="7D6AF4A4"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3. The Kapp Putsch was led by ___________________ Kapp.</w:t>
      </w:r>
    </w:p>
    <w:p w14:paraId="0B38293F"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4. Workers went on _________________ to stop the Kapp Putsch.</w:t>
      </w:r>
    </w:p>
    <w:p w14:paraId="04931E7F"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5. The French and Belgians invaded the _____________________ in 1923.</w:t>
      </w:r>
    </w:p>
    <w:p w14:paraId="1B05A1FD"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6. The government printed money to pay striking workers, causing ____________________.</w:t>
      </w:r>
    </w:p>
    <w:p w14:paraId="20CBAFFB" w14:textId="412AF8B7" w:rsidR="00B814FF"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7. In 1919, a loaf of bread cost _____________________ Marks.</w:t>
      </w:r>
    </w:p>
    <w:p w14:paraId="02146B9A" w14:textId="77777777" w:rsidR="00187B17" w:rsidRPr="00B814FF" w:rsidRDefault="00187B17" w:rsidP="00B814FF">
      <w:pPr>
        <w:pStyle w:val="ListNumber"/>
        <w:numPr>
          <w:ilvl w:val="0"/>
          <w:numId w:val="0"/>
        </w:num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8. Hitler wrote the book ____________________ while in prison.</w:t>
      </w:r>
    </w:p>
    <w:p w14:paraId="64709CAE" w14:textId="289457BA" w:rsidR="00187B17" w:rsidRDefault="00187B17" w:rsidP="00187B17">
      <w:pPr>
        <w:pStyle w:val="ListNumber"/>
        <w:numPr>
          <w:ilvl w:val="0"/>
          <w:numId w:val="0"/>
        </w:numPr>
        <w:spacing w:line="360" w:lineRule="auto"/>
        <w:rPr>
          <w:rFonts w:ascii="Arial" w:hAnsi="Arial" w:cs="Arial"/>
          <w:color w:val="000000" w:themeColor="text1"/>
          <w:sz w:val="26"/>
          <w:szCs w:val="26"/>
        </w:rPr>
      </w:pPr>
    </w:p>
    <w:p w14:paraId="4F379FB8" w14:textId="77777777" w:rsidR="00187B17" w:rsidRPr="00B814FF" w:rsidRDefault="00187B17" w:rsidP="005F17D2">
      <w:pPr>
        <w:pStyle w:val="Title"/>
        <w:rPr>
          <w:rFonts w:ascii="Arial" w:hAnsi="Arial" w:cs="Arial"/>
          <w:b/>
          <w:bCs/>
          <w:color w:val="000000" w:themeColor="text1"/>
          <w:sz w:val="26"/>
          <w:szCs w:val="26"/>
        </w:rPr>
      </w:pPr>
      <w:r w:rsidRPr="00B814FF">
        <w:rPr>
          <w:rFonts w:ascii="Arial" w:hAnsi="Arial" w:cs="Arial"/>
          <w:b/>
          <w:bCs/>
          <w:color w:val="000000" w:themeColor="text1"/>
          <w:sz w:val="26"/>
          <w:szCs w:val="26"/>
        </w:rPr>
        <w:lastRenderedPageBreak/>
        <w:t>Find it, Fix it – Weimar Republic. Find and fix the 8 mistakes using the information you have read</w:t>
      </w:r>
    </w:p>
    <w:p w14:paraId="23F744E4" w14:textId="77777777" w:rsidR="00187B17" w:rsidRPr="00B814FF" w:rsidRDefault="00187B17" w:rsidP="005F17D2">
      <w:pPr>
        <w:spacing w:line="360" w:lineRule="auto"/>
        <w:rPr>
          <w:rFonts w:ascii="Arial" w:hAnsi="Arial" w:cs="Arial"/>
          <w:color w:val="000000" w:themeColor="text1"/>
          <w:sz w:val="26"/>
          <w:szCs w:val="26"/>
        </w:rPr>
      </w:pPr>
      <w:r w:rsidRPr="00B814FF">
        <w:rPr>
          <w:rFonts w:ascii="Arial" w:hAnsi="Arial" w:cs="Arial"/>
          <w:color w:val="000000" w:themeColor="text1"/>
          <w:sz w:val="26"/>
          <w:szCs w:val="26"/>
        </w:rPr>
        <w:t xml:space="preserve">The Treaty of Versailles blamed Germany for starting World War I and made Germany pay £6.6 million in reparations. In 1919, the Spartacists led a right-wing uprising that was stopped by the Freikorps. </w:t>
      </w:r>
    </w:p>
    <w:p w14:paraId="79B78C52" w14:textId="77777777" w:rsidR="00123A5A" w:rsidRDefault="00187B17" w:rsidP="00B71D05">
      <w:pPr>
        <w:spacing w:line="360" w:lineRule="auto"/>
        <w:rPr>
          <w:rFonts w:ascii="Arial" w:hAnsi="Arial" w:cs="Arial"/>
          <w:color w:val="000000" w:themeColor="text1"/>
          <w:sz w:val="26"/>
          <w:szCs w:val="26"/>
        </w:rPr>
      </w:pPr>
      <w:r w:rsidRPr="00B814FF">
        <w:rPr>
          <w:rFonts w:ascii="Arial" w:hAnsi="Arial" w:cs="Arial"/>
          <w:color w:val="000000" w:themeColor="text1"/>
          <w:sz w:val="26"/>
          <w:szCs w:val="26"/>
        </w:rPr>
        <w:t xml:space="preserve">In 1920 there was the Kapp Putsch. It was successful because the army supported the government. In 1923, Germany stopped paying reparations so France invaded the Ruhr. The workers went on strike which led to deflation. </w:t>
      </w:r>
    </w:p>
    <w:p w14:paraId="61EF8293" w14:textId="41D466AD" w:rsidR="00B71D05" w:rsidRPr="00B71D05" w:rsidRDefault="00187B17" w:rsidP="00B71D05">
      <w:pPr>
        <w:spacing w:line="360" w:lineRule="auto"/>
        <w:rPr>
          <w:rFonts w:ascii="Arial" w:hAnsi="Arial" w:cs="Arial"/>
          <w:color w:val="000000" w:themeColor="text1"/>
          <w:sz w:val="24"/>
          <w:szCs w:val="24"/>
        </w:rPr>
      </w:pPr>
      <w:r w:rsidRPr="00B814FF">
        <w:rPr>
          <w:rFonts w:ascii="Arial" w:hAnsi="Arial" w:cs="Arial"/>
          <w:color w:val="000000" w:themeColor="text1"/>
          <w:sz w:val="26"/>
          <w:szCs w:val="26"/>
        </w:rPr>
        <w:t xml:space="preserve">The Munich Putsch also took place in </w:t>
      </w:r>
      <w:r w:rsidR="00123A5A">
        <w:rPr>
          <w:rFonts w:ascii="Arial" w:hAnsi="Arial" w:cs="Arial"/>
          <w:color w:val="000000" w:themeColor="text1"/>
          <w:sz w:val="26"/>
          <w:szCs w:val="26"/>
        </w:rPr>
        <w:t xml:space="preserve">October </w:t>
      </w:r>
      <w:r w:rsidRPr="00B814FF">
        <w:rPr>
          <w:rFonts w:ascii="Arial" w:hAnsi="Arial" w:cs="Arial"/>
          <w:color w:val="000000" w:themeColor="text1"/>
          <w:sz w:val="26"/>
          <w:szCs w:val="26"/>
        </w:rPr>
        <w:t xml:space="preserve">1923 and was led by Hitler and Rosa Luxemburg. </w:t>
      </w:r>
      <w:r w:rsidR="00123A5A">
        <w:rPr>
          <w:rFonts w:ascii="Arial" w:hAnsi="Arial" w:cs="Arial"/>
          <w:color w:val="000000" w:themeColor="text1"/>
          <w:sz w:val="26"/>
          <w:szCs w:val="26"/>
        </w:rPr>
        <w:t>This was in</w:t>
      </w:r>
      <w:r w:rsidR="00B71D05" w:rsidRPr="00B71D05">
        <w:rPr>
          <w:rFonts w:ascii="Arial" w:hAnsi="Arial" w:cs="Arial"/>
          <w:sz w:val="24"/>
          <w:szCs w:val="24"/>
        </w:rPr>
        <w:t xml:space="preserve"> response to the German government resuming reparation payments to France, Hitler staged an uprising in Munich with the support of General Ludendorff who had led the German army during World War I. This </w:t>
      </w:r>
      <w:r w:rsidR="00123A5A">
        <w:rPr>
          <w:rFonts w:ascii="Arial" w:hAnsi="Arial" w:cs="Arial"/>
          <w:sz w:val="24"/>
          <w:szCs w:val="24"/>
        </w:rPr>
        <w:t>was successful</w:t>
      </w:r>
      <w:r w:rsidR="00B71D05" w:rsidRPr="00B71D05">
        <w:rPr>
          <w:rFonts w:ascii="Arial" w:hAnsi="Arial" w:cs="Arial"/>
          <w:sz w:val="24"/>
          <w:szCs w:val="24"/>
        </w:rPr>
        <w:t xml:space="preserve"> as the army stayed loyal to the government. Hitler was sentenced to </w:t>
      </w:r>
      <w:r w:rsidR="00123A5A">
        <w:rPr>
          <w:rFonts w:ascii="Arial" w:hAnsi="Arial" w:cs="Arial"/>
          <w:sz w:val="24"/>
          <w:szCs w:val="24"/>
        </w:rPr>
        <w:t>8</w:t>
      </w:r>
      <w:r w:rsidR="00B71D05" w:rsidRPr="00B71D05">
        <w:rPr>
          <w:rFonts w:ascii="Arial" w:hAnsi="Arial" w:cs="Arial"/>
          <w:sz w:val="24"/>
          <w:szCs w:val="24"/>
        </w:rPr>
        <w:t xml:space="preserve"> years in prison but used the publicity of his trial to gain support</w:t>
      </w:r>
      <w:r w:rsidR="00123A5A">
        <w:rPr>
          <w:rFonts w:ascii="Arial" w:hAnsi="Arial" w:cs="Arial"/>
          <w:sz w:val="24"/>
          <w:szCs w:val="24"/>
        </w:rPr>
        <w:t>.</w:t>
      </w:r>
    </w:p>
    <w:tbl>
      <w:tblPr>
        <w:tblStyle w:val="TableGrid"/>
        <w:tblW w:w="11341" w:type="dxa"/>
        <w:tblInd w:w="-431" w:type="dxa"/>
        <w:tblLook w:val="04A0" w:firstRow="1" w:lastRow="0" w:firstColumn="1" w:lastColumn="0" w:noHBand="0" w:noVBand="1"/>
      </w:tblPr>
      <w:tblGrid>
        <w:gridCol w:w="1539"/>
        <w:gridCol w:w="9802"/>
      </w:tblGrid>
      <w:tr w:rsidR="005F17D2" w:rsidRPr="005F17D2" w14:paraId="5F5A10DD" w14:textId="77777777" w:rsidTr="005F17D2">
        <w:tc>
          <w:tcPr>
            <w:tcW w:w="993" w:type="dxa"/>
          </w:tcPr>
          <w:p w14:paraId="69B1E90F" w14:textId="24DBDA90" w:rsidR="005F17D2" w:rsidRPr="005F17D2" w:rsidRDefault="005F17D2" w:rsidP="00CA0DB2">
            <w:pPr>
              <w:jc w:val="center"/>
              <w:rPr>
                <w:rFonts w:ascii="Arial" w:hAnsi="Arial" w:cs="Arial"/>
              </w:rPr>
            </w:pPr>
            <w:r w:rsidRPr="005F17D2">
              <w:rPr>
                <w:rFonts w:ascii="Arial" w:hAnsi="Arial" w:cs="Arial"/>
              </w:rPr>
              <w:t>Problem</w:t>
            </w:r>
          </w:p>
        </w:tc>
        <w:tc>
          <w:tcPr>
            <w:tcW w:w="10348" w:type="dxa"/>
          </w:tcPr>
          <w:p w14:paraId="6946E207" w14:textId="182C95EA" w:rsidR="005F17D2" w:rsidRPr="005F17D2" w:rsidRDefault="005F17D2" w:rsidP="00CA0DB2">
            <w:pPr>
              <w:jc w:val="center"/>
              <w:rPr>
                <w:rFonts w:ascii="Arial" w:hAnsi="Arial" w:cs="Arial"/>
              </w:rPr>
            </w:pPr>
          </w:p>
        </w:tc>
      </w:tr>
      <w:tr w:rsidR="005F17D2" w:rsidRPr="005F17D2" w14:paraId="35AB550B" w14:textId="77777777" w:rsidTr="005F17D2">
        <w:tc>
          <w:tcPr>
            <w:tcW w:w="993" w:type="dxa"/>
          </w:tcPr>
          <w:p w14:paraId="20EA2BCC" w14:textId="5AC0FBBA" w:rsidR="005F17D2" w:rsidRPr="005F17D2" w:rsidRDefault="005F17D2" w:rsidP="005F17D2">
            <w:pPr>
              <w:spacing w:after="240"/>
              <w:outlineLvl w:val="1"/>
              <w:rPr>
                <w:rFonts w:ascii="Arial" w:eastAsia="Times New Roman" w:hAnsi="Arial" w:cs="Arial"/>
                <w:b/>
                <w:bCs/>
                <w:color w:val="231F20"/>
                <w:sz w:val="20"/>
                <w:szCs w:val="20"/>
                <w:lang w:eastAsia="en-GB"/>
              </w:rPr>
            </w:pPr>
            <w:r w:rsidRPr="005F17D2">
              <w:rPr>
                <w:rFonts w:ascii="Arial" w:eastAsia="Times New Roman" w:hAnsi="Arial" w:cs="Arial"/>
                <w:b/>
                <w:bCs/>
                <w:color w:val="231F20"/>
                <w:sz w:val="20"/>
                <w:szCs w:val="20"/>
                <w:lang w:eastAsia="en-GB"/>
              </w:rPr>
              <w:t>The Treaty of Versailles</w:t>
            </w:r>
          </w:p>
        </w:tc>
        <w:tc>
          <w:tcPr>
            <w:tcW w:w="10348" w:type="dxa"/>
          </w:tcPr>
          <w:p w14:paraId="68CCAEDF" w14:textId="0368E07E" w:rsidR="005F17D2" w:rsidRPr="005F17D2" w:rsidRDefault="005F17D2" w:rsidP="00CA0DB2">
            <w:pPr>
              <w:rPr>
                <w:rFonts w:ascii="Arial" w:hAnsi="Arial" w:cs="Arial"/>
                <w:sz w:val="20"/>
                <w:szCs w:val="20"/>
              </w:rPr>
            </w:pPr>
            <w:r w:rsidRPr="005F17D2">
              <w:rPr>
                <w:rFonts w:ascii="Arial" w:hAnsi="Arial" w:cs="Arial"/>
                <w:sz w:val="20"/>
                <w:szCs w:val="20"/>
              </w:rPr>
              <w:t xml:space="preserve"> This was a problem for Germany because…</w:t>
            </w:r>
          </w:p>
          <w:p w14:paraId="14CDDA5D" w14:textId="3F85F971" w:rsidR="005F17D2" w:rsidRPr="005F17D2" w:rsidRDefault="005F17D2" w:rsidP="00CA0DB2">
            <w:pPr>
              <w:rPr>
                <w:rFonts w:ascii="Arial" w:hAnsi="Arial" w:cs="Arial"/>
                <w:sz w:val="20"/>
                <w:szCs w:val="20"/>
              </w:rPr>
            </w:pPr>
          </w:p>
          <w:p w14:paraId="11BF2B03" w14:textId="712001D9" w:rsidR="005F17D2" w:rsidRDefault="005F17D2" w:rsidP="00CA0DB2">
            <w:pPr>
              <w:rPr>
                <w:rFonts w:ascii="Arial" w:hAnsi="Arial" w:cs="Arial"/>
                <w:sz w:val="20"/>
                <w:szCs w:val="20"/>
              </w:rPr>
            </w:pPr>
          </w:p>
          <w:p w14:paraId="73F3E780" w14:textId="2E626859" w:rsidR="005F17D2" w:rsidRDefault="005F17D2" w:rsidP="00CA0DB2">
            <w:pPr>
              <w:rPr>
                <w:rFonts w:ascii="Arial" w:hAnsi="Arial" w:cs="Arial"/>
                <w:sz w:val="20"/>
                <w:szCs w:val="20"/>
              </w:rPr>
            </w:pPr>
          </w:p>
          <w:p w14:paraId="1049FC85" w14:textId="01693A29" w:rsidR="005F17D2" w:rsidRDefault="005F17D2" w:rsidP="00CA0DB2">
            <w:pPr>
              <w:rPr>
                <w:rFonts w:ascii="Arial" w:hAnsi="Arial" w:cs="Arial"/>
                <w:sz w:val="20"/>
                <w:szCs w:val="20"/>
              </w:rPr>
            </w:pPr>
          </w:p>
          <w:p w14:paraId="3CE8E114" w14:textId="77777777" w:rsidR="005F17D2" w:rsidRDefault="005F17D2" w:rsidP="00CA0DB2">
            <w:pPr>
              <w:rPr>
                <w:rFonts w:ascii="Arial" w:hAnsi="Arial" w:cs="Arial"/>
                <w:sz w:val="20"/>
                <w:szCs w:val="20"/>
              </w:rPr>
            </w:pPr>
          </w:p>
          <w:p w14:paraId="31FCDD09" w14:textId="77777777" w:rsidR="005F17D2" w:rsidRPr="005F17D2" w:rsidRDefault="005F17D2" w:rsidP="00CA0DB2">
            <w:pPr>
              <w:rPr>
                <w:rFonts w:ascii="Arial" w:hAnsi="Arial" w:cs="Arial"/>
                <w:sz w:val="20"/>
                <w:szCs w:val="20"/>
              </w:rPr>
            </w:pPr>
          </w:p>
          <w:p w14:paraId="529EEB07" w14:textId="0F5D9946" w:rsidR="005F17D2" w:rsidRPr="005F17D2" w:rsidRDefault="005F17D2" w:rsidP="00CA0DB2">
            <w:pPr>
              <w:rPr>
                <w:rFonts w:ascii="Arial" w:hAnsi="Arial" w:cs="Arial"/>
                <w:sz w:val="20"/>
                <w:szCs w:val="20"/>
              </w:rPr>
            </w:pPr>
          </w:p>
        </w:tc>
      </w:tr>
      <w:tr w:rsidR="005F17D2" w:rsidRPr="005F17D2" w14:paraId="58E0198A" w14:textId="77777777" w:rsidTr="005F17D2">
        <w:tc>
          <w:tcPr>
            <w:tcW w:w="993" w:type="dxa"/>
          </w:tcPr>
          <w:p w14:paraId="67F40A64" w14:textId="5876C4BE" w:rsidR="005F17D2" w:rsidRPr="005F17D2" w:rsidRDefault="005F17D2" w:rsidP="005F17D2">
            <w:pPr>
              <w:rPr>
                <w:rFonts w:ascii="Arial" w:hAnsi="Arial" w:cs="Arial"/>
                <w:sz w:val="20"/>
                <w:szCs w:val="20"/>
              </w:rPr>
            </w:pPr>
            <w:r w:rsidRPr="005F17D2">
              <w:rPr>
                <w:rFonts w:ascii="Arial" w:hAnsi="Arial" w:cs="Arial"/>
                <w:b/>
                <w:color w:val="231F20"/>
                <w:sz w:val="20"/>
                <w:szCs w:val="20"/>
              </w:rPr>
              <w:t>2. Spartacists uprising January 1919</w:t>
            </w:r>
          </w:p>
        </w:tc>
        <w:tc>
          <w:tcPr>
            <w:tcW w:w="10348" w:type="dxa"/>
          </w:tcPr>
          <w:p w14:paraId="5760C611" w14:textId="77777777" w:rsidR="005F17D2" w:rsidRPr="005F17D2" w:rsidRDefault="005F17D2" w:rsidP="005F17D2">
            <w:pPr>
              <w:rPr>
                <w:rFonts w:ascii="Arial" w:hAnsi="Arial" w:cs="Arial"/>
                <w:sz w:val="20"/>
                <w:szCs w:val="20"/>
              </w:rPr>
            </w:pPr>
            <w:r w:rsidRPr="005F17D2">
              <w:rPr>
                <w:rFonts w:ascii="Arial" w:hAnsi="Arial" w:cs="Arial"/>
                <w:sz w:val="20"/>
                <w:szCs w:val="20"/>
              </w:rPr>
              <w:t>This was a problem for Germany because…</w:t>
            </w:r>
          </w:p>
          <w:p w14:paraId="09793C72" w14:textId="77777777" w:rsidR="005F17D2" w:rsidRPr="005F17D2" w:rsidRDefault="005F17D2" w:rsidP="00CA0DB2">
            <w:pPr>
              <w:rPr>
                <w:rFonts w:ascii="Arial" w:hAnsi="Arial" w:cs="Arial"/>
                <w:sz w:val="20"/>
                <w:szCs w:val="20"/>
              </w:rPr>
            </w:pPr>
          </w:p>
          <w:p w14:paraId="178B70BA" w14:textId="4CB86C86" w:rsidR="005F17D2" w:rsidRDefault="005F17D2" w:rsidP="00CA0DB2">
            <w:pPr>
              <w:rPr>
                <w:rFonts w:ascii="Arial" w:hAnsi="Arial" w:cs="Arial"/>
                <w:sz w:val="20"/>
                <w:szCs w:val="20"/>
              </w:rPr>
            </w:pPr>
          </w:p>
          <w:p w14:paraId="5A282ABE" w14:textId="51FCA199" w:rsidR="005F17D2" w:rsidRDefault="005F17D2" w:rsidP="00CA0DB2">
            <w:pPr>
              <w:rPr>
                <w:rFonts w:ascii="Arial" w:hAnsi="Arial" w:cs="Arial"/>
                <w:sz w:val="20"/>
                <w:szCs w:val="20"/>
              </w:rPr>
            </w:pPr>
          </w:p>
          <w:p w14:paraId="63D05DF8" w14:textId="77777777" w:rsidR="005F17D2" w:rsidRPr="005F17D2" w:rsidRDefault="005F17D2" w:rsidP="00CA0DB2">
            <w:pPr>
              <w:rPr>
                <w:rFonts w:ascii="Arial" w:hAnsi="Arial" w:cs="Arial"/>
                <w:sz w:val="20"/>
                <w:szCs w:val="20"/>
              </w:rPr>
            </w:pPr>
          </w:p>
          <w:p w14:paraId="6B82757C" w14:textId="77777777" w:rsidR="005F17D2" w:rsidRDefault="005F17D2" w:rsidP="00CA0DB2">
            <w:pPr>
              <w:rPr>
                <w:rFonts w:ascii="Arial" w:hAnsi="Arial" w:cs="Arial"/>
                <w:sz w:val="20"/>
                <w:szCs w:val="20"/>
              </w:rPr>
            </w:pPr>
          </w:p>
          <w:p w14:paraId="2654D6D9" w14:textId="77777777" w:rsidR="005F17D2" w:rsidRDefault="005F17D2" w:rsidP="00CA0DB2">
            <w:pPr>
              <w:rPr>
                <w:rFonts w:ascii="Arial" w:hAnsi="Arial" w:cs="Arial"/>
                <w:sz w:val="20"/>
                <w:szCs w:val="20"/>
              </w:rPr>
            </w:pPr>
          </w:p>
          <w:p w14:paraId="183F8BBA" w14:textId="06E1FA88" w:rsidR="005F17D2" w:rsidRPr="005F17D2" w:rsidRDefault="005F17D2" w:rsidP="00CA0DB2">
            <w:pPr>
              <w:rPr>
                <w:rFonts w:ascii="Arial" w:hAnsi="Arial" w:cs="Arial"/>
                <w:sz w:val="20"/>
                <w:szCs w:val="20"/>
              </w:rPr>
            </w:pPr>
          </w:p>
        </w:tc>
      </w:tr>
      <w:tr w:rsidR="005F17D2" w:rsidRPr="005F17D2" w14:paraId="4A279CC2" w14:textId="77777777" w:rsidTr="005F17D2">
        <w:tc>
          <w:tcPr>
            <w:tcW w:w="993" w:type="dxa"/>
          </w:tcPr>
          <w:p w14:paraId="5A5A4A1C" w14:textId="448F7402" w:rsidR="005F17D2" w:rsidRPr="005F17D2" w:rsidRDefault="005F17D2" w:rsidP="005F17D2">
            <w:pPr>
              <w:spacing w:after="240"/>
              <w:outlineLvl w:val="1"/>
              <w:rPr>
                <w:rFonts w:ascii="Arial" w:eastAsia="Times New Roman" w:hAnsi="Arial" w:cs="Arial"/>
                <w:b/>
                <w:bCs/>
                <w:color w:val="231F20"/>
                <w:sz w:val="20"/>
                <w:szCs w:val="20"/>
                <w:lang w:eastAsia="en-GB"/>
              </w:rPr>
            </w:pPr>
            <w:r w:rsidRPr="005F17D2">
              <w:rPr>
                <w:rFonts w:ascii="Arial" w:hAnsi="Arial" w:cs="Arial"/>
                <w:b/>
                <w:color w:val="231F20"/>
                <w:sz w:val="20"/>
                <w:szCs w:val="20"/>
              </w:rPr>
              <w:t>The Kapp Putsch</w:t>
            </w:r>
          </w:p>
        </w:tc>
        <w:tc>
          <w:tcPr>
            <w:tcW w:w="10348" w:type="dxa"/>
          </w:tcPr>
          <w:p w14:paraId="369B6972" w14:textId="77777777" w:rsidR="005F17D2" w:rsidRPr="005F17D2" w:rsidRDefault="005F17D2" w:rsidP="005F17D2">
            <w:pPr>
              <w:rPr>
                <w:rFonts w:ascii="Arial" w:hAnsi="Arial" w:cs="Arial"/>
                <w:sz w:val="20"/>
                <w:szCs w:val="20"/>
              </w:rPr>
            </w:pPr>
            <w:r w:rsidRPr="005F17D2">
              <w:rPr>
                <w:rFonts w:ascii="Arial" w:hAnsi="Arial" w:cs="Arial"/>
                <w:sz w:val="20"/>
                <w:szCs w:val="20"/>
              </w:rPr>
              <w:t>This was a problem for Germany because…</w:t>
            </w:r>
          </w:p>
          <w:p w14:paraId="7C1C7CCA" w14:textId="77777777" w:rsidR="005F17D2" w:rsidRPr="005F17D2" w:rsidRDefault="005F17D2" w:rsidP="00CA0DB2">
            <w:pPr>
              <w:rPr>
                <w:rFonts w:ascii="Arial" w:hAnsi="Arial" w:cs="Arial"/>
                <w:sz w:val="20"/>
                <w:szCs w:val="20"/>
              </w:rPr>
            </w:pPr>
          </w:p>
          <w:p w14:paraId="60C11EBE" w14:textId="77777777" w:rsidR="005F17D2" w:rsidRPr="005F17D2" w:rsidRDefault="005F17D2" w:rsidP="00CA0DB2">
            <w:pPr>
              <w:rPr>
                <w:rFonts w:ascii="Arial" w:hAnsi="Arial" w:cs="Arial"/>
                <w:sz w:val="20"/>
                <w:szCs w:val="20"/>
              </w:rPr>
            </w:pPr>
          </w:p>
          <w:p w14:paraId="033D0E64" w14:textId="77777777" w:rsidR="005F17D2" w:rsidRDefault="005F17D2" w:rsidP="00CA0DB2">
            <w:pPr>
              <w:rPr>
                <w:rFonts w:ascii="Arial" w:hAnsi="Arial" w:cs="Arial"/>
                <w:sz w:val="20"/>
                <w:szCs w:val="20"/>
              </w:rPr>
            </w:pPr>
          </w:p>
          <w:p w14:paraId="20A27FB4" w14:textId="77777777" w:rsidR="005F17D2" w:rsidRDefault="005F17D2" w:rsidP="00CA0DB2">
            <w:pPr>
              <w:rPr>
                <w:rFonts w:ascii="Arial" w:hAnsi="Arial" w:cs="Arial"/>
                <w:sz w:val="20"/>
                <w:szCs w:val="20"/>
              </w:rPr>
            </w:pPr>
          </w:p>
          <w:p w14:paraId="54D9FF65" w14:textId="585DC6DA" w:rsidR="005F17D2" w:rsidRPr="005F17D2" w:rsidRDefault="005F17D2" w:rsidP="00CA0DB2">
            <w:pPr>
              <w:rPr>
                <w:rFonts w:ascii="Arial" w:hAnsi="Arial" w:cs="Arial"/>
                <w:sz w:val="20"/>
                <w:szCs w:val="20"/>
              </w:rPr>
            </w:pPr>
          </w:p>
        </w:tc>
      </w:tr>
      <w:tr w:rsidR="005F17D2" w:rsidRPr="005F17D2" w14:paraId="1CDADA60" w14:textId="77777777" w:rsidTr="005F17D2">
        <w:trPr>
          <w:trHeight w:val="1181"/>
        </w:trPr>
        <w:tc>
          <w:tcPr>
            <w:tcW w:w="993" w:type="dxa"/>
          </w:tcPr>
          <w:p w14:paraId="20A601C2" w14:textId="7E22347F" w:rsidR="005F17D2" w:rsidRPr="005F17D2" w:rsidRDefault="005F17D2" w:rsidP="005F17D2">
            <w:pPr>
              <w:spacing w:after="240"/>
              <w:outlineLvl w:val="1"/>
              <w:rPr>
                <w:rFonts w:ascii="Arial" w:eastAsia="Times New Roman" w:hAnsi="Arial" w:cs="Arial"/>
                <w:b/>
                <w:bCs/>
                <w:color w:val="231F20"/>
                <w:sz w:val="20"/>
                <w:szCs w:val="20"/>
                <w:lang w:eastAsia="en-GB"/>
              </w:rPr>
            </w:pPr>
            <w:r w:rsidRPr="005F17D2">
              <w:rPr>
                <w:rFonts w:ascii="Arial" w:hAnsi="Arial" w:cs="Arial"/>
                <w:b/>
                <w:bCs/>
                <w:sz w:val="20"/>
                <w:szCs w:val="20"/>
              </w:rPr>
              <w:t>The Invasion of the Ruhr and hyperinflation January 1923</w:t>
            </w:r>
          </w:p>
        </w:tc>
        <w:tc>
          <w:tcPr>
            <w:tcW w:w="10348" w:type="dxa"/>
          </w:tcPr>
          <w:p w14:paraId="03290A24" w14:textId="77777777" w:rsidR="005F17D2" w:rsidRPr="005F17D2" w:rsidRDefault="005F17D2" w:rsidP="005F17D2">
            <w:pPr>
              <w:rPr>
                <w:rFonts w:ascii="Arial" w:hAnsi="Arial" w:cs="Arial"/>
                <w:sz w:val="20"/>
                <w:szCs w:val="20"/>
              </w:rPr>
            </w:pPr>
            <w:r w:rsidRPr="005F17D2">
              <w:rPr>
                <w:rFonts w:ascii="Arial" w:hAnsi="Arial" w:cs="Arial"/>
                <w:sz w:val="20"/>
                <w:szCs w:val="20"/>
              </w:rPr>
              <w:t>This was a problem for Germany because…</w:t>
            </w:r>
          </w:p>
          <w:p w14:paraId="1B9E2414" w14:textId="77777777" w:rsidR="005F17D2" w:rsidRPr="005F17D2" w:rsidRDefault="005F17D2" w:rsidP="00CA0DB2">
            <w:pPr>
              <w:rPr>
                <w:rFonts w:ascii="Arial" w:hAnsi="Arial" w:cs="Arial"/>
                <w:sz w:val="20"/>
                <w:szCs w:val="20"/>
              </w:rPr>
            </w:pPr>
          </w:p>
        </w:tc>
      </w:tr>
      <w:tr w:rsidR="005F17D2" w:rsidRPr="005F17D2" w14:paraId="29A5F464" w14:textId="77777777" w:rsidTr="005F17D2">
        <w:tc>
          <w:tcPr>
            <w:tcW w:w="993" w:type="dxa"/>
          </w:tcPr>
          <w:p w14:paraId="686BA26F" w14:textId="3E2F2CC2" w:rsidR="005F17D2" w:rsidRPr="005F17D2" w:rsidRDefault="005F17D2" w:rsidP="005F17D2">
            <w:pPr>
              <w:spacing w:after="240"/>
              <w:outlineLvl w:val="1"/>
              <w:rPr>
                <w:rFonts w:ascii="Arial" w:eastAsia="Times New Roman" w:hAnsi="Arial" w:cs="Arial"/>
                <w:b/>
                <w:bCs/>
                <w:color w:val="231F20"/>
                <w:sz w:val="20"/>
                <w:szCs w:val="20"/>
                <w:lang w:eastAsia="en-GB"/>
              </w:rPr>
            </w:pPr>
            <w:r w:rsidRPr="005F17D2">
              <w:rPr>
                <w:rFonts w:ascii="Arial" w:hAnsi="Arial" w:cs="Arial"/>
                <w:b/>
                <w:bCs/>
                <w:sz w:val="20"/>
                <w:szCs w:val="20"/>
              </w:rPr>
              <w:t>Munich Putsch November 1923</w:t>
            </w:r>
          </w:p>
        </w:tc>
        <w:tc>
          <w:tcPr>
            <w:tcW w:w="10348" w:type="dxa"/>
          </w:tcPr>
          <w:p w14:paraId="0144E440" w14:textId="77777777" w:rsidR="005F17D2" w:rsidRPr="005F17D2" w:rsidRDefault="005F17D2" w:rsidP="005F17D2">
            <w:pPr>
              <w:rPr>
                <w:rFonts w:ascii="Arial" w:hAnsi="Arial" w:cs="Arial"/>
                <w:sz w:val="20"/>
                <w:szCs w:val="20"/>
              </w:rPr>
            </w:pPr>
            <w:r w:rsidRPr="005F17D2">
              <w:rPr>
                <w:rFonts w:ascii="Arial" w:hAnsi="Arial" w:cs="Arial"/>
                <w:sz w:val="20"/>
                <w:szCs w:val="20"/>
              </w:rPr>
              <w:t>This was a problem for Germany because…</w:t>
            </w:r>
          </w:p>
          <w:p w14:paraId="1AB429B8" w14:textId="77777777" w:rsidR="005F17D2" w:rsidRDefault="005F17D2" w:rsidP="00CA0DB2">
            <w:pPr>
              <w:rPr>
                <w:rFonts w:ascii="Arial" w:hAnsi="Arial" w:cs="Arial"/>
                <w:sz w:val="20"/>
                <w:szCs w:val="20"/>
              </w:rPr>
            </w:pPr>
          </w:p>
          <w:p w14:paraId="0755B23F" w14:textId="77777777" w:rsidR="005F17D2" w:rsidRDefault="005F17D2" w:rsidP="00CA0DB2">
            <w:pPr>
              <w:rPr>
                <w:rFonts w:ascii="Arial" w:hAnsi="Arial" w:cs="Arial"/>
                <w:sz w:val="20"/>
                <w:szCs w:val="20"/>
              </w:rPr>
            </w:pPr>
          </w:p>
          <w:p w14:paraId="0DC69344" w14:textId="77777777" w:rsidR="005F17D2" w:rsidRDefault="005F17D2" w:rsidP="00CA0DB2">
            <w:pPr>
              <w:rPr>
                <w:rFonts w:ascii="Arial" w:hAnsi="Arial" w:cs="Arial"/>
                <w:sz w:val="20"/>
                <w:szCs w:val="20"/>
              </w:rPr>
            </w:pPr>
          </w:p>
          <w:p w14:paraId="712B6FB1" w14:textId="77777777" w:rsidR="005F17D2" w:rsidRDefault="005F17D2" w:rsidP="00CA0DB2">
            <w:pPr>
              <w:rPr>
                <w:rFonts w:ascii="Arial" w:hAnsi="Arial" w:cs="Arial"/>
                <w:sz w:val="20"/>
                <w:szCs w:val="20"/>
              </w:rPr>
            </w:pPr>
          </w:p>
          <w:p w14:paraId="0F2E6C80" w14:textId="77777777" w:rsidR="005F17D2" w:rsidRDefault="005F17D2" w:rsidP="00CA0DB2">
            <w:pPr>
              <w:rPr>
                <w:rFonts w:ascii="Arial" w:hAnsi="Arial" w:cs="Arial"/>
                <w:sz w:val="20"/>
                <w:szCs w:val="20"/>
              </w:rPr>
            </w:pPr>
          </w:p>
          <w:p w14:paraId="04436C7F" w14:textId="2A68BD2F" w:rsidR="005F17D2" w:rsidRPr="005F17D2" w:rsidRDefault="005F17D2" w:rsidP="00CA0DB2">
            <w:pPr>
              <w:rPr>
                <w:rFonts w:ascii="Arial" w:hAnsi="Arial" w:cs="Arial"/>
                <w:sz w:val="20"/>
                <w:szCs w:val="20"/>
              </w:rPr>
            </w:pPr>
          </w:p>
        </w:tc>
      </w:tr>
    </w:tbl>
    <w:p w14:paraId="43786E79" w14:textId="3124E15D" w:rsidR="000C5A67" w:rsidRPr="00B814FF" w:rsidRDefault="000C5A67" w:rsidP="000C5A67">
      <w:pPr>
        <w:jc w:val="center"/>
        <w:rPr>
          <w:rFonts w:ascii="Arial" w:hAnsi="Arial" w:cs="Arial"/>
          <w:b/>
          <w:sz w:val="28"/>
          <w:szCs w:val="28"/>
          <w:u w:val="single"/>
        </w:rPr>
      </w:pPr>
      <w:r w:rsidRPr="00B814FF">
        <w:rPr>
          <w:rFonts w:ascii="Arial" w:hAnsi="Arial" w:cs="Arial"/>
          <w:b/>
          <w:sz w:val="28"/>
          <w:szCs w:val="28"/>
          <w:u w:val="single"/>
        </w:rPr>
        <w:lastRenderedPageBreak/>
        <w:t>German Economic recovery 1923-1929</w:t>
      </w:r>
    </w:p>
    <w:p w14:paraId="7E32EA60" w14:textId="77777777" w:rsidR="000C5A67" w:rsidRPr="00B814FF" w:rsidRDefault="000C5A67" w:rsidP="005F17D2">
      <w:pPr>
        <w:rPr>
          <w:rFonts w:ascii="Arial" w:hAnsi="Arial" w:cs="Arial"/>
          <w:b/>
          <w:sz w:val="28"/>
          <w:szCs w:val="28"/>
          <w:u w:val="single"/>
        </w:rPr>
      </w:pPr>
      <w:r w:rsidRPr="00B814FF">
        <w:rPr>
          <w:rFonts w:ascii="Arial" w:hAnsi="Arial" w:cs="Arial"/>
          <w:b/>
          <w:sz w:val="28"/>
          <w:szCs w:val="28"/>
          <w:u w:val="single"/>
        </w:rPr>
        <w:t>The Golden Years</w:t>
      </w:r>
    </w:p>
    <w:p w14:paraId="02565D97" w14:textId="77777777" w:rsidR="000C5A67" w:rsidRPr="00B814FF" w:rsidRDefault="000C5A67" w:rsidP="000C5A67">
      <w:pPr>
        <w:rPr>
          <w:rFonts w:ascii="Arial" w:hAnsi="Arial" w:cs="Arial"/>
          <w:b/>
          <w:sz w:val="24"/>
          <w:szCs w:val="24"/>
          <w:u w:val="single"/>
        </w:rPr>
      </w:pPr>
    </w:p>
    <w:tbl>
      <w:tblPr>
        <w:tblStyle w:val="TableGrid"/>
        <w:tblW w:w="0" w:type="auto"/>
        <w:tblLook w:val="04A0" w:firstRow="1" w:lastRow="0" w:firstColumn="1" w:lastColumn="0" w:noHBand="0" w:noVBand="1"/>
      </w:tblPr>
      <w:tblGrid>
        <w:gridCol w:w="5524"/>
        <w:gridCol w:w="4672"/>
      </w:tblGrid>
      <w:tr w:rsidR="00923747" w:rsidRPr="00B814FF" w14:paraId="5DF00504" w14:textId="77777777" w:rsidTr="00DD39DD">
        <w:tc>
          <w:tcPr>
            <w:tcW w:w="5524" w:type="dxa"/>
          </w:tcPr>
          <w:p w14:paraId="1163CBEA" w14:textId="77777777" w:rsidR="00923747" w:rsidRPr="00B814FF" w:rsidRDefault="00923747" w:rsidP="00850898">
            <w:pPr>
              <w:jc w:val="center"/>
              <w:rPr>
                <w:rFonts w:ascii="Arial" w:hAnsi="Arial" w:cs="Arial"/>
                <w:sz w:val="24"/>
                <w:szCs w:val="24"/>
              </w:rPr>
            </w:pPr>
            <w:r w:rsidRPr="00B814FF">
              <w:rPr>
                <w:rFonts w:ascii="Arial" w:hAnsi="Arial" w:cs="Arial"/>
                <w:sz w:val="24"/>
                <w:szCs w:val="24"/>
              </w:rPr>
              <w:t>Awesome 8</w:t>
            </w:r>
          </w:p>
        </w:tc>
        <w:tc>
          <w:tcPr>
            <w:tcW w:w="4672" w:type="dxa"/>
          </w:tcPr>
          <w:p w14:paraId="3C9291CC" w14:textId="77777777" w:rsidR="00923747" w:rsidRPr="00B814FF" w:rsidRDefault="00923747" w:rsidP="00850898">
            <w:pPr>
              <w:jc w:val="center"/>
              <w:rPr>
                <w:rFonts w:ascii="Arial" w:hAnsi="Arial" w:cs="Arial"/>
                <w:sz w:val="24"/>
                <w:szCs w:val="24"/>
              </w:rPr>
            </w:pPr>
            <w:r w:rsidRPr="00B814FF">
              <w:rPr>
                <w:rFonts w:ascii="Arial" w:hAnsi="Arial" w:cs="Arial"/>
                <w:sz w:val="24"/>
                <w:szCs w:val="24"/>
              </w:rPr>
              <w:t>Pictures</w:t>
            </w:r>
          </w:p>
        </w:tc>
      </w:tr>
      <w:tr w:rsidR="00923747" w:rsidRPr="00B814FF" w14:paraId="7B239F13" w14:textId="77777777" w:rsidTr="00DD39DD">
        <w:tc>
          <w:tcPr>
            <w:tcW w:w="5524" w:type="dxa"/>
          </w:tcPr>
          <w:p w14:paraId="41F237C4" w14:textId="03A076CC" w:rsidR="00923747" w:rsidRPr="00B814FF" w:rsidRDefault="00923747" w:rsidP="005F17D2">
            <w:pPr>
              <w:pStyle w:val="ListParagraph"/>
              <w:numPr>
                <w:ilvl w:val="0"/>
                <w:numId w:val="12"/>
              </w:numPr>
              <w:ind w:left="360"/>
              <w:rPr>
                <w:rFonts w:ascii="Arial" w:hAnsi="Arial" w:cs="Arial"/>
                <w:sz w:val="24"/>
                <w:szCs w:val="24"/>
              </w:rPr>
            </w:pPr>
            <w:r w:rsidRPr="00B814FF">
              <w:rPr>
                <w:rFonts w:ascii="Arial" w:hAnsi="Arial" w:cs="Arial"/>
                <w:color w:val="000000" w:themeColor="text1"/>
                <w:sz w:val="24"/>
                <w:szCs w:val="24"/>
              </w:rPr>
              <w:t>The Weimar government improved the German welfare system. They introduced benefits for war widows, single mothers and improved unemployment benefit. The lives of poorer people improved.</w:t>
            </w:r>
          </w:p>
          <w:p w14:paraId="3DFA3545" w14:textId="72398658" w:rsidR="00923747" w:rsidRPr="00B814FF" w:rsidRDefault="00923747" w:rsidP="005F17D2">
            <w:pPr>
              <w:rPr>
                <w:rFonts w:ascii="Arial" w:hAnsi="Arial" w:cs="Arial"/>
                <w:sz w:val="24"/>
                <w:szCs w:val="24"/>
              </w:rPr>
            </w:pPr>
          </w:p>
          <w:p w14:paraId="23E3CCA4" w14:textId="3D4292B8" w:rsidR="00923747" w:rsidRPr="00B814FF" w:rsidRDefault="00923747" w:rsidP="005F17D2">
            <w:pPr>
              <w:pStyle w:val="ListParagraph"/>
              <w:numPr>
                <w:ilvl w:val="0"/>
                <w:numId w:val="12"/>
              </w:numPr>
              <w:ind w:left="360"/>
              <w:rPr>
                <w:rFonts w:ascii="Arial" w:hAnsi="Arial" w:cs="Arial"/>
                <w:sz w:val="24"/>
                <w:szCs w:val="24"/>
              </w:rPr>
            </w:pPr>
            <w:r w:rsidRPr="00B814FF">
              <w:rPr>
                <w:rFonts w:ascii="Arial" w:hAnsi="Arial" w:cs="Arial"/>
                <w:color w:val="000000" w:themeColor="text1"/>
                <w:sz w:val="24"/>
                <w:szCs w:val="24"/>
              </w:rPr>
              <w:t>German cinema definitely saw a ‘golden-age’. Marlene Dietrich became a global star and German films were respected world-wide.</w:t>
            </w:r>
            <w:r w:rsidR="005F17D2">
              <w:rPr>
                <w:rFonts w:ascii="Arial" w:hAnsi="Arial" w:cs="Arial"/>
                <w:color w:val="000000" w:themeColor="text1"/>
                <w:sz w:val="24"/>
                <w:szCs w:val="24"/>
              </w:rPr>
              <w:t xml:space="preserve"> Germany was starting to be accepted and respected in Europe again. </w:t>
            </w:r>
          </w:p>
          <w:p w14:paraId="25027761" w14:textId="77777777" w:rsidR="00923747" w:rsidRPr="00B814FF" w:rsidRDefault="00923747" w:rsidP="005F17D2">
            <w:pPr>
              <w:pStyle w:val="ListParagraph"/>
              <w:ind w:left="360"/>
              <w:rPr>
                <w:rFonts w:ascii="Arial" w:hAnsi="Arial" w:cs="Arial"/>
                <w:sz w:val="24"/>
                <w:szCs w:val="24"/>
              </w:rPr>
            </w:pPr>
          </w:p>
          <w:p w14:paraId="74638F18" w14:textId="49FA9152" w:rsidR="00923747" w:rsidRPr="00B814FF" w:rsidRDefault="00923747" w:rsidP="005F17D2">
            <w:pPr>
              <w:pStyle w:val="ListParagraph"/>
              <w:numPr>
                <w:ilvl w:val="0"/>
                <w:numId w:val="12"/>
              </w:numPr>
              <w:ind w:left="360"/>
              <w:rPr>
                <w:rFonts w:ascii="Arial" w:hAnsi="Arial" w:cs="Arial"/>
                <w:sz w:val="24"/>
                <w:szCs w:val="24"/>
              </w:rPr>
            </w:pPr>
            <w:r w:rsidRPr="00B814FF">
              <w:rPr>
                <w:rFonts w:ascii="Arial" w:hAnsi="Arial" w:cs="Arial"/>
                <w:color w:val="000000" w:themeColor="text1"/>
                <w:sz w:val="24"/>
                <w:szCs w:val="24"/>
              </w:rPr>
              <w:t>New styles of opera and plays emerged. These were called Zeittheater and Zeitoper which means theatre and opera ‘of the time’. Erwin Piscator in particular bec</w:t>
            </w:r>
            <w:r w:rsidR="005F17D2">
              <w:rPr>
                <w:rFonts w:ascii="Arial" w:hAnsi="Arial" w:cs="Arial"/>
                <w:color w:val="000000" w:themeColor="text1"/>
                <w:sz w:val="24"/>
                <w:szCs w:val="24"/>
              </w:rPr>
              <w:t>a</w:t>
            </w:r>
            <w:r w:rsidRPr="00B814FF">
              <w:rPr>
                <w:rFonts w:ascii="Arial" w:hAnsi="Arial" w:cs="Arial"/>
                <w:color w:val="000000" w:themeColor="text1"/>
                <w:sz w:val="24"/>
                <w:szCs w:val="24"/>
              </w:rPr>
              <w:t>me famous.</w:t>
            </w:r>
            <w:r w:rsidR="005F17D2">
              <w:rPr>
                <w:rFonts w:ascii="Arial" w:hAnsi="Arial" w:cs="Arial"/>
                <w:color w:val="000000" w:themeColor="text1"/>
                <w:sz w:val="24"/>
                <w:szCs w:val="24"/>
              </w:rPr>
              <w:t xml:space="preserve"> As people started to respect German plays and opera attitudes towards Germany began to soften (become better)</w:t>
            </w:r>
          </w:p>
          <w:p w14:paraId="3B93EF1C" w14:textId="77777777" w:rsidR="00923747" w:rsidRPr="00B814FF" w:rsidRDefault="00923747" w:rsidP="005F17D2">
            <w:pPr>
              <w:pStyle w:val="ListParagraph"/>
              <w:ind w:left="360"/>
              <w:rPr>
                <w:rFonts w:ascii="Arial" w:hAnsi="Arial" w:cs="Arial"/>
                <w:sz w:val="24"/>
                <w:szCs w:val="24"/>
              </w:rPr>
            </w:pPr>
          </w:p>
          <w:p w14:paraId="13AC96EB" w14:textId="3ED99FDA" w:rsidR="00923747" w:rsidRPr="00B814FF" w:rsidRDefault="00923747" w:rsidP="005F17D2">
            <w:pPr>
              <w:pStyle w:val="ListParagraph"/>
              <w:numPr>
                <w:ilvl w:val="0"/>
                <w:numId w:val="12"/>
              </w:numPr>
              <w:ind w:left="360"/>
              <w:rPr>
                <w:rFonts w:ascii="Arial" w:hAnsi="Arial" w:cs="Arial"/>
                <w:color w:val="000000" w:themeColor="text1"/>
                <w:sz w:val="24"/>
                <w:szCs w:val="24"/>
              </w:rPr>
            </w:pPr>
            <w:r w:rsidRPr="00B814FF">
              <w:rPr>
                <w:rFonts w:ascii="Arial" w:hAnsi="Arial" w:cs="Arial"/>
                <w:color w:val="000000" w:themeColor="text1"/>
                <w:sz w:val="24"/>
                <w:szCs w:val="24"/>
              </w:rPr>
              <w:t>By 1928 real wages had increased by over 10%</w:t>
            </w:r>
            <w:r w:rsidR="005F17D2">
              <w:rPr>
                <w:rFonts w:ascii="Arial" w:hAnsi="Arial" w:cs="Arial"/>
                <w:color w:val="000000" w:themeColor="text1"/>
                <w:sz w:val="24"/>
                <w:szCs w:val="24"/>
              </w:rPr>
              <w:t xml:space="preserve"> so people were better off. The problems of hyperinflation were over. </w:t>
            </w:r>
          </w:p>
          <w:p w14:paraId="14EFA5B0" w14:textId="77777777" w:rsidR="00923747" w:rsidRPr="00B814FF" w:rsidRDefault="00923747" w:rsidP="005F17D2">
            <w:pPr>
              <w:pStyle w:val="ListParagraph"/>
              <w:ind w:left="360"/>
              <w:rPr>
                <w:rFonts w:ascii="Arial" w:hAnsi="Arial" w:cs="Arial"/>
                <w:color w:val="000000" w:themeColor="text1"/>
                <w:sz w:val="24"/>
                <w:szCs w:val="24"/>
              </w:rPr>
            </w:pPr>
          </w:p>
          <w:p w14:paraId="0B714EFB" w14:textId="7CC03469" w:rsidR="00923747" w:rsidRPr="00B814FF" w:rsidRDefault="00923747" w:rsidP="005F17D2">
            <w:pPr>
              <w:pStyle w:val="ListParagraph"/>
              <w:numPr>
                <w:ilvl w:val="0"/>
                <w:numId w:val="12"/>
              </w:numPr>
              <w:ind w:left="360"/>
              <w:rPr>
                <w:rFonts w:ascii="Arial" w:hAnsi="Arial" w:cs="Arial"/>
                <w:color w:val="000000" w:themeColor="text1"/>
                <w:sz w:val="24"/>
                <w:szCs w:val="24"/>
              </w:rPr>
            </w:pPr>
            <w:r w:rsidRPr="00B814FF">
              <w:rPr>
                <w:rFonts w:ascii="Arial" w:hAnsi="Arial" w:cs="Arial"/>
                <w:color w:val="000000" w:themeColor="text1"/>
                <w:sz w:val="24"/>
                <w:szCs w:val="24"/>
              </w:rPr>
              <w:t>New styles of art and architecture flourished. Berlin became the centre or European culture. The Bauhaus style of architecture started in Germany and was respected world-wide</w:t>
            </w:r>
            <w:r w:rsidR="00DD39DD">
              <w:rPr>
                <w:rFonts w:ascii="Arial" w:hAnsi="Arial" w:cs="Arial"/>
                <w:color w:val="000000" w:themeColor="text1"/>
                <w:sz w:val="24"/>
                <w:szCs w:val="24"/>
              </w:rPr>
              <w:t xml:space="preserve"> earning Germany acceptance and respect</w:t>
            </w:r>
            <w:r w:rsidR="002F012D">
              <w:rPr>
                <w:rFonts w:ascii="Arial" w:hAnsi="Arial" w:cs="Arial"/>
                <w:color w:val="000000" w:themeColor="text1"/>
                <w:sz w:val="24"/>
                <w:szCs w:val="24"/>
              </w:rPr>
              <w:t>.</w:t>
            </w:r>
          </w:p>
          <w:p w14:paraId="2223F61E" w14:textId="77777777" w:rsidR="00923747" w:rsidRPr="00B814FF" w:rsidRDefault="00923747" w:rsidP="005F17D2">
            <w:pPr>
              <w:pStyle w:val="ListParagraph"/>
              <w:ind w:left="360"/>
              <w:rPr>
                <w:rFonts w:ascii="Arial" w:hAnsi="Arial" w:cs="Arial"/>
                <w:color w:val="000000" w:themeColor="text1"/>
                <w:sz w:val="24"/>
                <w:szCs w:val="24"/>
              </w:rPr>
            </w:pPr>
          </w:p>
          <w:p w14:paraId="28F38AE3" w14:textId="302F399A" w:rsidR="00923747" w:rsidRPr="00B814FF" w:rsidRDefault="00923747" w:rsidP="005F17D2">
            <w:pPr>
              <w:rPr>
                <w:rFonts w:ascii="Arial" w:hAnsi="Arial" w:cs="Arial"/>
                <w:color w:val="000000" w:themeColor="text1"/>
                <w:sz w:val="24"/>
                <w:szCs w:val="24"/>
              </w:rPr>
            </w:pPr>
            <w:r w:rsidRPr="00B814FF">
              <w:rPr>
                <w:rFonts w:ascii="Arial" w:hAnsi="Arial" w:cs="Arial"/>
                <w:color w:val="000000" w:themeColor="text1"/>
                <w:sz w:val="24"/>
                <w:szCs w:val="24"/>
              </w:rPr>
              <w:t>BUT it wasn’t all golden (good)</w:t>
            </w:r>
          </w:p>
          <w:p w14:paraId="1EC1A2C9" w14:textId="058ECAB2" w:rsidR="00923747" w:rsidRPr="00B814FF" w:rsidRDefault="00923747" w:rsidP="005F17D2">
            <w:pPr>
              <w:rPr>
                <w:rFonts w:ascii="Arial" w:hAnsi="Arial" w:cs="Arial"/>
                <w:color w:val="000000" w:themeColor="text1"/>
                <w:sz w:val="24"/>
                <w:szCs w:val="24"/>
              </w:rPr>
            </w:pPr>
          </w:p>
          <w:p w14:paraId="5202C1B1" w14:textId="13590F44" w:rsidR="00923747" w:rsidRPr="00B814FF" w:rsidRDefault="00923747" w:rsidP="005F17D2">
            <w:pPr>
              <w:pStyle w:val="ListParagraph"/>
              <w:numPr>
                <w:ilvl w:val="0"/>
                <w:numId w:val="12"/>
              </w:numPr>
              <w:ind w:left="360"/>
              <w:rPr>
                <w:rFonts w:ascii="Arial" w:hAnsi="Arial" w:cs="Arial"/>
                <w:color w:val="000000" w:themeColor="text1"/>
                <w:sz w:val="24"/>
                <w:szCs w:val="24"/>
              </w:rPr>
            </w:pPr>
            <w:r w:rsidRPr="00B814FF">
              <w:rPr>
                <w:rFonts w:ascii="Arial" w:hAnsi="Arial" w:cs="Arial"/>
                <w:color w:val="000000" w:themeColor="text1"/>
                <w:sz w:val="24"/>
                <w:szCs w:val="24"/>
              </w:rPr>
              <w:t>Average unemployment in Germany increased between 1925 and 1929</w:t>
            </w:r>
            <w:r w:rsidR="00DD39DD">
              <w:rPr>
                <w:rFonts w:ascii="Arial" w:hAnsi="Arial" w:cs="Arial"/>
                <w:color w:val="000000" w:themeColor="text1"/>
                <w:sz w:val="24"/>
                <w:szCs w:val="24"/>
              </w:rPr>
              <w:t xml:space="preserve"> so some people’s lives got harder</w:t>
            </w:r>
            <w:r w:rsidR="002F012D">
              <w:rPr>
                <w:rFonts w:ascii="Arial" w:hAnsi="Arial" w:cs="Arial"/>
                <w:color w:val="000000" w:themeColor="text1"/>
                <w:sz w:val="24"/>
                <w:szCs w:val="24"/>
              </w:rPr>
              <w:t>.</w:t>
            </w:r>
          </w:p>
          <w:p w14:paraId="562DC5CB" w14:textId="77777777" w:rsidR="00923747" w:rsidRPr="00B814FF" w:rsidRDefault="00923747" w:rsidP="00923747">
            <w:pPr>
              <w:pStyle w:val="ListParagraph"/>
              <w:rPr>
                <w:rFonts w:ascii="Arial" w:hAnsi="Arial" w:cs="Arial"/>
                <w:color w:val="000000" w:themeColor="text1"/>
                <w:sz w:val="24"/>
                <w:szCs w:val="24"/>
              </w:rPr>
            </w:pPr>
          </w:p>
          <w:p w14:paraId="3CC0629D" w14:textId="5AAB67F6" w:rsidR="00923747" w:rsidRPr="00B814FF" w:rsidRDefault="00923747" w:rsidP="00DD39DD">
            <w:pPr>
              <w:pStyle w:val="ListParagraph"/>
              <w:numPr>
                <w:ilvl w:val="0"/>
                <w:numId w:val="12"/>
              </w:numPr>
              <w:ind w:left="360"/>
              <w:rPr>
                <w:rFonts w:ascii="Arial" w:hAnsi="Arial" w:cs="Arial"/>
                <w:color w:val="000000" w:themeColor="text1"/>
                <w:sz w:val="24"/>
                <w:szCs w:val="24"/>
              </w:rPr>
            </w:pPr>
            <w:r w:rsidRPr="00B814FF">
              <w:rPr>
                <w:rFonts w:ascii="Arial" w:hAnsi="Arial" w:cs="Arial"/>
                <w:color w:val="000000" w:themeColor="text1"/>
                <w:sz w:val="24"/>
                <w:szCs w:val="24"/>
              </w:rPr>
              <w:t xml:space="preserve"> Farmers struggled throughout the 1920s but particularly after 192</w:t>
            </w:r>
            <w:r w:rsidR="00DD39DD">
              <w:rPr>
                <w:rFonts w:ascii="Arial" w:hAnsi="Arial" w:cs="Arial"/>
                <w:color w:val="000000" w:themeColor="text1"/>
                <w:sz w:val="24"/>
                <w:szCs w:val="24"/>
              </w:rPr>
              <w:t>7 so their lives got worse w</w:t>
            </w:r>
            <w:r w:rsidR="002F012D">
              <w:rPr>
                <w:rFonts w:ascii="Arial" w:hAnsi="Arial" w:cs="Arial"/>
                <w:color w:val="000000" w:themeColor="text1"/>
                <w:sz w:val="24"/>
                <w:szCs w:val="24"/>
              </w:rPr>
              <w:t>h</w:t>
            </w:r>
            <w:r w:rsidR="00DD39DD">
              <w:rPr>
                <w:rFonts w:ascii="Arial" w:hAnsi="Arial" w:cs="Arial"/>
                <w:color w:val="000000" w:themeColor="text1"/>
                <w:sz w:val="24"/>
                <w:szCs w:val="24"/>
              </w:rPr>
              <w:t>ile many other</w:t>
            </w:r>
            <w:r w:rsidR="002F012D">
              <w:rPr>
                <w:rFonts w:ascii="Arial" w:hAnsi="Arial" w:cs="Arial"/>
                <w:color w:val="000000" w:themeColor="text1"/>
                <w:sz w:val="24"/>
                <w:szCs w:val="24"/>
              </w:rPr>
              <w:t>s lives</w:t>
            </w:r>
            <w:r w:rsidR="00DD39DD">
              <w:rPr>
                <w:rFonts w:ascii="Arial" w:hAnsi="Arial" w:cs="Arial"/>
                <w:color w:val="000000" w:themeColor="text1"/>
                <w:sz w:val="24"/>
                <w:szCs w:val="24"/>
              </w:rPr>
              <w:t xml:space="preserve"> got better</w:t>
            </w:r>
            <w:r w:rsidR="002F012D">
              <w:rPr>
                <w:rFonts w:ascii="Arial" w:hAnsi="Arial" w:cs="Arial"/>
                <w:color w:val="000000" w:themeColor="text1"/>
                <w:sz w:val="24"/>
                <w:szCs w:val="24"/>
              </w:rPr>
              <w:t>.</w:t>
            </w:r>
          </w:p>
          <w:p w14:paraId="1B34DE89" w14:textId="77777777" w:rsidR="00923747" w:rsidRPr="00B814FF" w:rsidRDefault="00923747" w:rsidP="00DD39DD">
            <w:pPr>
              <w:pStyle w:val="ListParagraph"/>
              <w:ind w:left="360"/>
              <w:rPr>
                <w:rFonts w:ascii="Arial" w:hAnsi="Arial" w:cs="Arial"/>
                <w:color w:val="000000" w:themeColor="text1"/>
                <w:sz w:val="24"/>
                <w:szCs w:val="24"/>
              </w:rPr>
            </w:pPr>
          </w:p>
          <w:p w14:paraId="2D7FCEFF" w14:textId="2A18DB1F" w:rsidR="00923747" w:rsidRPr="00B814FF" w:rsidRDefault="00923747" w:rsidP="00DD39DD">
            <w:pPr>
              <w:pStyle w:val="ListParagraph"/>
              <w:numPr>
                <w:ilvl w:val="0"/>
                <w:numId w:val="12"/>
              </w:numPr>
              <w:ind w:left="360"/>
              <w:rPr>
                <w:rFonts w:ascii="Arial" w:hAnsi="Arial" w:cs="Arial"/>
                <w:color w:val="000000" w:themeColor="text1"/>
                <w:sz w:val="24"/>
                <w:szCs w:val="24"/>
              </w:rPr>
            </w:pPr>
            <w:r w:rsidRPr="00B814FF">
              <w:rPr>
                <w:rFonts w:ascii="Arial" w:hAnsi="Arial" w:cs="Arial"/>
                <w:color w:val="000000" w:themeColor="text1"/>
                <w:sz w:val="24"/>
                <w:szCs w:val="24"/>
              </w:rPr>
              <w:t>Men continued to dominate industrial work and the jobs that paid the most mone</w:t>
            </w:r>
            <w:r w:rsidR="00DD39DD">
              <w:rPr>
                <w:rFonts w:ascii="Arial" w:hAnsi="Arial" w:cs="Arial"/>
                <w:color w:val="000000" w:themeColor="text1"/>
                <w:sz w:val="24"/>
                <w:szCs w:val="24"/>
              </w:rPr>
              <w:t xml:space="preserve">y so equality was a long way off. </w:t>
            </w:r>
          </w:p>
          <w:p w14:paraId="04522AE8" w14:textId="77777777" w:rsidR="00923747" w:rsidRPr="00B814FF" w:rsidRDefault="00923747" w:rsidP="00850898">
            <w:pPr>
              <w:ind w:left="720"/>
              <w:rPr>
                <w:rFonts w:ascii="Arial" w:eastAsia="Times New Roman" w:hAnsi="Arial" w:cs="Arial"/>
                <w:b/>
                <w:bCs/>
                <w:color w:val="231F20"/>
                <w:sz w:val="24"/>
                <w:szCs w:val="24"/>
                <w:lang w:eastAsia="en-GB"/>
              </w:rPr>
            </w:pPr>
          </w:p>
          <w:p w14:paraId="5F44AB72" w14:textId="77777777" w:rsidR="00923747" w:rsidRPr="00B814FF" w:rsidRDefault="00923747" w:rsidP="00850898">
            <w:pPr>
              <w:rPr>
                <w:rFonts w:ascii="Arial" w:eastAsia="Times New Roman" w:hAnsi="Arial" w:cs="Arial"/>
                <w:b/>
                <w:bCs/>
                <w:color w:val="231F20"/>
                <w:sz w:val="24"/>
                <w:szCs w:val="24"/>
                <w:lang w:eastAsia="en-GB"/>
              </w:rPr>
            </w:pPr>
          </w:p>
        </w:tc>
        <w:tc>
          <w:tcPr>
            <w:tcW w:w="4672" w:type="dxa"/>
          </w:tcPr>
          <w:p w14:paraId="687211D9" w14:textId="77777777" w:rsidR="00923747" w:rsidRPr="00B814FF" w:rsidRDefault="00923747" w:rsidP="00850898">
            <w:pPr>
              <w:rPr>
                <w:rFonts w:ascii="Arial" w:hAnsi="Arial" w:cs="Arial"/>
                <w:sz w:val="24"/>
                <w:szCs w:val="24"/>
              </w:rPr>
            </w:pPr>
            <w:r w:rsidRPr="00B814FF">
              <w:rPr>
                <w:rFonts w:ascii="Arial" w:hAnsi="Arial" w:cs="Arial"/>
                <w:sz w:val="24"/>
                <w:szCs w:val="24"/>
              </w:rPr>
              <w:t xml:space="preserve"> </w:t>
            </w:r>
          </w:p>
        </w:tc>
      </w:tr>
    </w:tbl>
    <w:p w14:paraId="46510EF2" w14:textId="77777777" w:rsidR="000C5A67" w:rsidRPr="00B814FF" w:rsidRDefault="000C5A67" w:rsidP="000C5A67">
      <w:pPr>
        <w:rPr>
          <w:rFonts w:ascii="Arial" w:hAnsi="Arial" w:cs="Arial"/>
          <w:b/>
          <w:sz w:val="28"/>
          <w:szCs w:val="28"/>
          <w:u w:val="single"/>
        </w:rPr>
      </w:pPr>
      <w:r w:rsidRPr="00B814FF">
        <w:rPr>
          <w:rFonts w:ascii="Arial" w:hAnsi="Arial" w:cs="Arial"/>
          <w:b/>
          <w:sz w:val="28"/>
          <w:szCs w:val="28"/>
          <w:u w:val="single"/>
        </w:rPr>
        <w:lastRenderedPageBreak/>
        <w:br w:type="page"/>
      </w:r>
    </w:p>
    <w:p w14:paraId="036C6DA3" w14:textId="5365050B" w:rsidR="00187B17" w:rsidRPr="00B814FF" w:rsidRDefault="00187B17" w:rsidP="00B814FF">
      <w:pPr>
        <w:pStyle w:val="Title"/>
        <w:spacing w:line="276" w:lineRule="auto"/>
        <w:jc w:val="center"/>
        <w:rPr>
          <w:rFonts w:ascii="Arial" w:hAnsi="Arial" w:cs="Arial"/>
          <w:b/>
          <w:bCs/>
          <w:color w:val="000000" w:themeColor="text1"/>
          <w:sz w:val="24"/>
          <w:szCs w:val="24"/>
          <w:u w:val="single"/>
        </w:rPr>
      </w:pPr>
      <w:r w:rsidRPr="00B814FF">
        <w:rPr>
          <w:rFonts w:ascii="Arial" w:hAnsi="Arial" w:cs="Arial"/>
          <w:b/>
          <w:bCs/>
          <w:color w:val="000000" w:themeColor="text1"/>
          <w:sz w:val="24"/>
          <w:szCs w:val="24"/>
          <w:u w:val="single"/>
        </w:rPr>
        <w:lastRenderedPageBreak/>
        <w:t xml:space="preserve">Weimar Culture and Society </w:t>
      </w:r>
    </w:p>
    <w:p w14:paraId="71B6B558" w14:textId="77777777" w:rsidR="00187B17" w:rsidRPr="00B814FF" w:rsidRDefault="00187B17" w:rsidP="00B814FF">
      <w:pPr>
        <w:pStyle w:val="Heading1"/>
        <w:rPr>
          <w:rFonts w:ascii="Arial" w:hAnsi="Arial" w:cs="Arial"/>
          <w:b w:val="0"/>
          <w:bCs w:val="0"/>
          <w:color w:val="000000" w:themeColor="text1"/>
          <w:sz w:val="24"/>
          <w:szCs w:val="24"/>
        </w:rPr>
      </w:pPr>
      <w:r w:rsidRPr="00B814FF">
        <w:rPr>
          <w:rFonts w:ascii="Arial" w:hAnsi="Arial" w:cs="Arial"/>
          <w:color w:val="000000" w:themeColor="text1"/>
          <w:sz w:val="24"/>
          <w:szCs w:val="24"/>
        </w:rPr>
        <w:t>Comprehension Questions</w:t>
      </w:r>
    </w:p>
    <w:p w14:paraId="0957D47A"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1. What benefits did the Weimar government introduce to improve the welfare system?</w:t>
      </w:r>
    </w:p>
    <w:p w14:paraId="097F0831"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6969F84B"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216753CD"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2. Who was Marlene Dietrich and what impact did she have on German cinema?</w:t>
      </w:r>
    </w:p>
    <w:p w14:paraId="1406B14C"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5FCC7192"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412DDA63"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3. What were Zeittheater and Zeitoper, and who became famous for these styles?</w:t>
      </w:r>
    </w:p>
    <w:p w14:paraId="171FD478"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3B26C487"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594E4D14"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4. By how much had real wages increased by 1928?</w:t>
      </w:r>
    </w:p>
    <w:p w14:paraId="2BEFD088"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2A1FCA33"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209CC35F"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5. What cultural developments occurred in Berlin during the 1920s?</w:t>
      </w:r>
    </w:p>
    <w:p w14:paraId="38FFD9DF"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4A5608FE"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61A3CEF7"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6. What happened to unemployment in Germany between 1925 and 1929?</w:t>
      </w:r>
    </w:p>
    <w:p w14:paraId="6447B9A3"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2EA98F3D"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39E8D5A7"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7. Why did farmers struggle during the 1920s?</w:t>
      </w:r>
    </w:p>
    <w:p w14:paraId="34592DE0"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5C41CBC8"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63339697" w14:textId="77777777" w:rsidR="00187B17" w:rsidRPr="00B814FF" w:rsidRDefault="00187B17" w:rsidP="00B814FF">
      <w:pPr>
        <w:pStyle w:val="ListNumber"/>
        <w:numPr>
          <w:ilvl w:val="0"/>
          <w:numId w:val="0"/>
        </w:numPr>
        <w:rPr>
          <w:rFonts w:ascii="Arial" w:hAnsi="Arial" w:cs="Arial"/>
          <w:color w:val="000000" w:themeColor="text1"/>
          <w:sz w:val="24"/>
          <w:szCs w:val="24"/>
        </w:rPr>
      </w:pPr>
      <w:r w:rsidRPr="00B814FF">
        <w:rPr>
          <w:rFonts w:ascii="Arial" w:hAnsi="Arial" w:cs="Arial"/>
          <w:color w:val="000000" w:themeColor="text1"/>
          <w:sz w:val="24"/>
          <w:szCs w:val="24"/>
        </w:rPr>
        <w:t>8. Who continued to dominate industrial work and high-paying jobs?</w:t>
      </w:r>
    </w:p>
    <w:p w14:paraId="4D24FE04" w14:textId="77777777" w:rsidR="00187B17" w:rsidRPr="00B814FF" w:rsidRDefault="00187B17" w:rsidP="00B814FF">
      <w:pPr>
        <w:pStyle w:val="ListNumber"/>
        <w:numPr>
          <w:ilvl w:val="0"/>
          <w:numId w:val="0"/>
        </w:numPr>
        <w:rPr>
          <w:rFonts w:ascii="Arial" w:hAnsi="Arial" w:cs="Arial"/>
          <w:color w:val="000000" w:themeColor="text1"/>
          <w:sz w:val="24"/>
          <w:szCs w:val="24"/>
        </w:rPr>
      </w:pPr>
    </w:p>
    <w:p w14:paraId="1F31AD28" w14:textId="5689FC86" w:rsidR="00187B17" w:rsidRDefault="00187B17" w:rsidP="00B814FF">
      <w:pPr>
        <w:pStyle w:val="Heading1"/>
        <w:rPr>
          <w:rFonts w:ascii="Arial" w:hAnsi="Arial" w:cs="Arial"/>
          <w:color w:val="000000" w:themeColor="text1"/>
          <w:sz w:val="24"/>
          <w:szCs w:val="24"/>
        </w:rPr>
      </w:pPr>
      <w:r w:rsidRPr="00B814FF">
        <w:rPr>
          <w:rFonts w:ascii="Arial" w:hAnsi="Arial" w:cs="Arial"/>
          <w:color w:val="000000" w:themeColor="text1"/>
          <w:sz w:val="24"/>
          <w:szCs w:val="24"/>
        </w:rPr>
        <w:t>True or False Questions</w:t>
      </w:r>
    </w:p>
    <w:p w14:paraId="06A99559" w14:textId="77777777" w:rsidR="00085404" w:rsidRPr="00085404" w:rsidRDefault="00085404" w:rsidP="00085404"/>
    <w:p w14:paraId="4FCC98DE" w14:textId="77777777" w:rsidR="00187B17" w:rsidRPr="00B814FF" w:rsidRDefault="00187B17" w:rsidP="00B814FF">
      <w:pPr>
        <w:rPr>
          <w:rFonts w:ascii="Arial" w:hAnsi="Arial" w:cs="Arial"/>
          <w:color w:val="000000" w:themeColor="text1"/>
          <w:sz w:val="24"/>
          <w:szCs w:val="24"/>
        </w:rPr>
      </w:pPr>
      <w:r w:rsidRPr="00B814FF">
        <w:rPr>
          <w:rFonts w:ascii="Arial" w:hAnsi="Arial" w:cs="Arial"/>
          <w:color w:val="000000" w:themeColor="text1"/>
          <w:sz w:val="24"/>
          <w:szCs w:val="24"/>
        </w:rPr>
        <w:t>1. The Bauhaus style of architecture was mocked across Europe.</w:t>
      </w:r>
    </w:p>
    <w:p w14:paraId="77116578" w14:textId="77777777" w:rsidR="00187B17" w:rsidRPr="00B814FF" w:rsidRDefault="00187B17" w:rsidP="00B814FF">
      <w:pPr>
        <w:rPr>
          <w:rFonts w:ascii="Arial" w:hAnsi="Arial" w:cs="Arial"/>
          <w:color w:val="000000" w:themeColor="text1"/>
          <w:sz w:val="24"/>
          <w:szCs w:val="24"/>
        </w:rPr>
      </w:pPr>
      <w:r w:rsidRPr="00B814FF">
        <w:rPr>
          <w:rFonts w:ascii="Arial" w:hAnsi="Arial" w:cs="Arial"/>
          <w:color w:val="000000" w:themeColor="text1"/>
          <w:sz w:val="24"/>
          <w:szCs w:val="24"/>
        </w:rPr>
        <w:t>2. Unemployment in Germany increased between 1925 and 1929.</w:t>
      </w:r>
    </w:p>
    <w:p w14:paraId="716EB137" w14:textId="77777777" w:rsidR="00187B17" w:rsidRPr="00B814FF" w:rsidRDefault="00187B17" w:rsidP="00B814FF">
      <w:pPr>
        <w:rPr>
          <w:rFonts w:ascii="Arial" w:hAnsi="Arial" w:cs="Arial"/>
          <w:color w:val="000000" w:themeColor="text1"/>
          <w:sz w:val="24"/>
          <w:szCs w:val="24"/>
        </w:rPr>
      </w:pPr>
      <w:r w:rsidRPr="00B814FF">
        <w:rPr>
          <w:rFonts w:ascii="Arial" w:hAnsi="Arial" w:cs="Arial"/>
          <w:color w:val="000000" w:themeColor="text1"/>
          <w:sz w:val="24"/>
          <w:szCs w:val="24"/>
        </w:rPr>
        <w:t>3. Marlene Dietrich became a global star during the Weimar period.</w:t>
      </w:r>
    </w:p>
    <w:p w14:paraId="3E91784D" w14:textId="77777777" w:rsidR="00187B17" w:rsidRPr="00B814FF" w:rsidRDefault="00187B17" w:rsidP="00B814FF">
      <w:pPr>
        <w:rPr>
          <w:rFonts w:ascii="Arial" w:hAnsi="Arial" w:cs="Arial"/>
          <w:color w:val="000000" w:themeColor="text1"/>
          <w:sz w:val="24"/>
          <w:szCs w:val="24"/>
        </w:rPr>
      </w:pPr>
      <w:r w:rsidRPr="00B814FF">
        <w:rPr>
          <w:rFonts w:ascii="Arial" w:hAnsi="Arial" w:cs="Arial"/>
          <w:color w:val="000000" w:themeColor="text1"/>
          <w:sz w:val="24"/>
          <w:szCs w:val="24"/>
        </w:rPr>
        <w:t>4. Farmers thrived economically after 1927.</w:t>
      </w:r>
    </w:p>
    <w:p w14:paraId="6DC0FC69" w14:textId="77777777" w:rsidR="00187B17" w:rsidRPr="00B814FF" w:rsidRDefault="00187B17" w:rsidP="00B814FF">
      <w:pPr>
        <w:rPr>
          <w:rFonts w:ascii="Arial" w:hAnsi="Arial" w:cs="Arial"/>
          <w:color w:val="000000" w:themeColor="text1"/>
          <w:sz w:val="24"/>
          <w:szCs w:val="24"/>
        </w:rPr>
      </w:pPr>
      <w:r w:rsidRPr="00B814FF">
        <w:rPr>
          <w:rFonts w:ascii="Arial" w:hAnsi="Arial" w:cs="Arial"/>
          <w:color w:val="000000" w:themeColor="text1"/>
          <w:sz w:val="24"/>
          <w:szCs w:val="24"/>
        </w:rPr>
        <w:t>5. Berlin became the cultural centre of Europe in the 1920s.</w:t>
      </w:r>
    </w:p>
    <w:p w14:paraId="1FA02B34" w14:textId="77777777" w:rsidR="00187B17" w:rsidRPr="00B814FF" w:rsidRDefault="00187B17" w:rsidP="00B814FF">
      <w:pPr>
        <w:rPr>
          <w:rFonts w:ascii="Arial" w:hAnsi="Arial" w:cs="Arial"/>
          <w:color w:val="000000" w:themeColor="text1"/>
          <w:sz w:val="24"/>
          <w:szCs w:val="24"/>
        </w:rPr>
      </w:pPr>
      <w:r w:rsidRPr="00B814FF">
        <w:rPr>
          <w:rFonts w:ascii="Arial" w:hAnsi="Arial" w:cs="Arial"/>
          <w:color w:val="000000" w:themeColor="text1"/>
          <w:sz w:val="24"/>
          <w:szCs w:val="24"/>
        </w:rPr>
        <w:t>6. Real wages fell by over 10% by 1928.</w:t>
      </w:r>
    </w:p>
    <w:p w14:paraId="5EA62276" w14:textId="77777777" w:rsidR="00187B17" w:rsidRPr="00B814FF" w:rsidRDefault="00187B17" w:rsidP="00187B17">
      <w:pPr>
        <w:rPr>
          <w:rFonts w:ascii="Arial" w:hAnsi="Arial" w:cs="Arial"/>
          <w:color w:val="000000" w:themeColor="text1"/>
          <w:sz w:val="24"/>
          <w:szCs w:val="24"/>
        </w:rPr>
      </w:pPr>
      <w:r w:rsidRPr="00B814FF">
        <w:rPr>
          <w:rFonts w:ascii="Arial" w:hAnsi="Arial" w:cs="Arial"/>
          <w:color w:val="000000" w:themeColor="text1"/>
          <w:sz w:val="24"/>
          <w:szCs w:val="24"/>
        </w:rPr>
        <w:t>7. Zeittheater and Zeitoper were traditional opera styles.</w:t>
      </w:r>
    </w:p>
    <w:p w14:paraId="2684E807" w14:textId="77777777" w:rsidR="00187B17" w:rsidRPr="00085404" w:rsidRDefault="00187B17" w:rsidP="00187B17">
      <w:pPr>
        <w:rPr>
          <w:rFonts w:ascii="Arial" w:hAnsi="Arial" w:cs="Arial"/>
          <w:color w:val="000000" w:themeColor="text1"/>
          <w:sz w:val="24"/>
          <w:szCs w:val="24"/>
        </w:rPr>
      </w:pPr>
      <w:r w:rsidRPr="00085404">
        <w:rPr>
          <w:rFonts w:ascii="Arial" w:hAnsi="Arial" w:cs="Arial"/>
          <w:color w:val="000000" w:themeColor="text1"/>
          <w:sz w:val="24"/>
          <w:szCs w:val="24"/>
        </w:rPr>
        <w:t>8. Men continued to dominate the best-paid industrial jobs.</w:t>
      </w:r>
    </w:p>
    <w:p w14:paraId="53C6223E" w14:textId="4E946D44" w:rsidR="00187B17" w:rsidRDefault="00187B17" w:rsidP="00187B17">
      <w:pPr>
        <w:rPr>
          <w:rFonts w:ascii="Arial" w:hAnsi="Arial" w:cs="Arial"/>
          <w:b/>
          <w:bCs/>
          <w:color w:val="000000" w:themeColor="text1"/>
          <w:sz w:val="28"/>
          <w:szCs w:val="28"/>
          <w:u w:val="single"/>
        </w:rPr>
      </w:pPr>
    </w:p>
    <w:p w14:paraId="2F30BAFF" w14:textId="77777777" w:rsidR="00B814FF" w:rsidRPr="00B814FF" w:rsidRDefault="00B814FF" w:rsidP="00187B17">
      <w:pPr>
        <w:rPr>
          <w:rFonts w:ascii="Arial" w:hAnsi="Arial" w:cs="Arial"/>
          <w:b/>
          <w:bCs/>
          <w:color w:val="000000" w:themeColor="text1"/>
          <w:sz w:val="28"/>
          <w:szCs w:val="28"/>
          <w:u w:val="single"/>
        </w:rPr>
      </w:pPr>
    </w:p>
    <w:p w14:paraId="731C8C39" w14:textId="77777777" w:rsidR="00187B17" w:rsidRPr="00B814FF" w:rsidRDefault="00187B17" w:rsidP="005F17D2">
      <w:pPr>
        <w:pStyle w:val="Heading2"/>
        <w:spacing w:line="240" w:lineRule="auto"/>
        <w:rPr>
          <w:rFonts w:ascii="Arial" w:hAnsi="Arial" w:cs="Arial"/>
          <w:b w:val="0"/>
          <w:bCs w:val="0"/>
          <w:color w:val="000000" w:themeColor="text1"/>
          <w:u w:val="single"/>
        </w:rPr>
      </w:pPr>
      <w:r w:rsidRPr="00B814FF">
        <w:rPr>
          <w:rFonts w:ascii="Arial" w:hAnsi="Arial" w:cs="Arial"/>
          <w:color w:val="000000" w:themeColor="text1"/>
          <w:u w:val="single"/>
        </w:rPr>
        <w:lastRenderedPageBreak/>
        <w:t>If this is the answer, what is the question?</w:t>
      </w:r>
    </w:p>
    <w:p w14:paraId="5C8D3AB5" w14:textId="403E9ECC" w:rsidR="00E102BD" w:rsidRDefault="00E102BD" w:rsidP="00E102BD">
      <w:pPr>
        <w:pStyle w:val="ListNumber"/>
        <w:numPr>
          <w:ilvl w:val="0"/>
          <w:numId w:val="26"/>
        </w:numPr>
        <w:spacing w:after="480" w:line="240" w:lineRule="auto"/>
        <w:rPr>
          <w:rFonts w:ascii="Arial" w:hAnsi="Arial" w:cs="Arial"/>
          <w:color w:val="000000" w:themeColor="text1"/>
          <w:sz w:val="26"/>
          <w:szCs w:val="26"/>
        </w:rPr>
      </w:pPr>
      <w:r>
        <w:rPr>
          <w:rFonts w:ascii="Arial" w:hAnsi="Arial" w:cs="Arial"/>
          <w:color w:val="000000" w:themeColor="text1"/>
          <w:sz w:val="26"/>
          <w:szCs w:val="26"/>
        </w:rPr>
        <w:t>10%</w:t>
      </w:r>
    </w:p>
    <w:p w14:paraId="3D5EC9DB" w14:textId="7872B6EA" w:rsidR="00E102BD" w:rsidRDefault="00E102BD" w:rsidP="00E102BD">
      <w:pPr>
        <w:pStyle w:val="ListNumber"/>
        <w:numPr>
          <w:ilvl w:val="0"/>
          <w:numId w:val="0"/>
        </w:numPr>
        <w:spacing w:after="480" w:line="240" w:lineRule="auto"/>
        <w:ind w:left="360"/>
        <w:rPr>
          <w:rFonts w:ascii="Arial" w:hAnsi="Arial" w:cs="Arial"/>
          <w:color w:val="000000" w:themeColor="text1"/>
          <w:sz w:val="26"/>
          <w:szCs w:val="26"/>
        </w:rPr>
      </w:pPr>
    </w:p>
    <w:p w14:paraId="63E01F79" w14:textId="77777777" w:rsidR="00E102BD" w:rsidRPr="00B814FF" w:rsidRDefault="00E102BD" w:rsidP="00E102BD">
      <w:pPr>
        <w:pStyle w:val="ListNumber"/>
        <w:numPr>
          <w:ilvl w:val="0"/>
          <w:numId w:val="0"/>
        </w:numPr>
        <w:spacing w:after="480" w:line="240" w:lineRule="auto"/>
        <w:ind w:left="360"/>
        <w:rPr>
          <w:rFonts w:ascii="Arial" w:hAnsi="Arial" w:cs="Arial"/>
          <w:color w:val="000000" w:themeColor="text1"/>
          <w:sz w:val="26"/>
          <w:szCs w:val="26"/>
        </w:rPr>
      </w:pPr>
    </w:p>
    <w:p w14:paraId="6946CF57" w14:textId="77777777" w:rsidR="00E102BD" w:rsidRDefault="00E102BD" w:rsidP="00E102BD">
      <w:pPr>
        <w:pStyle w:val="ListNumber"/>
        <w:numPr>
          <w:ilvl w:val="0"/>
          <w:numId w:val="0"/>
        </w:numPr>
        <w:spacing w:after="480" w:line="240" w:lineRule="auto"/>
        <w:ind w:left="360"/>
        <w:rPr>
          <w:rFonts w:ascii="Arial" w:hAnsi="Arial" w:cs="Arial"/>
          <w:color w:val="000000" w:themeColor="text1"/>
          <w:sz w:val="26"/>
          <w:szCs w:val="26"/>
        </w:rPr>
      </w:pPr>
    </w:p>
    <w:p w14:paraId="293C4F89" w14:textId="200E8D13" w:rsidR="00187B17" w:rsidRPr="00B814FF" w:rsidRDefault="00187B17" w:rsidP="005F17D2">
      <w:pPr>
        <w:pStyle w:val="ListNumber"/>
        <w:numPr>
          <w:ilvl w:val="0"/>
          <w:numId w:val="26"/>
        </w:numPr>
        <w:spacing w:after="480" w:line="240" w:lineRule="auto"/>
        <w:rPr>
          <w:rFonts w:ascii="Arial" w:hAnsi="Arial" w:cs="Arial"/>
          <w:color w:val="000000" w:themeColor="text1"/>
          <w:sz w:val="26"/>
          <w:szCs w:val="26"/>
        </w:rPr>
      </w:pPr>
      <w:r w:rsidRPr="00B814FF">
        <w:rPr>
          <w:rFonts w:ascii="Arial" w:hAnsi="Arial" w:cs="Arial"/>
          <w:color w:val="000000" w:themeColor="text1"/>
          <w:sz w:val="26"/>
          <w:szCs w:val="26"/>
        </w:rPr>
        <w:t>Benefits for war widows, single mothers, and improved unemployment support.</w:t>
      </w:r>
    </w:p>
    <w:p w14:paraId="09C3F2BF"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3D4430CD"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7C10F0C6"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07998BEB" w14:textId="1140DF95" w:rsidR="00187B17" w:rsidRPr="00E102BD" w:rsidRDefault="00E102BD" w:rsidP="00E102BD">
      <w:pPr>
        <w:pStyle w:val="ListNumber"/>
        <w:numPr>
          <w:ilvl w:val="0"/>
          <w:numId w:val="26"/>
        </w:numPr>
        <w:spacing w:after="480" w:line="240" w:lineRule="auto"/>
        <w:rPr>
          <w:rFonts w:ascii="Arial" w:hAnsi="Arial" w:cs="Arial"/>
          <w:color w:val="000000" w:themeColor="text1"/>
          <w:sz w:val="26"/>
          <w:szCs w:val="26"/>
        </w:rPr>
      </w:pPr>
      <w:r>
        <w:rPr>
          <w:rFonts w:ascii="Arial" w:hAnsi="Arial" w:cs="Arial"/>
          <w:color w:val="000000" w:themeColor="text1"/>
          <w:sz w:val="26"/>
          <w:szCs w:val="26"/>
        </w:rPr>
        <w:t>Erwin Piscator</w:t>
      </w:r>
    </w:p>
    <w:p w14:paraId="22AC226B"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40B11C0B"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658D9C2C"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04AD3D72" w14:textId="52259E1C" w:rsidR="00187B17" w:rsidRPr="00B814FF" w:rsidRDefault="00E102BD" w:rsidP="005F17D2">
      <w:pPr>
        <w:pStyle w:val="ListNumber"/>
        <w:numPr>
          <w:ilvl w:val="0"/>
          <w:numId w:val="26"/>
        </w:numPr>
        <w:spacing w:after="480" w:line="240" w:lineRule="auto"/>
        <w:rPr>
          <w:rFonts w:ascii="Arial" w:hAnsi="Arial" w:cs="Arial"/>
          <w:color w:val="000000" w:themeColor="text1"/>
          <w:sz w:val="26"/>
          <w:szCs w:val="26"/>
        </w:rPr>
      </w:pPr>
      <w:r>
        <w:rPr>
          <w:rFonts w:ascii="Arial" w:hAnsi="Arial" w:cs="Arial"/>
          <w:color w:val="000000" w:themeColor="text1"/>
          <w:sz w:val="26"/>
          <w:szCs w:val="26"/>
        </w:rPr>
        <w:t>Bauhaus</w:t>
      </w:r>
    </w:p>
    <w:p w14:paraId="051B02C1"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78454C66"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1590DE4B"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704C6789" w14:textId="082F6846" w:rsidR="00E102BD" w:rsidRDefault="00E102BD" w:rsidP="00E102BD">
      <w:pPr>
        <w:pStyle w:val="ListNumber"/>
        <w:numPr>
          <w:ilvl w:val="0"/>
          <w:numId w:val="26"/>
        </w:numPr>
        <w:spacing w:after="480" w:line="240" w:lineRule="auto"/>
        <w:rPr>
          <w:rFonts w:ascii="Arial" w:hAnsi="Arial" w:cs="Arial"/>
          <w:color w:val="000000" w:themeColor="text1"/>
          <w:sz w:val="26"/>
          <w:szCs w:val="26"/>
        </w:rPr>
      </w:pPr>
      <w:r w:rsidRPr="00B814FF">
        <w:rPr>
          <w:rFonts w:ascii="Arial" w:hAnsi="Arial" w:cs="Arial"/>
          <w:color w:val="000000" w:themeColor="text1"/>
          <w:sz w:val="26"/>
          <w:szCs w:val="26"/>
        </w:rPr>
        <w:t>Zeittheater and Zeitoper.</w:t>
      </w:r>
    </w:p>
    <w:p w14:paraId="1DBFFF94" w14:textId="77777777" w:rsidR="00E102BD" w:rsidRPr="00B814FF" w:rsidRDefault="00E102BD" w:rsidP="00E102BD">
      <w:pPr>
        <w:pStyle w:val="ListNumber"/>
        <w:numPr>
          <w:ilvl w:val="0"/>
          <w:numId w:val="0"/>
        </w:numPr>
        <w:spacing w:after="480" w:line="240" w:lineRule="auto"/>
        <w:ind w:left="360"/>
        <w:rPr>
          <w:rFonts w:ascii="Arial" w:hAnsi="Arial" w:cs="Arial"/>
          <w:color w:val="000000" w:themeColor="text1"/>
          <w:sz w:val="26"/>
          <w:szCs w:val="26"/>
        </w:rPr>
      </w:pPr>
    </w:p>
    <w:p w14:paraId="04898F9C" w14:textId="77777777" w:rsidR="00187B17" w:rsidRPr="00B814FF" w:rsidRDefault="00187B17" w:rsidP="00E102BD">
      <w:pPr>
        <w:pStyle w:val="ListNumber"/>
        <w:numPr>
          <w:ilvl w:val="0"/>
          <w:numId w:val="0"/>
        </w:numPr>
        <w:spacing w:after="480" w:line="240" w:lineRule="auto"/>
        <w:rPr>
          <w:rFonts w:ascii="Arial" w:hAnsi="Arial" w:cs="Arial"/>
          <w:color w:val="000000" w:themeColor="text1"/>
          <w:sz w:val="26"/>
          <w:szCs w:val="26"/>
        </w:rPr>
      </w:pPr>
    </w:p>
    <w:p w14:paraId="2C56F6F7"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1F4D2A6A"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6E60DF53" w14:textId="77777777" w:rsidR="00187B17" w:rsidRPr="00B814FF" w:rsidRDefault="00187B17" w:rsidP="005F17D2">
      <w:pPr>
        <w:pStyle w:val="ListNumber"/>
        <w:numPr>
          <w:ilvl w:val="0"/>
          <w:numId w:val="26"/>
        </w:numPr>
        <w:spacing w:after="480" w:line="240" w:lineRule="auto"/>
        <w:rPr>
          <w:rFonts w:ascii="Arial" w:hAnsi="Arial" w:cs="Arial"/>
          <w:color w:val="000000" w:themeColor="text1"/>
          <w:sz w:val="26"/>
          <w:szCs w:val="26"/>
        </w:rPr>
      </w:pPr>
      <w:r w:rsidRPr="00B814FF">
        <w:rPr>
          <w:rFonts w:ascii="Arial" w:hAnsi="Arial" w:cs="Arial"/>
          <w:color w:val="000000" w:themeColor="text1"/>
          <w:sz w:val="26"/>
          <w:szCs w:val="26"/>
        </w:rPr>
        <w:t>After 1927.</w:t>
      </w:r>
    </w:p>
    <w:p w14:paraId="1564638C"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474BB705"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3EB90765" w14:textId="77777777" w:rsidR="00187B17" w:rsidRPr="00B814FF" w:rsidRDefault="00187B17" w:rsidP="005F17D2">
      <w:pPr>
        <w:pStyle w:val="ListNumber"/>
        <w:numPr>
          <w:ilvl w:val="0"/>
          <w:numId w:val="0"/>
        </w:numPr>
        <w:spacing w:after="480" w:line="240" w:lineRule="auto"/>
        <w:ind w:left="360" w:hanging="360"/>
        <w:rPr>
          <w:rFonts w:ascii="Arial" w:hAnsi="Arial" w:cs="Arial"/>
          <w:color w:val="000000" w:themeColor="text1"/>
          <w:sz w:val="26"/>
          <w:szCs w:val="26"/>
        </w:rPr>
      </w:pPr>
    </w:p>
    <w:p w14:paraId="5B5D7998" w14:textId="385F1455" w:rsidR="00187B17" w:rsidRDefault="00E102BD" w:rsidP="00E102BD">
      <w:pPr>
        <w:pStyle w:val="ListNumber"/>
        <w:numPr>
          <w:ilvl w:val="0"/>
          <w:numId w:val="26"/>
        </w:numPr>
        <w:spacing w:after="480" w:line="240" w:lineRule="auto"/>
        <w:rPr>
          <w:rFonts w:ascii="Arial" w:hAnsi="Arial" w:cs="Arial"/>
          <w:color w:val="000000" w:themeColor="text1"/>
          <w:sz w:val="26"/>
          <w:szCs w:val="26"/>
        </w:rPr>
      </w:pPr>
      <w:r>
        <w:rPr>
          <w:rFonts w:ascii="Arial" w:hAnsi="Arial" w:cs="Arial"/>
          <w:color w:val="000000" w:themeColor="text1"/>
          <w:sz w:val="26"/>
          <w:szCs w:val="26"/>
        </w:rPr>
        <w:t>Industrial work</w:t>
      </w:r>
    </w:p>
    <w:p w14:paraId="3E35FE06" w14:textId="329BC6CA" w:rsidR="00E102BD" w:rsidRDefault="00E102BD" w:rsidP="00E102BD">
      <w:pPr>
        <w:pStyle w:val="ListNumber"/>
        <w:numPr>
          <w:ilvl w:val="0"/>
          <w:numId w:val="0"/>
        </w:numPr>
        <w:spacing w:after="480" w:line="240" w:lineRule="auto"/>
        <w:ind w:left="360" w:hanging="360"/>
        <w:rPr>
          <w:rFonts w:ascii="Arial" w:hAnsi="Arial" w:cs="Arial"/>
          <w:color w:val="000000" w:themeColor="text1"/>
          <w:sz w:val="26"/>
          <w:szCs w:val="26"/>
        </w:rPr>
      </w:pPr>
    </w:p>
    <w:p w14:paraId="1D25F8EB" w14:textId="54CB186D" w:rsidR="00E102BD" w:rsidRDefault="00E102BD" w:rsidP="00E102BD">
      <w:pPr>
        <w:pStyle w:val="ListNumber"/>
        <w:numPr>
          <w:ilvl w:val="0"/>
          <w:numId w:val="0"/>
        </w:numPr>
        <w:spacing w:after="480" w:line="240" w:lineRule="auto"/>
        <w:ind w:left="360" w:hanging="360"/>
        <w:rPr>
          <w:rFonts w:ascii="Arial" w:hAnsi="Arial" w:cs="Arial"/>
          <w:color w:val="000000" w:themeColor="text1"/>
          <w:sz w:val="26"/>
          <w:szCs w:val="26"/>
        </w:rPr>
      </w:pPr>
    </w:p>
    <w:p w14:paraId="0E74EB43" w14:textId="77777777" w:rsidR="00E102BD" w:rsidRPr="00B814FF" w:rsidRDefault="00E102BD" w:rsidP="00E102BD">
      <w:pPr>
        <w:pStyle w:val="ListNumber"/>
        <w:numPr>
          <w:ilvl w:val="0"/>
          <w:numId w:val="0"/>
        </w:numPr>
        <w:spacing w:after="480" w:line="240" w:lineRule="auto"/>
        <w:ind w:left="360" w:hanging="360"/>
        <w:rPr>
          <w:rFonts w:ascii="Arial" w:hAnsi="Arial" w:cs="Arial"/>
          <w:color w:val="000000" w:themeColor="text1"/>
          <w:sz w:val="26"/>
          <w:szCs w:val="26"/>
        </w:rPr>
      </w:pPr>
    </w:p>
    <w:p w14:paraId="2C0E9622" w14:textId="77777777" w:rsidR="00187B17" w:rsidRPr="00B814FF" w:rsidRDefault="00187B17" w:rsidP="005F17D2">
      <w:pPr>
        <w:pStyle w:val="Heading1"/>
        <w:spacing w:line="480" w:lineRule="auto"/>
        <w:rPr>
          <w:rFonts w:ascii="Arial" w:hAnsi="Arial" w:cs="Arial"/>
          <w:b w:val="0"/>
          <w:bCs w:val="0"/>
          <w:color w:val="000000" w:themeColor="text1"/>
          <w:sz w:val="26"/>
          <w:szCs w:val="26"/>
        </w:rPr>
      </w:pPr>
      <w:r w:rsidRPr="00B814FF">
        <w:rPr>
          <w:rFonts w:ascii="Arial" w:hAnsi="Arial" w:cs="Arial"/>
          <w:color w:val="000000" w:themeColor="text1"/>
          <w:sz w:val="26"/>
          <w:szCs w:val="26"/>
        </w:rPr>
        <w:t>Find it, Fix it Paragraph Find and correct the 8 mistakes</w:t>
      </w:r>
    </w:p>
    <w:p w14:paraId="46A26EFE" w14:textId="1AFAA149" w:rsidR="00187B17" w:rsidRDefault="00187B17" w:rsidP="005F17D2">
      <w:pPr>
        <w:spacing w:line="480" w:lineRule="auto"/>
        <w:rPr>
          <w:rFonts w:ascii="Arial" w:hAnsi="Arial" w:cs="Arial"/>
          <w:color w:val="000000" w:themeColor="text1"/>
        </w:rPr>
      </w:pPr>
      <w:r w:rsidRPr="00B814FF">
        <w:rPr>
          <w:rFonts w:ascii="Arial" w:hAnsi="Arial" w:cs="Arial"/>
          <w:color w:val="000000" w:themeColor="text1"/>
          <w:sz w:val="26"/>
          <w:szCs w:val="26"/>
        </w:rPr>
        <w:t>The Weimar government ignored the welfare of war widows and single mothers. German cinema was popular globally and Marlene Dietrich remained unknown. New styles of opera such as Bauhaus dominated the stage, and Erwin Piscator was well known. By 1928, real wages had dropped by 10%. Berlin was culturally respected and Bauhaus architecture was mocked. Unemployment fell between 1925 and 1929, and farmers thrived after 1927. Women earned the highest wages in industrial jobs</w:t>
      </w:r>
      <w:r w:rsidRPr="00B814FF">
        <w:rPr>
          <w:rFonts w:ascii="Arial" w:hAnsi="Arial" w:cs="Arial"/>
          <w:color w:val="000000" w:themeColor="text1"/>
        </w:rPr>
        <w:t>.</w:t>
      </w:r>
    </w:p>
    <w:p w14:paraId="1C0A2E2F" w14:textId="4D9A918C" w:rsidR="005F17D2" w:rsidRDefault="005F17D2" w:rsidP="005F17D2">
      <w:pPr>
        <w:spacing w:line="480" w:lineRule="auto"/>
        <w:rPr>
          <w:rFonts w:ascii="Arial" w:hAnsi="Arial" w:cs="Arial"/>
          <w:color w:val="000000" w:themeColor="text1"/>
        </w:rPr>
      </w:pPr>
    </w:p>
    <w:p w14:paraId="3DCE84D9" w14:textId="77777777" w:rsidR="005F17D2" w:rsidRPr="00B814FF" w:rsidRDefault="005F17D2" w:rsidP="005F17D2">
      <w:pPr>
        <w:spacing w:line="480" w:lineRule="auto"/>
        <w:rPr>
          <w:rFonts w:ascii="Arial" w:hAnsi="Arial" w:cs="Arial"/>
          <w:color w:val="000000" w:themeColor="text1"/>
        </w:rPr>
      </w:pPr>
    </w:p>
    <w:p w14:paraId="47F287A0" w14:textId="57052008" w:rsidR="000C5A67" w:rsidRPr="005F17D2" w:rsidRDefault="000C5A67" w:rsidP="005F17D2">
      <w:pPr>
        <w:spacing w:line="240" w:lineRule="auto"/>
        <w:jc w:val="center"/>
        <w:rPr>
          <w:rFonts w:ascii="Arial" w:hAnsi="Arial" w:cs="Arial"/>
          <w:b/>
          <w:sz w:val="26"/>
          <w:szCs w:val="26"/>
          <w:u w:val="single"/>
        </w:rPr>
      </w:pPr>
      <w:r w:rsidRPr="005F17D2">
        <w:rPr>
          <w:rFonts w:ascii="Arial" w:hAnsi="Arial" w:cs="Arial"/>
          <w:b/>
          <w:sz w:val="26"/>
          <w:szCs w:val="26"/>
          <w:u w:val="single"/>
        </w:rPr>
        <w:lastRenderedPageBreak/>
        <w:t>Why did Germany</w:t>
      </w:r>
      <w:r w:rsidR="006764D7" w:rsidRPr="005F17D2">
        <w:rPr>
          <w:rFonts w:ascii="Arial" w:hAnsi="Arial" w:cs="Arial"/>
          <w:b/>
          <w:sz w:val="26"/>
          <w:szCs w:val="26"/>
          <w:u w:val="single"/>
        </w:rPr>
        <w:t>’s economy</w:t>
      </w:r>
      <w:r w:rsidRPr="005F17D2">
        <w:rPr>
          <w:rFonts w:ascii="Arial" w:hAnsi="Arial" w:cs="Arial"/>
          <w:b/>
          <w:sz w:val="26"/>
          <w:szCs w:val="26"/>
          <w:u w:val="single"/>
        </w:rPr>
        <w:t xml:space="preserve"> recover</w:t>
      </w:r>
      <w:r w:rsidR="006764D7" w:rsidRPr="005F17D2">
        <w:rPr>
          <w:rFonts w:ascii="Arial" w:hAnsi="Arial" w:cs="Arial"/>
          <w:b/>
          <w:sz w:val="26"/>
          <w:szCs w:val="26"/>
          <w:u w:val="single"/>
        </w:rPr>
        <w:t xml:space="preserve"> in the 1920s</w:t>
      </w:r>
      <w:r w:rsidRPr="005F17D2">
        <w:rPr>
          <w:rFonts w:ascii="Arial" w:hAnsi="Arial" w:cs="Arial"/>
          <w:b/>
          <w:sz w:val="26"/>
          <w:szCs w:val="26"/>
          <w:u w:val="single"/>
        </w:rPr>
        <w:t>?</w:t>
      </w:r>
    </w:p>
    <w:p w14:paraId="3E49E9AE" w14:textId="690D0528" w:rsidR="000C5A67" w:rsidRPr="005F17D2" w:rsidRDefault="000C5A67" w:rsidP="005F17D2">
      <w:pPr>
        <w:spacing w:line="240" w:lineRule="auto"/>
        <w:rPr>
          <w:rFonts w:ascii="Arial" w:hAnsi="Arial" w:cs="Arial"/>
          <w:sz w:val="26"/>
          <w:szCs w:val="26"/>
        </w:rPr>
      </w:pPr>
      <w:r w:rsidRPr="005F17D2">
        <w:rPr>
          <w:rFonts w:ascii="Arial" w:hAnsi="Arial" w:cs="Arial"/>
          <w:sz w:val="26"/>
          <w:szCs w:val="26"/>
        </w:rPr>
        <w:t>From 192</w:t>
      </w:r>
      <w:r w:rsidR="000A257C" w:rsidRPr="005F17D2">
        <w:rPr>
          <w:rFonts w:ascii="Arial" w:hAnsi="Arial" w:cs="Arial"/>
          <w:sz w:val="26"/>
          <w:szCs w:val="26"/>
        </w:rPr>
        <w:t>4</w:t>
      </w:r>
      <w:r w:rsidRPr="005F17D2">
        <w:rPr>
          <w:rFonts w:ascii="Arial" w:hAnsi="Arial" w:cs="Arial"/>
          <w:sz w:val="26"/>
          <w:szCs w:val="26"/>
        </w:rPr>
        <w:t xml:space="preserve">-29 Germany managed to recover from the immediate crisis of 1923, but there were still significant weaknesses in its economy. Gustav Stresemann, the new </w:t>
      </w:r>
      <w:r w:rsidR="00085404">
        <w:rPr>
          <w:rFonts w:ascii="Arial" w:hAnsi="Arial" w:cs="Arial"/>
          <w:sz w:val="26"/>
          <w:szCs w:val="26"/>
        </w:rPr>
        <w:t>C</w:t>
      </w:r>
      <w:r w:rsidRPr="005F17D2">
        <w:rPr>
          <w:rFonts w:ascii="Arial" w:hAnsi="Arial" w:cs="Arial"/>
          <w:sz w:val="26"/>
          <w:szCs w:val="26"/>
        </w:rPr>
        <w:t>hancellor, played an important role</w:t>
      </w:r>
      <w:r w:rsidR="000A257C" w:rsidRPr="005F17D2">
        <w:rPr>
          <w:rFonts w:ascii="Arial" w:hAnsi="Arial" w:cs="Arial"/>
          <w:sz w:val="26"/>
          <w:szCs w:val="26"/>
        </w:rPr>
        <w:t xml:space="preserve"> in helping the German economy recover.</w:t>
      </w:r>
    </w:p>
    <w:tbl>
      <w:tblPr>
        <w:tblStyle w:val="TableGrid"/>
        <w:tblW w:w="11057" w:type="dxa"/>
        <w:tblInd w:w="-289" w:type="dxa"/>
        <w:tblLook w:val="04A0" w:firstRow="1" w:lastRow="0" w:firstColumn="1" w:lastColumn="0" w:noHBand="0" w:noVBand="1"/>
      </w:tblPr>
      <w:tblGrid>
        <w:gridCol w:w="6947"/>
        <w:gridCol w:w="4110"/>
      </w:tblGrid>
      <w:tr w:rsidR="000C5A67" w:rsidRPr="00B814FF" w14:paraId="75055B6B" w14:textId="77777777" w:rsidTr="005F17D2">
        <w:tc>
          <w:tcPr>
            <w:tcW w:w="6947" w:type="dxa"/>
          </w:tcPr>
          <w:p w14:paraId="349688E9" w14:textId="77777777" w:rsidR="000C5A67" w:rsidRPr="00B814FF" w:rsidRDefault="000C5A67" w:rsidP="00850898">
            <w:pPr>
              <w:jc w:val="center"/>
              <w:rPr>
                <w:rFonts w:ascii="Arial" w:hAnsi="Arial" w:cs="Arial"/>
                <w:sz w:val="24"/>
                <w:szCs w:val="24"/>
              </w:rPr>
            </w:pPr>
            <w:r w:rsidRPr="00B814FF">
              <w:rPr>
                <w:rFonts w:ascii="Arial" w:hAnsi="Arial" w:cs="Arial"/>
                <w:sz w:val="24"/>
                <w:szCs w:val="24"/>
              </w:rPr>
              <w:t>Awesome 8</w:t>
            </w:r>
          </w:p>
        </w:tc>
        <w:tc>
          <w:tcPr>
            <w:tcW w:w="4110" w:type="dxa"/>
          </w:tcPr>
          <w:p w14:paraId="0E0F1E2D" w14:textId="77777777" w:rsidR="000C5A67" w:rsidRPr="00B814FF" w:rsidRDefault="000C5A67" w:rsidP="00850898">
            <w:pPr>
              <w:jc w:val="center"/>
              <w:rPr>
                <w:rFonts w:ascii="Arial" w:hAnsi="Arial" w:cs="Arial"/>
                <w:sz w:val="24"/>
                <w:szCs w:val="24"/>
              </w:rPr>
            </w:pPr>
            <w:r w:rsidRPr="00B814FF">
              <w:rPr>
                <w:rFonts w:ascii="Arial" w:hAnsi="Arial" w:cs="Arial"/>
                <w:sz w:val="24"/>
                <w:szCs w:val="24"/>
              </w:rPr>
              <w:t>Pictures</w:t>
            </w:r>
          </w:p>
        </w:tc>
      </w:tr>
      <w:tr w:rsidR="000C5A67" w:rsidRPr="005F17D2" w14:paraId="2601EA18" w14:textId="77777777" w:rsidTr="005F17D2">
        <w:tc>
          <w:tcPr>
            <w:tcW w:w="6947" w:type="dxa"/>
          </w:tcPr>
          <w:p w14:paraId="6991051D" w14:textId="0708C163" w:rsidR="000C5A67" w:rsidRPr="005F17D2" w:rsidRDefault="006764D7" w:rsidP="002226BC">
            <w:pPr>
              <w:pStyle w:val="ListParagraph"/>
              <w:numPr>
                <w:ilvl w:val="1"/>
                <w:numId w:val="22"/>
              </w:numPr>
              <w:rPr>
                <w:rFonts w:ascii="Arial" w:eastAsia="Times New Roman" w:hAnsi="Arial" w:cs="Arial"/>
                <w:b/>
                <w:bCs/>
                <w:color w:val="231F20"/>
                <w:sz w:val="26"/>
                <w:szCs w:val="26"/>
                <w:lang w:eastAsia="en-GB"/>
              </w:rPr>
            </w:pPr>
            <w:r w:rsidRPr="005F17D2">
              <w:rPr>
                <w:rFonts w:ascii="Arial" w:eastAsia="Times New Roman" w:hAnsi="Arial" w:cs="Arial"/>
                <w:b/>
                <w:bCs/>
                <w:color w:val="231F20"/>
                <w:sz w:val="26"/>
                <w:szCs w:val="26"/>
                <w:lang w:eastAsia="en-GB"/>
              </w:rPr>
              <w:t>Hyperinflation end</w:t>
            </w:r>
            <w:r w:rsidR="00DD39DD">
              <w:rPr>
                <w:rFonts w:ascii="Arial" w:eastAsia="Times New Roman" w:hAnsi="Arial" w:cs="Arial"/>
                <w:b/>
                <w:bCs/>
                <w:color w:val="231F20"/>
                <w:sz w:val="26"/>
                <w:szCs w:val="26"/>
                <w:lang w:eastAsia="en-GB"/>
              </w:rPr>
              <w:t>ed</w:t>
            </w:r>
          </w:p>
          <w:p w14:paraId="7B7E2371" w14:textId="303BA3BC" w:rsidR="000C5A67" w:rsidRPr="005F17D2" w:rsidRDefault="000C5A67" w:rsidP="003306AE">
            <w:pPr>
              <w:pStyle w:val="ListParagraph"/>
              <w:numPr>
                <w:ilvl w:val="0"/>
                <w:numId w:val="7"/>
              </w:numPr>
              <w:rPr>
                <w:rFonts w:ascii="Arial" w:eastAsia="Times New Roman" w:hAnsi="Arial" w:cs="Arial"/>
                <w:color w:val="231F20"/>
                <w:sz w:val="26"/>
                <w:szCs w:val="26"/>
                <w:lang w:eastAsia="en-GB"/>
              </w:rPr>
            </w:pPr>
            <w:r w:rsidRPr="005F17D2">
              <w:rPr>
                <w:rFonts w:ascii="Arial" w:eastAsia="Times New Roman" w:hAnsi="Arial" w:cs="Arial"/>
                <w:color w:val="231F20"/>
                <w:sz w:val="26"/>
                <w:szCs w:val="26"/>
                <w:lang w:eastAsia="en-GB"/>
              </w:rPr>
              <w:t xml:space="preserve">In November 1923, Stresemann </w:t>
            </w:r>
            <w:r w:rsidR="000A257C" w:rsidRPr="005F17D2">
              <w:rPr>
                <w:rFonts w:ascii="Arial" w:eastAsia="Times New Roman" w:hAnsi="Arial" w:cs="Arial"/>
                <w:color w:val="231F20"/>
                <w:sz w:val="26"/>
                <w:szCs w:val="26"/>
                <w:lang w:eastAsia="en-GB"/>
              </w:rPr>
              <w:t xml:space="preserve">issued </w:t>
            </w:r>
            <w:r w:rsidRPr="005F17D2">
              <w:rPr>
                <w:rFonts w:ascii="Arial" w:eastAsia="Times New Roman" w:hAnsi="Arial" w:cs="Arial"/>
                <w:color w:val="231F20"/>
                <w:sz w:val="26"/>
                <w:szCs w:val="26"/>
                <w:lang w:eastAsia="en-GB"/>
              </w:rPr>
              <w:t xml:space="preserve">the new currency called the Rentenmark. One Rentenmark replaced 1000 </w:t>
            </w:r>
            <w:r w:rsidR="006764D7" w:rsidRPr="005F17D2">
              <w:rPr>
                <w:rFonts w:ascii="Arial" w:eastAsia="Times New Roman" w:hAnsi="Arial" w:cs="Arial"/>
                <w:color w:val="231F20"/>
                <w:sz w:val="26"/>
                <w:szCs w:val="26"/>
                <w:lang w:eastAsia="en-GB"/>
              </w:rPr>
              <w:t>b</w:t>
            </w:r>
            <w:r w:rsidRPr="005F17D2">
              <w:rPr>
                <w:rFonts w:ascii="Arial" w:eastAsia="Times New Roman" w:hAnsi="Arial" w:cs="Arial"/>
                <w:color w:val="231F20"/>
                <w:sz w:val="26"/>
                <w:szCs w:val="26"/>
                <w:lang w:eastAsia="en-GB"/>
              </w:rPr>
              <w:t xml:space="preserve">illion </w:t>
            </w:r>
            <w:r w:rsidR="006764D7" w:rsidRPr="005F17D2">
              <w:rPr>
                <w:rFonts w:ascii="Arial" w:eastAsia="Times New Roman" w:hAnsi="Arial" w:cs="Arial"/>
                <w:color w:val="231F20"/>
                <w:sz w:val="26"/>
                <w:szCs w:val="26"/>
                <w:lang w:eastAsia="en-GB"/>
              </w:rPr>
              <w:t>ol</w:t>
            </w:r>
            <w:r w:rsidRPr="005F17D2">
              <w:rPr>
                <w:rFonts w:ascii="Arial" w:eastAsia="Times New Roman" w:hAnsi="Arial" w:cs="Arial"/>
                <w:color w:val="231F20"/>
                <w:sz w:val="26"/>
                <w:szCs w:val="26"/>
                <w:lang w:eastAsia="en-GB"/>
              </w:rPr>
              <w:t xml:space="preserve">d </w:t>
            </w:r>
            <w:r w:rsidR="000A257C" w:rsidRPr="005F17D2">
              <w:rPr>
                <w:rFonts w:ascii="Arial" w:eastAsia="Times New Roman" w:hAnsi="Arial" w:cs="Arial"/>
                <w:color w:val="231F20"/>
                <w:sz w:val="26"/>
                <w:szCs w:val="26"/>
                <w:lang w:eastAsia="en-GB"/>
              </w:rPr>
              <w:t>m</w:t>
            </w:r>
            <w:r w:rsidRPr="005F17D2">
              <w:rPr>
                <w:rFonts w:ascii="Arial" w:eastAsia="Times New Roman" w:hAnsi="Arial" w:cs="Arial"/>
                <w:color w:val="231F20"/>
                <w:sz w:val="26"/>
                <w:szCs w:val="26"/>
                <w:lang w:eastAsia="en-GB"/>
              </w:rPr>
              <w:t>arks</w:t>
            </w:r>
            <w:r w:rsidR="000A257C" w:rsidRPr="005F17D2">
              <w:rPr>
                <w:rFonts w:ascii="Arial" w:eastAsia="Times New Roman" w:hAnsi="Arial" w:cs="Arial"/>
                <w:color w:val="231F20"/>
                <w:sz w:val="26"/>
                <w:szCs w:val="26"/>
                <w:lang w:eastAsia="en-GB"/>
              </w:rPr>
              <w:t xml:space="preserve"> (the mark is the name of the German currency)</w:t>
            </w:r>
            <w:r w:rsidRPr="005F17D2">
              <w:rPr>
                <w:rFonts w:ascii="Arial" w:eastAsia="Times New Roman" w:hAnsi="Arial" w:cs="Arial"/>
                <w:color w:val="231F20"/>
                <w:sz w:val="26"/>
                <w:szCs w:val="26"/>
                <w:lang w:eastAsia="en-GB"/>
              </w:rPr>
              <w:t>.</w:t>
            </w:r>
            <w:r w:rsidR="000A257C" w:rsidRPr="005F17D2">
              <w:rPr>
                <w:rFonts w:ascii="Arial" w:eastAsia="Times New Roman" w:hAnsi="Arial" w:cs="Arial"/>
                <w:color w:val="231F20"/>
                <w:sz w:val="26"/>
                <w:szCs w:val="26"/>
                <w:lang w:eastAsia="en-GB"/>
              </w:rPr>
              <w:t xml:space="preserve"> Money had value again. </w:t>
            </w:r>
          </w:p>
          <w:p w14:paraId="169C1C9B" w14:textId="42572E2F" w:rsidR="000C5A67" w:rsidRPr="005F17D2" w:rsidRDefault="000C5A67" w:rsidP="003306AE">
            <w:pPr>
              <w:pStyle w:val="ListParagraph"/>
              <w:numPr>
                <w:ilvl w:val="0"/>
                <w:numId w:val="7"/>
              </w:numPr>
              <w:rPr>
                <w:rFonts w:ascii="Arial" w:eastAsia="Times New Roman" w:hAnsi="Arial" w:cs="Arial"/>
                <w:color w:val="231F20"/>
                <w:sz w:val="26"/>
                <w:szCs w:val="26"/>
                <w:lang w:eastAsia="en-GB"/>
              </w:rPr>
            </w:pPr>
            <w:r w:rsidRPr="005F17D2">
              <w:rPr>
                <w:rFonts w:ascii="Arial" w:eastAsia="Times New Roman" w:hAnsi="Arial" w:cs="Arial"/>
                <w:color w:val="231F20"/>
                <w:sz w:val="26"/>
                <w:szCs w:val="26"/>
                <w:lang w:eastAsia="en-GB"/>
              </w:rPr>
              <w:t xml:space="preserve">In August 1924 </w:t>
            </w:r>
            <w:r w:rsidR="000A257C" w:rsidRPr="005F17D2">
              <w:rPr>
                <w:rFonts w:ascii="Arial" w:eastAsia="Times New Roman" w:hAnsi="Arial" w:cs="Arial"/>
                <w:color w:val="231F20"/>
                <w:sz w:val="26"/>
                <w:szCs w:val="26"/>
                <w:lang w:eastAsia="en-GB"/>
              </w:rPr>
              <w:t xml:space="preserve">the Rentenmark was changed to the Reichsmark. The value of the currency was linked to gold </w:t>
            </w:r>
            <w:r w:rsidR="002226BC" w:rsidRPr="005F17D2">
              <w:rPr>
                <w:rFonts w:ascii="Arial" w:eastAsia="Times New Roman" w:hAnsi="Arial" w:cs="Arial"/>
                <w:color w:val="231F20"/>
                <w:sz w:val="26"/>
                <w:szCs w:val="26"/>
                <w:lang w:eastAsia="en-GB"/>
              </w:rPr>
              <w:t>so it retained its value</w:t>
            </w:r>
            <w:r w:rsidRPr="005F17D2">
              <w:rPr>
                <w:rFonts w:ascii="Arial" w:eastAsia="Times New Roman" w:hAnsi="Arial" w:cs="Arial"/>
                <w:color w:val="231F20"/>
                <w:sz w:val="26"/>
                <w:szCs w:val="26"/>
                <w:lang w:eastAsia="en-GB"/>
              </w:rPr>
              <w:t>. Hyperinflation was over</w:t>
            </w:r>
            <w:r w:rsidR="002226BC" w:rsidRPr="005F17D2">
              <w:rPr>
                <w:rFonts w:ascii="Arial" w:eastAsia="Times New Roman" w:hAnsi="Arial" w:cs="Arial"/>
                <w:color w:val="231F20"/>
                <w:sz w:val="26"/>
                <w:szCs w:val="26"/>
                <w:lang w:eastAsia="en-GB"/>
              </w:rPr>
              <w:t xml:space="preserve"> forever. People began to spend money again.</w:t>
            </w:r>
          </w:p>
          <w:p w14:paraId="7E0222FF" w14:textId="77777777" w:rsidR="000C5A67" w:rsidRPr="005F17D2" w:rsidRDefault="000C5A67" w:rsidP="00850898">
            <w:pPr>
              <w:pStyle w:val="ListParagraph"/>
              <w:rPr>
                <w:rFonts w:ascii="Arial" w:eastAsia="Times New Roman" w:hAnsi="Arial" w:cs="Arial"/>
                <w:b/>
                <w:bCs/>
                <w:color w:val="231F20"/>
                <w:sz w:val="26"/>
                <w:szCs w:val="26"/>
                <w:lang w:eastAsia="en-GB"/>
              </w:rPr>
            </w:pPr>
          </w:p>
          <w:p w14:paraId="330595C9" w14:textId="6B6A6A51" w:rsidR="000C5A67" w:rsidRPr="005F17D2" w:rsidRDefault="000C5A67" w:rsidP="002226BC">
            <w:pPr>
              <w:pStyle w:val="ListParagraph"/>
              <w:numPr>
                <w:ilvl w:val="1"/>
                <w:numId w:val="23"/>
              </w:numPr>
              <w:rPr>
                <w:rFonts w:ascii="Arial" w:eastAsia="Times New Roman" w:hAnsi="Arial" w:cs="Arial"/>
                <w:b/>
                <w:bCs/>
                <w:color w:val="231F20"/>
                <w:sz w:val="26"/>
                <w:szCs w:val="26"/>
                <w:lang w:eastAsia="en-GB"/>
              </w:rPr>
            </w:pPr>
            <w:r w:rsidRPr="005F17D2">
              <w:rPr>
                <w:rFonts w:ascii="Arial" w:eastAsia="Times New Roman" w:hAnsi="Arial" w:cs="Arial"/>
                <w:b/>
                <w:bCs/>
                <w:color w:val="231F20"/>
                <w:sz w:val="26"/>
                <w:szCs w:val="26"/>
                <w:lang w:eastAsia="en-GB"/>
              </w:rPr>
              <w:t>French Occupation of the Ruhr</w:t>
            </w:r>
            <w:r w:rsidR="00DD39DD">
              <w:rPr>
                <w:rFonts w:ascii="Arial" w:eastAsia="Times New Roman" w:hAnsi="Arial" w:cs="Arial"/>
                <w:b/>
                <w:bCs/>
                <w:color w:val="231F20"/>
                <w:sz w:val="26"/>
                <w:szCs w:val="26"/>
                <w:lang w:eastAsia="en-GB"/>
              </w:rPr>
              <w:t xml:space="preserve"> ended</w:t>
            </w:r>
          </w:p>
          <w:p w14:paraId="4057D52C" w14:textId="338BB0CA" w:rsidR="00C71F00" w:rsidRPr="005F17D2" w:rsidRDefault="000C5A67" w:rsidP="003306AE">
            <w:pPr>
              <w:pStyle w:val="ListParagraph"/>
              <w:numPr>
                <w:ilvl w:val="0"/>
                <w:numId w:val="17"/>
              </w:numPr>
              <w:rPr>
                <w:rFonts w:ascii="Arial" w:eastAsia="Times New Roman" w:hAnsi="Arial" w:cs="Arial"/>
                <w:color w:val="231F20"/>
                <w:sz w:val="26"/>
                <w:szCs w:val="26"/>
                <w:lang w:eastAsia="en-GB"/>
              </w:rPr>
            </w:pPr>
            <w:r w:rsidRPr="005F17D2">
              <w:rPr>
                <w:rFonts w:ascii="Arial" w:eastAsia="Times New Roman" w:hAnsi="Arial" w:cs="Arial"/>
                <w:color w:val="231F20"/>
                <w:sz w:val="26"/>
                <w:szCs w:val="26"/>
                <w:lang w:eastAsia="en-GB"/>
              </w:rPr>
              <w:t>Stresemann called off Passive Resistance and promised to keep up reparation payments to the French.</w:t>
            </w:r>
            <w:r w:rsidR="006764D7" w:rsidRPr="005F17D2">
              <w:rPr>
                <w:rFonts w:ascii="Arial" w:eastAsia="Times New Roman" w:hAnsi="Arial" w:cs="Arial"/>
                <w:color w:val="231F20"/>
                <w:sz w:val="26"/>
                <w:szCs w:val="26"/>
                <w:lang w:eastAsia="en-GB"/>
              </w:rPr>
              <w:t xml:space="preserve"> The French and Belgians le</w:t>
            </w:r>
            <w:r w:rsidR="00C71F00" w:rsidRPr="005F17D2">
              <w:rPr>
                <w:rFonts w:ascii="Arial" w:eastAsia="Times New Roman" w:hAnsi="Arial" w:cs="Arial"/>
                <w:color w:val="231F20"/>
                <w:sz w:val="26"/>
                <w:szCs w:val="26"/>
                <w:lang w:eastAsia="en-GB"/>
              </w:rPr>
              <w:t>ft</w:t>
            </w:r>
            <w:r w:rsidR="006764D7" w:rsidRPr="005F17D2">
              <w:rPr>
                <w:rFonts w:ascii="Arial" w:eastAsia="Times New Roman" w:hAnsi="Arial" w:cs="Arial"/>
                <w:color w:val="231F20"/>
                <w:sz w:val="26"/>
                <w:szCs w:val="26"/>
                <w:lang w:eastAsia="en-GB"/>
              </w:rPr>
              <w:t xml:space="preserve"> the Ruhr and Germany start</w:t>
            </w:r>
            <w:r w:rsidR="00C71F00" w:rsidRPr="005F17D2">
              <w:rPr>
                <w:rFonts w:ascii="Arial" w:eastAsia="Times New Roman" w:hAnsi="Arial" w:cs="Arial"/>
                <w:color w:val="231F20"/>
                <w:sz w:val="26"/>
                <w:szCs w:val="26"/>
                <w:lang w:eastAsia="en-GB"/>
              </w:rPr>
              <w:t xml:space="preserve">ed </w:t>
            </w:r>
            <w:r w:rsidR="006764D7" w:rsidRPr="005F17D2">
              <w:rPr>
                <w:rFonts w:ascii="Arial" w:eastAsia="Times New Roman" w:hAnsi="Arial" w:cs="Arial"/>
                <w:color w:val="231F20"/>
                <w:sz w:val="26"/>
                <w:szCs w:val="26"/>
                <w:lang w:eastAsia="en-GB"/>
              </w:rPr>
              <w:t>mining the coal from there again.</w:t>
            </w:r>
          </w:p>
          <w:p w14:paraId="78501150" w14:textId="639AFB04" w:rsidR="000C5A67" w:rsidRPr="005F17D2" w:rsidRDefault="00C71F00" w:rsidP="003306AE">
            <w:pPr>
              <w:pStyle w:val="ListParagraph"/>
              <w:numPr>
                <w:ilvl w:val="0"/>
                <w:numId w:val="17"/>
              </w:numPr>
              <w:rPr>
                <w:rFonts w:ascii="Arial" w:eastAsia="Times New Roman" w:hAnsi="Arial" w:cs="Arial"/>
                <w:color w:val="231F20"/>
                <w:sz w:val="26"/>
                <w:szCs w:val="26"/>
                <w:lang w:eastAsia="en-GB"/>
              </w:rPr>
            </w:pPr>
            <w:r w:rsidRPr="005F17D2">
              <w:rPr>
                <w:rFonts w:ascii="Arial" w:eastAsia="Times New Roman" w:hAnsi="Arial" w:cs="Arial"/>
                <w:color w:val="231F20"/>
                <w:sz w:val="26"/>
                <w:szCs w:val="26"/>
                <w:lang w:eastAsia="en-GB"/>
              </w:rPr>
              <w:t>Germany sold some of this to</w:t>
            </w:r>
            <w:r w:rsidR="006764D7" w:rsidRPr="005F17D2">
              <w:rPr>
                <w:rFonts w:ascii="Arial" w:eastAsia="Times New Roman" w:hAnsi="Arial" w:cs="Arial"/>
                <w:color w:val="231F20"/>
                <w:sz w:val="26"/>
                <w:szCs w:val="26"/>
                <w:lang w:eastAsia="en-GB"/>
              </w:rPr>
              <w:t xml:space="preserve"> make money</w:t>
            </w:r>
            <w:r w:rsidRPr="005F17D2">
              <w:rPr>
                <w:rFonts w:ascii="Arial" w:eastAsia="Times New Roman" w:hAnsi="Arial" w:cs="Arial"/>
                <w:color w:val="231F20"/>
                <w:sz w:val="26"/>
                <w:szCs w:val="26"/>
                <w:lang w:eastAsia="en-GB"/>
              </w:rPr>
              <w:t xml:space="preserve">. It also used the coal to </w:t>
            </w:r>
            <w:r w:rsidR="006764D7" w:rsidRPr="005F17D2">
              <w:rPr>
                <w:rFonts w:ascii="Arial" w:eastAsia="Times New Roman" w:hAnsi="Arial" w:cs="Arial"/>
                <w:color w:val="231F20"/>
                <w:sz w:val="26"/>
                <w:szCs w:val="26"/>
                <w:lang w:eastAsia="en-GB"/>
              </w:rPr>
              <w:t>rebuild its economy by powering its factories</w:t>
            </w:r>
            <w:r w:rsidRPr="005F17D2">
              <w:rPr>
                <w:rFonts w:ascii="Arial" w:eastAsia="Times New Roman" w:hAnsi="Arial" w:cs="Arial"/>
                <w:color w:val="231F20"/>
                <w:sz w:val="26"/>
                <w:szCs w:val="26"/>
                <w:lang w:eastAsia="en-GB"/>
              </w:rPr>
              <w:t>.</w:t>
            </w:r>
            <w:r w:rsidR="002226BC" w:rsidRPr="005F17D2">
              <w:rPr>
                <w:rFonts w:ascii="Arial" w:eastAsia="Times New Roman" w:hAnsi="Arial" w:cs="Arial"/>
                <w:color w:val="231F20"/>
                <w:sz w:val="26"/>
                <w:szCs w:val="26"/>
                <w:lang w:eastAsia="en-GB"/>
              </w:rPr>
              <w:t xml:space="preserve"> This helped earn money and created jobs</w:t>
            </w:r>
          </w:p>
          <w:p w14:paraId="32B52D57" w14:textId="77777777" w:rsidR="000C5A67" w:rsidRPr="005F17D2" w:rsidRDefault="000C5A67" w:rsidP="00850898">
            <w:pPr>
              <w:rPr>
                <w:rFonts w:ascii="Arial" w:eastAsia="Times New Roman" w:hAnsi="Arial" w:cs="Arial"/>
                <w:b/>
                <w:bCs/>
                <w:color w:val="231F20"/>
                <w:sz w:val="26"/>
                <w:szCs w:val="26"/>
                <w:lang w:eastAsia="en-GB"/>
              </w:rPr>
            </w:pPr>
          </w:p>
          <w:p w14:paraId="6A010764" w14:textId="77777777" w:rsidR="000C5A67" w:rsidRPr="005F17D2" w:rsidRDefault="000C5A67" w:rsidP="00850898">
            <w:pPr>
              <w:ind w:left="720"/>
              <w:rPr>
                <w:rFonts w:ascii="Arial" w:hAnsi="Arial" w:cs="Arial"/>
                <w:sz w:val="26"/>
                <w:szCs w:val="26"/>
              </w:rPr>
            </w:pPr>
          </w:p>
          <w:p w14:paraId="44856A29" w14:textId="66629B70" w:rsidR="000C5A67" w:rsidRPr="005F17D2" w:rsidRDefault="006764D7" w:rsidP="002226BC">
            <w:pPr>
              <w:pStyle w:val="ListParagraph"/>
              <w:numPr>
                <w:ilvl w:val="1"/>
                <w:numId w:val="24"/>
              </w:numPr>
              <w:rPr>
                <w:rFonts w:ascii="Arial" w:hAnsi="Arial" w:cs="Arial"/>
                <w:b/>
                <w:bCs/>
                <w:sz w:val="26"/>
                <w:szCs w:val="26"/>
              </w:rPr>
            </w:pPr>
            <w:r w:rsidRPr="005F17D2">
              <w:rPr>
                <w:rFonts w:ascii="Arial" w:hAnsi="Arial" w:cs="Arial"/>
                <w:b/>
                <w:bCs/>
                <w:sz w:val="26"/>
                <w:szCs w:val="26"/>
              </w:rPr>
              <w:t>The Dawes Plan</w:t>
            </w:r>
            <w:r w:rsidR="00651A40" w:rsidRPr="005F17D2">
              <w:rPr>
                <w:rFonts w:ascii="Arial" w:hAnsi="Arial" w:cs="Arial"/>
                <w:b/>
                <w:bCs/>
                <w:sz w:val="26"/>
                <w:szCs w:val="26"/>
              </w:rPr>
              <w:t xml:space="preserve"> 1924</w:t>
            </w:r>
            <w:r w:rsidR="00DD39DD">
              <w:rPr>
                <w:rFonts w:ascii="Arial" w:hAnsi="Arial" w:cs="Arial"/>
                <w:b/>
                <w:bCs/>
                <w:sz w:val="26"/>
                <w:szCs w:val="26"/>
              </w:rPr>
              <w:t xml:space="preserve"> was introduced</w:t>
            </w:r>
          </w:p>
          <w:p w14:paraId="7E89E23A" w14:textId="6AA6F0D1" w:rsidR="006764D7" w:rsidRPr="005F17D2" w:rsidRDefault="002226BC" w:rsidP="006764D7">
            <w:pPr>
              <w:pStyle w:val="ListParagraph"/>
              <w:numPr>
                <w:ilvl w:val="0"/>
                <w:numId w:val="16"/>
              </w:numPr>
              <w:rPr>
                <w:rFonts w:ascii="Arial" w:hAnsi="Arial" w:cs="Arial"/>
                <w:sz w:val="26"/>
                <w:szCs w:val="26"/>
              </w:rPr>
            </w:pPr>
            <w:r w:rsidRPr="005F17D2">
              <w:rPr>
                <w:rFonts w:ascii="Arial" w:hAnsi="Arial" w:cs="Arial"/>
                <w:sz w:val="26"/>
                <w:szCs w:val="26"/>
              </w:rPr>
              <w:t>The</w:t>
            </w:r>
            <w:r w:rsidR="000C5A67" w:rsidRPr="005F17D2">
              <w:rPr>
                <w:rFonts w:ascii="Arial" w:hAnsi="Arial" w:cs="Arial"/>
                <w:sz w:val="26"/>
                <w:szCs w:val="26"/>
              </w:rPr>
              <w:t xml:space="preserve"> USA </w:t>
            </w:r>
            <w:r w:rsidRPr="005F17D2">
              <w:rPr>
                <w:rFonts w:ascii="Arial" w:hAnsi="Arial" w:cs="Arial"/>
                <w:sz w:val="26"/>
                <w:szCs w:val="26"/>
              </w:rPr>
              <w:t>lent</w:t>
            </w:r>
            <w:r w:rsidR="000C5A67" w:rsidRPr="005F17D2">
              <w:rPr>
                <w:rFonts w:ascii="Arial" w:hAnsi="Arial" w:cs="Arial"/>
                <w:sz w:val="26"/>
                <w:szCs w:val="26"/>
              </w:rPr>
              <w:t xml:space="preserve"> Germany money</w:t>
            </w:r>
            <w:r w:rsidRPr="005F17D2">
              <w:rPr>
                <w:rFonts w:ascii="Arial" w:hAnsi="Arial" w:cs="Arial"/>
                <w:sz w:val="26"/>
                <w:szCs w:val="26"/>
              </w:rPr>
              <w:t xml:space="preserve"> so it could rebuild its economy</w:t>
            </w:r>
            <w:r w:rsidR="006764D7" w:rsidRPr="005F17D2">
              <w:rPr>
                <w:rFonts w:ascii="Arial" w:hAnsi="Arial" w:cs="Arial"/>
                <w:sz w:val="26"/>
                <w:szCs w:val="26"/>
              </w:rPr>
              <w:t>. T</w:t>
            </w:r>
            <w:r w:rsidR="000C5A67" w:rsidRPr="005F17D2">
              <w:rPr>
                <w:rFonts w:ascii="Arial" w:hAnsi="Arial" w:cs="Arial"/>
                <w:sz w:val="26"/>
                <w:szCs w:val="26"/>
              </w:rPr>
              <w:t>his was known as the Dawes Plan (1924)</w:t>
            </w:r>
            <w:r w:rsidR="006764D7" w:rsidRPr="005F17D2">
              <w:rPr>
                <w:rFonts w:ascii="Arial" w:hAnsi="Arial" w:cs="Arial"/>
                <w:sz w:val="26"/>
                <w:szCs w:val="26"/>
              </w:rPr>
              <w:t>. The US government lent Germany 800 million</w:t>
            </w:r>
            <w:r w:rsidR="00651A40" w:rsidRPr="005F17D2">
              <w:rPr>
                <w:rFonts w:ascii="Arial" w:hAnsi="Arial" w:cs="Arial"/>
                <w:sz w:val="26"/>
                <w:szCs w:val="26"/>
              </w:rPr>
              <w:t xml:space="preserve"> gold marks (the German currency). It also reduced the amount it had to pay in reparations so it could spend its money creating jobs for Germans. </w:t>
            </w:r>
          </w:p>
          <w:p w14:paraId="2138C2D5" w14:textId="77777777" w:rsidR="002226BC" w:rsidRPr="005F17D2" w:rsidRDefault="006764D7" w:rsidP="003306AE">
            <w:pPr>
              <w:pStyle w:val="ListParagraph"/>
              <w:numPr>
                <w:ilvl w:val="0"/>
                <w:numId w:val="15"/>
              </w:numPr>
              <w:rPr>
                <w:rFonts w:ascii="Arial" w:hAnsi="Arial" w:cs="Arial"/>
                <w:b/>
                <w:bCs/>
                <w:sz w:val="26"/>
                <w:szCs w:val="26"/>
              </w:rPr>
            </w:pPr>
            <w:r w:rsidRPr="005F17D2">
              <w:rPr>
                <w:rFonts w:ascii="Arial" w:hAnsi="Arial" w:cs="Arial"/>
                <w:sz w:val="26"/>
                <w:szCs w:val="26"/>
              </w:rPr>
              <w:t>American banks also lent Germany money. In total Germany borrowed $3000 million. This money was used to pay reparations and to create jobs in Germany.</w:t>
            </w:r>
          </w:p>
          <w:p w14:paraId="4D4670C6" w14:textId="110A0662" w:rsidR="000C5A67" w:rsidRPr="005F17D2" w:rsidRDefault="006764D7" w:rsidP="003306AE">
            <w:pPr>
              <w:pStyle w:val="ListParagraph"/>
              <w:numPr>
                <w:ilvl w:val="0"/>
                <w:numId w:val="15"/>
              </w:numPr>
              <w:rPr>
                <w:rFonts w:ascii="Arial" w:hAnsi="Arial" w:cs="Arial"/>
                <w:b/>
                <w:bCs/>
                <w:sz w:val="26"/>
                <w:szCs w:val="26"/>
              </w:rPr>
            </w:pPr>
            <w:r w:rsidRPr="005F17D2">
              <w:rPr>
                <w:rFonts w:ascii="Arial" w:hAnsi="Arial" w:cs="Arial"/>
                <w:color w:val="000000" w:themeColor="text1"/>
                <w:sz w:val="26"/>
                <w:szCs w:val="26"/>
              </w:rPr>
              <w:t>Between 1924-1928 over 2 million new homes were built creating thousands of jobs</w:t>
            </w:r>
            <w:r w:rsidR="00651A40" w:rsidRPr="005F17D2">
              <w:rPr>
                <w:rFonts w:ascii="Arial" w:hAnsi="Arial" w:cs="Arial"/>
                <w:color w:val="000000" w:themeColor="text1"/>
                <w:sz w:val="26"/>
                <w:szCs w:val="26"/>
              </w:rPr>
              <w:t>. These workers paid tax helping Germany recover</w:t>
            </w:r>
            <w:r w:rsidR="00085404">
              <w:rPr>
                <w:rFonts w:ascii="Arial" w:hAnsi="Arial" w:cs="Arial"/>
                <w:color w:val="000000" w:themeColor="text1"/>
                <w:sz w:val="26"/>
                <w:szCs w:val="26"/>
              </w:rPr>
              <w:t>,</w:t>
            </w:r>
            <w:r w:rsidR="00651A40" w:rsidRPr="005F17D2">
              <w:rPr>
                <w:rFonts w:ascii="Arial" w:hAnsi="Arial" w:cs="Arial"/>
                <w:color w:val="000000" w:themeColor="text1"/>
                <w:sz w:val="26"/>
                <w:szCs w:val="26"/>
              </w:rPr>
              <w:t xml:space="preserve"> as well as buying more products made in Germany. </w:t>
            </w:r>
          </w:p>
          <w:p w14:paraId="22613984" w14:textId="77777777" w:rsidR="000C5A67" w:rsidRPr="005F17D2" w:rsidRDefault="000C5A67" w:rsidP="00850898">
            <w:pPr>
              <w:ind w:left="720"/>
              <w:rPr>
                <w:rFonts w:ascii="Arial" w:hAnsi="Arial" w:cs="Arial"/>
                <w:sz w:val="26"/>
                <w:szCs w:val="26"/>
              </w:rPr>
            </w:pPr>
          </w:p>
          <w:p w14:paraId="1995E416" w14:textId="77777777" w:rsidR="000C5A67" w:rsidRPr="005F17D2" w:rsidRDefault="000C5A67" w:rsidP="00850898">
            <w:pPr>
              <w:ind w:left="720"/>
              <w:rPr>
                <w:rFonts w:ascii="Arial" w:hAnsi="Arial" w:cs="Arial"/>
                <w:sz w:val="26"/>
                <w:szCs w:val="26"/>
              </w:rPr>
            </w:pPr>
          </w:p>
          <w:p w14:paraId="59858044" w14:textId="632F74FD" w:rsidR="00C71F00" w:rsidRPr="005F17D2" w:rsidRDefault="00C71F00" w:rsidP="005F17D2">
            <w:pPr>
              <w:rPr>
                <w:rFonts w:ascii="Arial" w:hAnsi="Arial" w:cs="Arial"/>
                <w:sz w:val="26"/>
                <w:szCs w:val="26"/>
              </w:rPr>
            </w:pPr>
            <w:r w:rsidRPr="005F17D2">
              <w:rPr>
                <w:rFonts w:ascii="Arial" w:hAnsi="Arial" w:cs="Arial"/>
                <w:b/>
                <w:bCs/>
                <w:sz w:val="26"/>
                <w:szCs w:val="26"/>
              </w:rPr>
              <w:t>8. Technology</w:t>
            </w:r>
            <w:r w:rsidR="00DD39DD">
              <w:rPr>
                <w:rFonts w:ascii="Arial" w:hAnsi="Arial" w:cs="Arial"/>
                <w:b/>
                <w:bCs/>
                <w:sz w:val="26"/>
                <w:szCs w:val="26"/>
              </w:rPr>
              <w:t xml:space="preserve"> improved</w:t>
            </w:r>
          </w:p>
          <w:p w14:paraId="30AD3D61" w14:textId="04DAA689" w:rsidR="000C5A67" w:rsidRPr="005F17D2" w:rsidRDefault="00C71F00" w:rsidP="005F17D2">
            <w:pPr>
              <w:pStyle w:val="ListParagraph"/>
              <w:numPr>
                <w:ilvl w:val="0"/>
                <w:numId w:val="15"/>
              </w:numPr>
              <w:ind w:left="720"/>
              <w:rPr>
                <w:rFonts w:ascii="Arial" w:eastAsia="Times New Roman" w:hAnsi="Arial" w:cs="Arial"/>
                <w:b/>
                <w:bCs/>
                <w:color w:val="231F20"/>
                <w:sz w:val="26"/>
                <w:szCs w:val="26"/>
                <w:lang w:eastAsia="en-GB"/>
              </w:rPr>
            </w:pPr>
            <w:r w:rsidRPr="005F17D2">
              <w:rPr>
                <w:rFonts w:ascii="Arial" w:hAnsi="Arial" w:cs="Arial"/>
                <w:sz w:val="26"/>
                <w:szCs w:val="26"/>
              </w:rPr>
              <w:t xml:space="preserve">Some German factories invested money in mechanisation (buying machines). This meant they could make products more cheaply and make higher profits. </w:t>
            </w:r>
            <w:r w:rsidR="002226BC" w:rsidRPr="005F17D2">
              <w:rPr>
                <w:rFonts w:ascii="Arial" w:hAnsi="Arial" w:cs="Arial"/>
                <w:sz w:val="26"/>
                <w:szCs w:val="26"/>
              </w:rPr>
              <w:t xml:space="preserve">These companies created more jobs and also paid more taxes. </w:t>
            </w:r>
          </w:p>
        </w:tc>
        <w:tc>
          <w:tcPr>
            <w:tcW w:w="4110" w:type="dxa"/>
          </w:tcPr>
          <w:p w14:paraId="01188DBB" w14:textId="77777777" w:rsidR="000C5A67" w:rsidRPr="005F17D2" w:rsidRDefault="000C5A67" w:rsidP="00850898">
            <w:pPr>
              <w:rPr>
                <w:rFonts w:ascii="Arial" w:hAnsi="Arial" w:cs="Arial"/>
                <w:sz w:val="26"/>
                <w:szCs w:val="26"/>
              </w:rPr>
            </w:pPr>
            <w:r w:rsidRPr="005F17D2">
              <w:rPr>
                <w:rFonts w:ascii="Arial" w:hAnsi="Arial" w:cs="Arial"/>
                <w:sz w:val="26"/>
                <w:szCs w:val="26"/>
              </w:rPr>
              <w:t xml:space="preserve"> </w:t>
            </w:r>
          </w:p>
        </w:tc>
      </w:tr>
    </w:tbl>
    <w:p w14:paraId="4690FA94" w14:textId="77777777" w:rsidR="00187B17" w:rsidRPr="005F17D2" w:rsidRDefault="00187B17" w:rsidP="005F17D2">
      <w:pPr>
        <w:pStyle w:val="Title"/>
        <w:spacing w:after="0"/>
        <w:jc w:val="center"/>
        <w:rPr>
          <w:rFonts w:ascii="Arial" w:hAnsi="Arial" w:cs="Arial"/>
          <w:b/>
          <w:bCs/>
          <w:color w:val="000000" w:themeColor="text1"/>
          <w:sz w:val="26"/>
          <w:szCs w:val="26"/>
        </w:rPr>
      </w:pPr>
      <w:r w:rsidRPr="005F17D2">
        <w:rPr>
          <w:rFonts w:ascii="Arial" w:hAnsi="Arial" w:cs="Arial"/>
          <w:b/>
          <w:bCs/>
          <w:color w:val="000000" w:themeColor="text1"/>
          <w:sz w:val="26"/>
          <w:szCs w:val="26"/>
        </w:rPr>
        <w:lastRenderedPageBreak/>
        <w:t>Weimar Recovery</w:t>
      </w:r>
    </w:p>
    <w:p w14:paraId="42E9D57C" w14:textId="77777777" w:rsidR="00187B17" w:rsidRPr="005F17D2" w:rsidRDefault="00187B17" w:rsidP="005F17D2">
      <w:pPr>
        <w:pStyle w:val="Heading1"/>
        <w:spacing w:before="0" w:line="240" w:lineRule="auto"/>
        <w:rPr>
          <w:rFonts w:ascii="Arial" w:hAnsi="Arial" w:cs="Arial"/>
          <w:b w:val="0"/>
          <w:bCs w:val="0"/>
          <w:color w:val="000000" w:themeColor="text1"/>
          <w:sz w:val="26"/>
          <w:szCs w:val="26"/>
        </w:rPr>
      </w:pPr>
      <w:r w:rsidRPr="005F17D2">
        <w:rPr>
          <w:rFonts w:ascii="Arial" w:hAnsi="Arial" w:cs="Arial"/>
          <w:color w:val="000000" w:themeColor="text1"/>
          <w:sz w:val="26"/>
          <w:szCs w:val="26"/>
        </w:rPr>
        <w:t>Comprehension Questions</w:t>
      </w:r>
    </w:p>
    <w:p w14:paraId="1FAFC818"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What currency replaced the old German mark in November 1923?</w:t>
      </w:r>
    </w:p>
    <w:p w14:paraId="359C1696"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401B587A"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741E0DF1"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Why was the Rentenmark replaced by the Reichsmark in August 1924?</w:t>
      </w:r>
    </w:p>
    <w:p w14:paraId="4009DDA6"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5588EFF6"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016A953A"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What action did Stresemann take to end the French occupation of the Ruhr?</w:t>
      </w:r>
    </w:p>
    <w:p w14:paraId="70EB71EA"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137DFF6B"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63BC6FFB"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4F20CE4B"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How did Germany use coal from the Ruhr to help its economy?</w:t>
      </w:r>
    </w:p>
    <w:p w14:paraId="3896F27B"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11E12D5B"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0695B947"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38F19BA1"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What was the Dawes Plan and when was it introduced?</w:t>
      </w:r>
    </w:p>
    <w:p w14:paraId="27EC4A3A"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2EE86BA3"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25761A84"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3EE40CAD"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4DC710B4"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How much money did Germany borrow in total from American banks?</w:t>
      </w:r>
    </w:p>
    <w:p w14:paraId="68D8AAA5"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5B17734D"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2DAF3860" w14:textId="77777777" w:rsidR="00187B17" w:rsidRPr="005F17D2" w:rsidRDefault="00187B17" w:rsidP="00187B17">
      <w:pPr>
        <w:pStyle w:val="ListNumber"/>
        <w:numPr>
          <w:ilvl w:val="0"/>
          <w:numId w:val="0"/>
        </w:numPr>
        <w:ind w:left="360" w:hanging="360"/>
        <w:rPr>
          <w:rFonts w:ascii="Arial" w:hAnsi="Arial" w:cs="Arial"/>
          <w:color w:val="000000" w:themeColor="text1"/>
          <w:sz w:val="26"/>
          <w:szCs w:val="26"/>
        </w:rPr>
      </w:pPr>
    </w:p>
    <w:p w14:paraId="361287D4" w14:textId="77777777"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How many new homes were built between 1924 and 1928?</w:t>
      </w:r>
    </w:p>
    <w:p w14:paraId="7FF19865" w14:textId="77777777" w:rsidR="00187B17" w:rsidRPr="005F17D2" w:rsidRDefault="00187B17" w:rsidP="00187B17">
      <w:pPr>
        <w:pStyle w:val="ListNumber"/>
        <w:numPr>
          <w:ilvl w:val="0"/>
          <w:numId w:val="0"/>
        </w:numPr>
        <w:ind w:left="720"/>
        <w:rPr>
          <w:rFonts w:ascii="Arial" w:hAnsi="Arial" w:cs="Arial"/>
          <w:color w:val="000000" w:themeColor="text1"/>
          <w:sz w:val="26"/>
          <w:szCs w:val="26"/>
        </w:rPr>
      </w:pPr>
    </w:p>
    <w:p w14:paraId="7270465C" w14:textId="10E47B99" w:rsidR="00187B17" w:rsidRPr="005F17D2" w:rsidRDefault="00187B17" w:rsidP="00187B17">
      <w:pPr>
        <w:pStyle w:val="ListNumber"/>
        <w:numPr>
          <w:ilvl w:val="0"/>
          <w:numId w:val="27"/>
        </w:numPr>
        <w:spacing w:after="160" w:line="278" w:lineRule="auto"/>
        <w:rPr>
          <w:rFonts w:ascii="Arial" w:hAnsi="Arial" w:cs="Arial"/>
          <w:color w:val="000000" w:themeColor="text1"/>
          <w:sz w:val="26"/>
          <w:szCs w:val="26"/>
        </w:rPr>
      </w:pPr>
      <w:r w:rsidRPr="005F17D2">
        <w:rPr>
          <w:rFonts w:ascii="Arial" w:hAnsi="Arial" w:cs="Arial"/>
          <w:color w:val="000000" w:themeColor="text1"/>
          <w:sz w:val="26"/>
          <w:szCs w:val="26"/>
        </w:rPr>
        <w:t xml:space="preserve">What was the impact of </w:t>
      </w:r>
      <w:r w:rsidR="005F17D2" w:rsidRPr="005F17D2">
        <w:rPr>
          <w:rFonts w:ascii="Arial" w:hAnsi="Arial" w:cs="Arial"/>
          <w:color w:val="000000" w:themeColor="text1"/>
          <w:sz w:val="26"/>
          <w:szCs w:val="26"/>
        </w:rPr>
        <w:t>mechanization (the use of machines)</w:t>
      </w:r>
      <w:r w:rsidRPr="005F17D2">
        <w:rPr>
          <w:rFonts w:ascii="Arial" w:hAnsi="Arial" w:cs="Arial"/>
          <w:color w:val="000000" w:themeColor="text1"/>
          <w:sz w:val="26"/>
          <w:szCs w:val="26"/>
        </w:rPr>
        <w:t xml:space="preserve"> on German factories?</w:t>
      </w:r>
    </w:p>
    <w:p w14:paraId="65A78594" w14:textId="77777777" w:rsidR="00187B17" w:rsidRPr="005F17D2" w:rsidRDefault="00187B17" w:rsidP="005F17D2">
      <w:pPr>
        <w:pStyle w:val="ListNumber"/>
        <w:numPr>
          <w:ilvl w:val="0"/>
          <w:numId w:val="0"/>
        </w:numPr>
        <w:spacing w:line="240" w:lineRule="auto"/>
        <w:rPr>
          <w:rFonts w:ascii="Arial" w:hAnsi="Arial" w:cs="Arial"/>
          <w:color w:val="000000" w:themeColor="text1"/>
          <w:sz w:val="26"/>
          <w:szCs w:val="26"/>
        </w:rPr>
      </w:pPr>
    </w:p>
    <w:p w14:paraId="66BC5C46" w14:textId="48A39EA4" w:rsidR="00187B17" w:rsidRDefault="00187B17" w:rsidP="00B814FF">
      <w:pPr>
        <w:pStyle w:val="Heading1"/>
        <w:spacing w:line="240" w:lineRule="auto"/>
        <w:rPr>
          <w:rFonts w:ascii="Arial" w:hAnsi="Arial" w:cs="Arial"/>
          <w:color w:val="000000" w:themeColor="text1"/>
          <w:sz w:val="26"/>
          <w:szCs w:val="26"/>
        </w:rPr>
      </w:pPr>
      <w:r w:rsidRPr="005F17D2">
        <w:rPr>
          <w:rFonts w:ascii="Arial" w:hAnsi="Arial" w:cs="Arial"/>
          <w:color w:val="000000" w:themeColor="text1"/>
          <w:sz w:val="26"/>
          <w:szCs w:val="26"/>
        </w:rPr>
        <w:t>True or False Questions</w:t>
      </w:r>
    </w:p>
    <w:p w14:paraId="4809C688" w14:textId="77777777" w:rsidR="00085404" w:rsidRPr="00085404" w:rsidRDefault="00085404" w:rsidP="00085404"/>
    <w:p w14:paraId="632CDDA4"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1. The Dawes Plan was introduced in 1924 and involved loans from the USA.</w:t>
      </w:r>
    </w:p>
    <w:p w14:paraId="4B3FD237"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2. The Rentenmark was backed by gold when it was introduced in 1923.</w:t>
      </w:r>
    </w:p>
    <w:p w14:paraId="6A706890"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3. Germany built over 2 million new homes between 1924 and 1928.</w:t>
      </w:r>
    </w:p>
    <w:p w14:paraId="75683B52"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4. Mechanisation helped German factories reduce costs and increase profits.</w:t>
      </w:r>
    </w:p>
    <w:p w14:paraId="3AB89EEB"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5. The Reichsmark replaced the Rentenmark in August 1924.</w:t>
      </w:r>
    </w:p>
    <w:p w14:paraId="57B56706"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6. Stresemann encouraged Passive Resistance to continue in the Ruhr.</w:t>
      </w:r>
    </w:p>
    <w:p w14:paraId="653E4039"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7. Germany used coal from the Ruhr to rebuild its economy and create jobs.</w:t>
      </w:r>
    </w:p>
    <w:p w14:paraId="2032ABE4" w14:textId="77777777" w:rsidR="00187B17" w:rsidRPr="005F17D2" w:rsidRDefault="00187B17" w:rsidP="005F17D2">
      <w:pPr>
        <w:pStyle w:val="ListNumber"/>
        <w:numPr>
          <w:ilvl w:val="0"/>
          <w:numId w:val="0"/>
        </w:numPr>
        <w:spacing w:line="360" w:lineRule="auto"/>
        <w:rPr>
          <w:rFonts w:ascii="Arial" w:hAnsi="Arial" w:cs="Arial"/>
          <w:color w:val="000000" w:themeColor="text1"/>
          <w:sz w:val="26"/>
          <w:szCs w:val="26"/>
        </w:rPr>
      </w:pPr>
      <w:r w:rsidRPr="005F17D2">
        <w:rPr>
          <w:rFonts w:ascii="Arial" w:hAnsi="Arial" w:cs="Arial"/>
          <w:color w:val="000000" w:themeColor="text1"/>
          <w:sz w:val="26"/>
          <w:szCs w:val="26"/>
        </w:rPr>
        <w:t>8. The Dawes Plan increased reparations and demanded faster payments.</w:t>
      </w:r>
    </w:p>
    <w:p w14:paraId="7A528634" w14:textId="77777777" w:rsidR="00187B17" w:rsidRPr="00B814FF" w:rsidRDefault="00187B17" w:rsidP="00187B17">
      <w:pPr>
        <w:pStyle w:val="Heading1"/>
        <w:rPr>
          <w:rFonts w:ascii="Arial" w:hAnsi="Arial" w:cs="Arial"/>
          <w:b w:val="0"/>
          <w:bCs w:val="0"/>
          <w:color w:val="000000" w:themeColor="text1"/>
          <w:sz w:val="26"/>
          <w:szCs w:val="26"/>
        </w:rPr>
      </w:pPr>
      <w:r w:rsidRPr="00B814FF">
        <w:rPr>
          <w:rFonts w:ascii="Arial" w:hAnsi="Arial" w:cs="Arial"/>
          <w:color w:val="000000" w:themeColor="text1"/>
          <w:sz w:val="26"/>
          <w:szCs w:val="26"/>
        </w:rPr>
        <w:lastRenderedPageBreak/>
        <w:t>Gap Fill Questions</w:t>
      </w:r>
    </w:p>
    <w:p w14:paraId="4AF36B28"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1. In November 1923, Stresemann introduced the __________ to stabilise Germany’s currency.</w:t>
      </w:r>
    </w:p>
    <w:p w14:paraId="7762B784"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2. The __________ replaced the Rentenmark in August 1924 and was backed by gold.</w:t>
      </w:r>
    </w:p>
    <w:p w14:paraId="212748ED"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3. The Dawes Plan gave Germany __________ million gold marks in loans from the USA.</w:t>
      </w:r>
    </w:p>
    <w:p w14:paraId="7B257D3E"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4. Germany borrowed a total of __________ million dollars from American banks.</w:t>
      </w:r>
    </w:p>
    <w:p w14:paraId="6842A8DC"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5. Between 1924–1928, over __________ million new homes were built, creating jobs.</w:t>
      </w:r>
    </w:p>
    <w:p w14:paraId="6054EB25"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6. Coal from the Ruhr was used to power __________ and rebuild the economy.</w:t>
      </w:r>
    </w:p>
    <w:p w14:paraId="34CDC182"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7. Mechanisation in factories helped reduce costs and increase __________.</w:t>
      </w:r>
    </w:p>
    <w:p w14:paraId="5485749D" w14:textId="77777777" w:rsidR="00187B17" w:rsidRPr="00B814FF" w:rsidRDefault="00187B17" w:rsidP="00187B17">
      <w:pPr>
        <w:rPr>
          <w:rFonts w:ascii="Arial" w:hAnsi="Arial" w:cs="Arial"/>
          <w:color w:val="000000" w:themeColor="text1"/>
          <w:sz w:val="26"/>
          <w:szCs w:val="26"/>
        </w:rPr>
      </w:pPr>
      <w:r w:rsidRPr="00B814FF">
        <w:rPr>
          <w:rFonts w:ascii="Arial" w:hAnsi="Arial" w:cs="Arial"/>
          <w:color w:val="000000" w:themeColor="text1"/>
          <w:sz w:val="26"/>
          <w:szCs w:val="26"/>
        </w:rPr>
        <w:t>8. Workers who earned wages paid __________, which helped fund Germany’s recovery.</w:t>
      </w:r>
    </w:p>
    <w:p w14:paraId="1ED78374" w14:textId="77777777" w:rsidR="00187B17" w:rsidRPr="00B814FF" w:rsidRDefault="00187B17" w:rsidP="00187B17">
      <w:pPr>
        <w:pStyle w:val="ListNumber"/>
        <w:numPr>
          <w:ilvl w:val="0"/>
          <w:numId w:val="0"/>
        </w:numPr>
        <w:rPr>
          <w:rFonts w:ascii="Arial" w:hAnsi="Arial" w:cs="Arial"/>
          <w:color w:val="000000" w:themeColor="text1"/>
          <w:sz w:val="26"/>
          <w:szCs w:val="26"/>
        </w:rPr>
      </w:pPr>
    </w:p>
    <w:p w14:paraId="4CDAB981" w14:textId="77777777" w:rsidR="00187B17" w:rsidRPr="00B814FF" w:rsidRDefault="00187B17" w:rsidP="00187B17">
      <w:pPr>
        <w:pStyle w:val="ListNumber"/>
        <w:numPr>
          <w:ilvl w:val="0"/>
          <w:numId w:val="0"/>
        </w:numPr>
        <w:spacing w:line="480" w:lineRule="auto"/>
        <w:rPr>
          <w:rFonts w:ascii="Arial" w:hAnsi="Arial" w:cs="Arial"/>
          <w:b/>
          <w:bCs/>
          <w:color w:val="000000" w:themeColor="text1"/>
          <w:sz w:val="26"/>
          <w:szCs w:val="26"/>
        </w:rPr>
      </w:pPr>
      <w:r w:rsidRPr="00B814FF">
        <w:rPr>
          <w:rFonts w:ascii="Arial" w:hAnsi="Arial" w:cs="Arial"/>
          <w:b/>
          <w:bCs/>
          <w:color w:val="000000" w:themeColor="text1"/>
          <w:sz w:val="26"/>
          <w:szCs w:val="26"/>
        </w:rPr>
        <w:t>Find it – fix it</w:t>
      </w:r>
    </w:p>
    <w:p w14:paraId="7E0B64D3" w14:textId="77777777" w:rsidR="00187B17" w:rsidRPr="00B814FF" w:rsidRDefault="00187B17" w:rsidP="00187B17">
      <w:pPr>
        <w:spacing w:line="480" w:lineRule="auto"/>
        <w:rPr>
          <w:rFonts w:ascii="Arial" w:hAnsi="Arial" w:cs="Arial"/>
          <w:color w:val="000000" w:themeColor="text1"/>
          <w:sz w:val="26"/>
          <w:szCs w:val="26"/>
        </w:rPr>
      </w:pPr>
      <w:r w:rsidRPr="00B814FF">
        <w:rPr>
          <w:rFonts w:ascii="Arial" w:hAnsi="Arial" w:cs="Arial"/>
          <w:color w:val="000000" w:themeColor="text1"/>
          <w:sz w:val="26"/>
          <w:szCs w:val="26"/>
        </w:rPr>
        <w:t>In November 1923, Stresemann introduced the Deutschmark to end hyperinflation. One Deutschmark replaced 1000 billion old marks. In 1924, it was replaced by the Reichsmark, which kept its value as it was based on gold.</w:t>
      </w:r>
    </w:p>
    <w:p w14:paraId="1627E020" w14:textId="77777777" w:rsidR="00187B17" w:rsidRPr="00B814FF" w:rsidRDefault="00187B17" w:rsidP="00187B17">
      <w:pPr>
        <w:spacing w:line="480" w:lineRule="auto"/>
        <w:rPr>
          <w:rFonts w:ascii="Arial" w:hAnsi="Arial" w:cs="Arial"/>
          <w:color w:val="000000" w:themeColor="text1"/>
          <w:sz w:val="26"/>
          <w:szCs w:val="26"/>
        </w:rPr>
      </w:pPr>
      <w:r w:rsidRPr="00B814FF">
        <w:rPr>
          <w:rFonts w:ascii="Arial" w:hAnsi="Arial" w:cs="Arial"/>
          <w:color w:val="000000" w:themeColor="text1"/>
          <w:sz w:val="26"/>
          <w:szCs w:val="26"/>
        </w:rPr>
        <w:t xml:space="preserve"> Stresemann continued Passive Resistance in the Ruhr, and the French stayed until 1924. Germany used the coal to sell and to power its shops. The Dawes Plan was signed with the USA and gave Germany 800 million gold marks. Germany borrowed $5000 million in total, which was used to build tanks and pay reparations. Between 1924 and 1928, over 2 million homes were built, and this led to higher unemployment. Mechanisation reduced productivity of factories and allowed them to make more money </w:t>
      </w:r>
    </w:p>
    <w:p w14:paraId="12CDEDA4" w14:textId="77777777" w:rsidR="00187B17" w:rsidRPr="00B814FF" w:rsidRDefault="00187B17" w:rsidP="00187B17">
      <w:pPr>
        <w:spacing w:line="480" w:lineRule="auto"/>
        <w:rPr>
          <w:rFonts w:ascii="Arial" w:hAnsi="Arial" w:cs="Arial"/>
          <w:sz w:val="28"/>
          <w:szCs w:val="28"/>
        </w:rPr>
      </w:pPr>
    </w:p>
    <w:p w14:paraId="01226108" w14:textId="658DF96D" w:rsidR="00187B17" w:rsidRDefault="00187B17" w:rsidP="00187B17">
      <w:pPr>
        <w:spacing w:line="480" w:lineRule="auto"/>
        <w:rPr>
          <w:rFonts w:ascii="Arial" w:hAnsi="Arial" w:cs="Arial"/>
        </w:rPr>
      </w:pPr>
    </w:p>
    <w:p w14:paraId="12A6A830" w14:textId="1E8EFEE6" w:rsidR="005F17D2" w:rsidRDefault="005F17D2" w:rsidP="00187B17">
      <w:pPr>
        <w:spacing w:line="480" w:lineRule="auto"/>
        <w:rPr>
          <w:rFonts w:ascii="Arial" w:hAnsi="Arial" w:cs="Arial"/>
        </w:rPr>
      </w:pPr>
    </w:p>
    <w:p w14:paraId="6ED57FA4" w14:textId="0F8E985D" w:rsidR="005F17D2" w:rsidRDefault="005F17D2" w:rsidP="00187B17">
      <w:pPr>
        <w:spacing w:line="480" w:lineRule="auto"/>
        <w:rPr>
          <w:rFonts w:ascii="Arial" w:hAnsi="Arial" w:cs="Arial"/>
        </w:rPr>
      </w:pPr>
    </w:p>
    <w:p w14:paraId="2209B0D7" w14:textId="04A79D2C" w:rsidR="000816AC" w:rsidRPr="00B814FF" w:rsidRDefault="000816AC" w:rsidP="000816AC">
      <w:pPr>
        <w:jc w:val="center"/>
        <w:rPr>
          <w:rFonts w:ascii="Arial" w:hAnsi="Arial" w:cs="Arial"/>
          <w:b/>
          <w:sz w:val="28"/>
          <w:szCs w:val="28"/>
          <w:u w:val="single"/>
        </w:rPr>
      </w:pPr>
      <w:r w:rsidRPr="00B814FF">
        <w:rPr>
          <w:rFonts w:ascii="Arial" w:hAnsi="Arial" w:cs="Arial"/>
          <w:b/>
          <w:sz w:val="28"/>
          <w:szCs w:val="28"/>
          <w:u w:val="single"/>
        </w:rPr>
        <w:lastRenderedPageBreak/>
        <w:t xml:space="preserve">Why Hitler became </w:t>
      </w:r>
      <w:r w:rsidR="00B82A8B">
        <w:rPr>
          <w:rFonts w:ascii="Arial" w:hAnsi="Arial" w:cs="Arial"/>
          <w:b/>
          <w:sz w:val="28"/>
          <w:szCs w:val="28"/>
          <w:u w:val="single"/>
        </w:rPr>
        <w:t>C</w:t>
      </w:r>
      <w:r w:rsidRPr="00B814FF">
        <w:rPr>
          <w:rFonts w:ascii="Arial" w:hAnsi="Arial" w:cs="Arial"/>
          <w:b/>
          <w:sz w:val="28"/>
          <w:szCs w:val="28"/>
          <w:u w:val="single"/>
        </w:rPr>
        <w:t xml:space="preserve">hancellor </w:t>
      </w:r>
    </w:p>
    <w:p w14:paraId="68D1EA6A" w14:textId="20B5AD70" w:rsidR="000816AC" w:rsidRPr="00B814FF" w:rsidRDefault="00A15A54" w:rsidP="000816AC">
      <w:pPr>
        <w:rPr>
          <w:rFonts w:ascii="Arial" w:hAnsi="Arial" w:cs="Arial"/>
          <w:sz w:val="24"/>
          <w:szCs w:val="24"/>
        </w:rPr>
      </w:pPr>
      <w:r w:rsidRPr="00B814FF">
        <w:rPr>
          <w:rFonts w:ascii="Arial" w:hAnsi="Arial" w:cs="Arial"/>
          <w:sz w:val="24"/>
          <w:szCs w:val="24"/>
        </w:rPr>
        <w:t>As leader of the Nazi party, Hitler wished to reorgani</w:t>
      </w:r>
      <w:r w:rsidR="002226BC" w:rsidRPr="00B814FF">
        <w:rPr>
          <w:rFonts w:ascii="Arial" w:hAnsi="Arial" w:cs="Arial"/>
          <w:sz w:val="24"/>
          <w:szCs w:val="24"/>
        </w:rPr>
        <w:t>s</w:t>
      </w:r>
      <w:r w:rsidRPr="00B814FF">
        <w:rPr>
          <w:rFonts w:ascii="Arial" w:hAnsi="Arial" w:cs="Arial"/>
          <w:sz w:val="24"/>
          <w:szCs w:val="24"/>
        </w:rPr>
        <w:t xml:space="preserve">e </w:t>
      </w:r>
      <w:r w:rsidR="0046302F" w:rsidRPr="00B814FF">
        <w:rPr>
          <w:rFonts w:ascii="Arial" w:hAnsi="Arial" w:cs="Arial"/>
          <w:sz w:val="24"/>
          <w:szCs w:val="24"/>
        </w:rPr>
        <w:t>it in order to gain support. His aim was</w:t>
      </w:r>
      <w:r w:rsidRPr="00B814FF">
        <w:rPr>
          <w:rFonts w:ascii="Arial" w:hAnsi="Arial" w:cs="Arial"/>
          <w:sz w:val="24"/>
          <w:szCs w:val="24"/>
        </w:rPr>
        <w:t xml:space="preserve"> to become Chancellor of Germany</w:t>
      </w:r>
      <w:r w:rsidR="0046302F" w:rsidRPr="00B814FF">
        <w:rPr>
          <w:rFonts w:ascii="Arial" w:hAnsi="Arial" w:cs="Arial"/>
          <w:sz w:val="24"/>
          <w:szCs w:val="24"/>
        </w:rPr>
        <w:t xml:space="preserve"> and eventually dictator</w:t>
      </w:r>
      <w:r w:rsidRPr="00B814FF">
        <w:rPr>
          <w:rFonts w:ascii="Arial" w:hAnsi="Arial" w:cs="Arial"/>
          <w:sz w:val="24"/>
          <w:szCs w:val="24"/>
        </w:rPr>
        <w:t>. There remained a barrier in place to this</w:t>
      </w:r>
      <w:r w:rsidR="002226BC" w:rsidRPr="00B814FF">
        <w:rPr>
          <w:rFonts w:ascii="Arial" w:hAnsi="Arial" w:cs="Arial"/>
          <w:sz w:val="24"/>
          <w:szCs w:val="24"/>
        </w:rPr>
        <w:t xml:space="preserve"> - </w:t>
      </w:r>
      <w:r w:rsidRPr="00B814FF">
        <w:rPr>
          <w:rFonts w:ascii="Arial" w:hAnsi="Arial" w:cs="Arial"/>
          <w:sz w:val="24"/>
          <w:szCs w:val="24"/>
        </w:rPr>
        <w:t>President Hindenburg</w:t>
      </w:r>
      <w:r w:rsidR="0046302F" w:rsidRPr="00B814FF">
        <w:rPr>
          <w:rFonts w:ascii="Arial" w:hAnsi="Arial" w:cs="Arial"/>
          <w:sz w:val="24"/>
          <w:szCs w:val="24"/>
        </w:rPr>
        <w:t xml:space="preserve"> who hated him</w:t>
      </w:r>
      <w:r w:rsidRPr="00B814FF">
        <w:rPr>
          <w:rFonts w:ascii="Arial" w:hAnsi="Arial" w:cs="Arial"/>
          <w:sz w:val="24"/>
          <w:szCs w:val="24"/>
        </w:rPr>
        <w:t xml:space="preserve">! The President </w:t>
      </w:r>
      <w:r w:rsidR="0046302F" w:rsidRPr="00B814FF">
        <w:rPr>
          <w:rFonts w:ascii="Arial" w:hAnsi="Arial" w:cs="Arial"/>
          <w:sz w:val="24"/>
          <w:szCs w:val="24"/>
        </w:rPr>
        <w:t>was the one person who chose the</w:t>
      </w:r>
      <w:r w:rsidRPr="00B814FF">
        <w:rPr>
          <w:rFonts w:ascii="Arial" w:hAnsi="Arial" w:cs="Arial"/>
          <w:sz w:val="24"/>
          <w:szCs w:val="24"/>
        </w:rPr>
        <w:t xml:space="preserve"> Chancellor</w:t>
      </w:r>
      <w:r w:rsidR="0046302F" w:rsidRPr="00B814FF">
        <w:rPr>
          <w:rFonts w:ascii="Arial" w:hAnsi="Arial" w:cs="Arial"/>
          <w:sz w:val="24"/>
          <w:szCs w:val="24"/>
        </w:rPr>
        <w:t xml:space="preserve">. Normally the Chancellor was the leader of the best supported party in the Reichstag but Hindenburg was determined not to appoint Hitler The </w:t>
      </w:r>
      <w:r w:rsidRPr="00B814FF">
        <w:rPr>
          <w:rFonts w:ascii="Arial" w:hAnsi="Arial" w:cs="Arial"/>
          <w:sz w:val="24"/>
          <w:szCs w:val="24"/>
        </w:rPr>
        <w:t xml:space="preserve">main reasons </w:t>
      </w:r>
      <w:r w:rsidR="0046302F" w:rsidRPr="00B814FF">
        <w:rPr>
          <w:rFonts w:ascii="Arial" w:hAnsi="Arial" w:cs="Arial"/>
          <w:sz w:val="24"/>
          <w:szCs w:val="24"/>
        </w:rPr>
        <w:t xml:space="preserve">why </w:t>
      </w:r>
      <w:r w:rsidRPr="00B814FF">
        <w:rPr>
          <w:rFonts w:ascii="Arial" w:hAnsi="Arial" w:cs="Arial"/>
          <w:sz w:val="24"/>
          <w:szCs w:val="24"/>
        </w:rPr>
        <w:t>Hitler</w:t>
      </w:r>
      <w:r w:rsidR="00085404">
        <w:rPr>
          <w:rFonts w:ascii="Arial" w:hAnsi="Arial" w:cs="Arial"/>
          <w:sz w:val="24"/>
          <w:szCs w:val="24"/>
        </w:rPr>
        <w:t xml:space="preserve"> </w:t>
      </w:r>
      <w:r w:rsidR="0046302F" w:rsidRPr="00B814FF">
        <w:rPr>
          <w:rFonts w:ascii="Arial" w:hAnsi="Arial" w:cs="Arial"/>
          <w:sz w:val="24"/>
          <w:szCs w:val="24"/>
        </w:rPr>
        <w:t>was eventually appointed Chancellor were:</w:t>
      </w:r>
      <w:r w:rsidRPr="00B814FF">
        <w:rPr>
          <w:rFonts w:ascii="Arial" w:hAnsi="Arial" w:cs="Arial"/>
          <w:sz w:val="24"/>
          <w:szCs w:val="24"/>
        </w:rPr>
        <w:t xml:space="preserve"> 1) The propaganda success of the Nazis, 2) </w:t>
      </w:r>
      <w:r w:rsidR="0046302F" w:rsidRPr="00B814FF">
        <w:rPr>
          <w:rFonts w:ascii="Arial" w:hAnsi="Arial" w:cs="Arial"/>
          <w:sz w:val="24"/>
          <w:szCs w:val="24"/>
        </w:rPr>
        <w:t>T</w:t>
      </w:r>
      <w:r w:rsidRPr="00B814FF">
        <w:rPr>
          <w:rFonts w:ascii="Arial" w:hAnsi="Arial" w:cs="Arial"/>
          <w:sz w:val="24"/>
          <w:szCs w:val="24"/>
        </w:rPr>
        <w:t xml:space="preserve">he scheming of Von Papen and Schleicher. </w:t>
      </w:r>
    </w:p>
    <w:tbl>
      <w:tblPr>
        <w:tblStyle w:val="TableGrid"/>
        <w:tblW w:w="0" w:type="auto"/>
        <w:tblLook w:val="04A0" w:firstRow="1" w:lastRow="0" w:firstColumn="1" w:lastColumn="0" w:noHBand="0" w:noVBand="1"/>
      </w:tblPr>
      <w:tblGrid>
        <w:gridCol w:w="6799"/>
        <w:gridCol w:w="3397"/>
      </w:tblGrid>
      <w:tr w:rsidR="000816AC" w:rsidRPr="00B814FF" w14:paraId="5AA7F5A8" w14:textId="77777777" w:rsidTr="00DD39DD">
        <w:tc>
          <w:tcPr>
            <w:tcW w:w="6799" w:type="dxa"/>
          </w:tcPr>
          <w:p w14:paraId="581ADB31" w14:textId="77777777" w:rsidR="000816AC" w:rsidRPr="00B814FF" w:rsidRDefault="000816AC" w:rsidP="002C3319">
            <w:pPr>
              <w:jc w:val="center"/>
              <w:rPr>
                <w:rFonts w:ascii="Arial" w:hAnsi="Arial" w:cs="Arial"/>
                <w:sz w:val="24"/>
                <w:szCs w:val="24"/>
              </w:rPr>
            </w:pPr>
            <w:r w:rsidRPr="00B814FF">
              <w:rPr>
                <w:rFonts w:ascii="Arial" w:hAnsi="Arial" w:cs="Arial"/>
                <w:sz w:val="24"/>
                <w:szCs w:val="24"/>
              </w:rPr>
              <w:t>Awesome 8</w:t>
            </w:r>
          </w:p>
        </w:tc>
        <w:tc>
          <w:tcPr>
            <w:tcW w:w="3397" w:type="dxa"/>
          </w:tcPr>
          <w:p w14:paraId="1957DC37" w14:textId="77777777" w:rsidR="000816AC" w:rsidRPr="00B814FF" w:rsidRDefault="000816AC" w:rsidP="002C3319">
            <w:pPr>
              <w:jc w:val="center"/>
              <w:rPr>
                <w:rFonts w:ascii="Arial" w:hAnsi="Arial" w:cs="Arial"/>
                <w:sz w:val="24"/>
                <w:szCs w:val="24"/>
              </w:rPr>
            </w:pPr>
            <w:r w:rsidRPr="00B814FF">
              <w:rPr>
                <w:rFonts w:ascii="Arial" w:hAnsi="Arial" w:cs="Arial"/>
                <w:sz w:val="24"/>
                <w:szCs w:val="24"/>
              </w:rPr>
              <w:t>Pictures</w:t>
            </w:r>
          </w:p>
        </w:tc>
      </w:tr>
      <w:tr w:rsidR="000816AC" w:rsidRPr="00B814FF" w14:paraId="0072E049" w14:textId="77777777" w:rsidTr="00DD39DD">
        <w:tc>
          <w:tcPr>
            <w:tcW w:w="6799" w:type="dxa"/>
          </w:tcPr>
          <w:p w14:paraId="473CC0A7" w14:textId="05EFC4BF" w:rsidR="00E47E71" w:rsidRPr="00B814FF" w:rsidRDefault="00E47E71" w:rsidP="00F57BB1">
            <w:pPr>
              <w:rPr>
                <w:rFonts w:ascii="Arial" w:eastAsia="Times New Roman" w:hAnsi="Arial" w:cs="Arial"/>
                <w:b/>
                <w:bCs/>
                <w:color w:val="231F20"/>
                <w:lang w:eastAsia="en-GB"/>
              </w:rPr>
            </w:pPr>
            <w:r w:rsidRPr="00B814FF">
              <w:rPr>
                <w:rFonts w:ascii="Arial" w:eastAsia="Times New Roman" w:hAnsi="Arial" w:cs="Arial"/>
                <w:b/>
                <w:bCs/>
                <w:color w:val="231F20"/>
                <w:lang w:eastAsia="en-GB"/>
              </w:rPr>
              <w:t>1-2 Nazi Propaganda and fear of communism</w:t>
            </w:r>
          </w:p>
          <w:p w14:paraId="265AC1C0" w14:textId="4C3F6F23" w:rsidR="00E47E71" w:rsidRPr="00B814FF" w:rsidRDefault="00E47E71" w:rsidP="003306AE">
            <w:pPr>
              <w:numPr>
                <w:ilvl w:val="0"/>
                <w:numId w:val="7"/>
              </w:numPr>
              <w:rPr>
                <w:rFonts w:ascii="Arial" w:hAnsi="Arial" w:cs="Arial"/>
                <w:b/>
              </w:rPr>
            </w:pPr>
            <w:r w:rsidRPr="00B814FF">
              <w:rPr>
                <w:rFonts w:ascii="Arial" w:hAnsi="Arial" w:cs="Arial"/>
              </w:rPr>
              <w:t xml:space="preserve">They used mass rallies, election posters, radio broadcasts, parades and speeches by Hitler to gain support for the party </w:t>
            </w:r>
            <w:r w:rsidR="002830E4" w:rsidRPr="00B814FF">
              <w:rPr>
                <w:rFonts w:ascii="Arial" w:hAnsi="Arial" w:cs="Arial"/>
              </w:rPr>
              <w:t xml:space="preserve">- </w:t>
            </w:r>
            <w:r w:rsidR="0046302F" w:rsidRPr="00B814FF">
              <w:rPr>
                <w:rFonts w:ascii="Arial" w:hAnsi="Arial" w:cs="Arial"/>
              </w:rPr>
              <w:t>‘Hitler over Germany</w:t>
            </w:r>
            <w:r w:rsidR="00085404">
              <w:rPr>
                <w:rFonts w:ascii="Arial" w:hAnsi="Arial" w:cs="Arial"/>
              </w:rPr>
              <w:t>’</w:t>
            </w:r>
            <w:r w:rsidR="0046302F" w:rsidRPr="00B814FF">
              <w:rPr>
                <w:rFonts w:ascii="Arial" w:hAnsi="Arial" w:cs="Arial"/>
              </w:rPr>
              <w:t>, a messiah, a strong leader that Germany needed</w:t>
            </w:r>
            <w:r w:rsidR="000A257C" w:rsidRPr="00B814FF">
              <w:rPr>
                <w:rFonts w:ascii="Arial" w:hAnsi="Arial" w:cs="Arial"/>
              </w:rPr>
              <w:t xml:space="preserve">. Remember, this was BEFORE he gained power. </w:t>
            </w:r>
          </w:p>
          <w:p w14:paraId="2A76EBAC" w14:textId="38977645" w:rsidR="00E47E71" w:rsidRPr="00B814FF" w:rsidRDefault="00E47E71" w:rsidP="003306AE">
            <w:pPr>
              <w:numPr>
                <w:ilvl w:val="0"/>
                <w:numId w:val="7"/>
              </w:numPr>
              <w:rPr>
                <w:rFonts w:ascii="Arial" w:hAnsi="Arial" w:cs="Arial"/>
                <w:b/>
              </w:rPr>
            </w:pPr>
            <w:r w:rsidRPr="00B814FF">
              <w:rPr>
                <w:rFonts w:ascii="Arial" w:hAnsi="Arial" w:cs="Arial"/>
              </w:rPr>
              <w:t xml:space="preserve">Many Germans were scared that the </w:t>
            </w:r>
            <w:r w:rsidRPr="00B814FF">
              <w:rPr>
                <w:rFonts w:ascii="Arial" w:hAnsi="Arial" w:cs="Arial"/>
                <w:b/>
                <w:bCs/>
              </w:rPr>
              <w:t>communists</w:t>
            </w:r>
            <w:r w:rsidRPr="00B814FF">
              <w:rPr>
                <w:rFonts w:ascii="Arial" w:hAnsi="Arial" w:cs="Arial"/>
              </w:rPr>
              <w:t xml:space="preserve"> would win the next election</w:t>
            </w:r>
            <w:r w:rsidR="00085404">
              <w:rPr>
                <w:rFonts w:ascii="Arial" w:hAnsi="Arial" w:cs="Arial"/>
              </w:rPr>
              <w:t>,</w:t>
            </w:r>
            <w:r w:rsidRPr="00B814FF">
              <w:rPr>
                <w:rFonts w:ascii="Arial" w:hAnsi="Arial" w:cs="Arial"/>
              </w:rPr>
              <w:t xml:space="preserve"> so the Nazis claimed that they would deal with the communist threat.</w:t>
            </w:r>
            <w:r w:rsidR="0046302F" w:rsidRPr="00B814FF">
              <w:rPr>
                <w:rFonts w:ascii="Arial" w:hAnsi="Arial" w:cs="Arial"/>
              </w:rPr>
              <w:t xml:space="preserve"> Businessmen in particular were worried</w:t>
            </w:r>
            <w:r w:rsidR="000A257C" w:rsidRPr="00B814FF">
              <w:rPr>
                <w:rFonts w:ascii="Arial" w:hAnsi="Arial" w:cs="Arial"/>
              </w:rPr>
              <w:t xml:space="preserve"> as they feared losing money so, to help the Nazis, they donated money to them. </w:t>
            </w:r>
            <w:r w:rsidRPr="00B814FF">
              <w:rPr>
                <w:rFonts w:ascii="Arial" w:hAnsi="Arial" w:cs="Arial"/>
              </w:rPr>
              <w:t>All the propaganda was organised by Josef Goebbels</w:t>
            </w:r>
            <w:r w:rsidR="002830E4" w:rsidRPr="00B814FF">
              <w:rPr>
                <w:rFonts w:ascii="Arial" w:hAnsi="Arial" w:cs="Arial"/>
              </w:rPr>
              <w:t xml:space="preserve"> and he used money from the businessmen to pay for it.</w:t>
            </w:r>
          </w:p>
          <w:p w14:paraId="1E6E4E76" w14:textId="17804670" w:rsidR="00E47E71" w:rsidRPr="00B814FF" w:rsidRDefault="00E47E71" w:rsidP="00E47E71">
            <w:pPr>
              <w:rPr>
                <w:rFonts w:ascii="Arial" w:eastAsia="Times New Roman" w:hAnsi="Arial" w:cs="Arial"/>
                <w:b/>
                <w:bCs/>
                <w:color w:val="231F20"/>
                <w:lang w:eastAsia="en-GB"/>
              </w:rPr>
            </w:pPr>
          </w:p>
          <w:p w14:paraId="2F1AE479" w14:textId="484DFC56" w:rsidR="00E47E71" w:rsidRPr="00B814FF" w:rsidRDefault="00E47E71" w:rsidP="00E47E71">
            <w:pPr>
              <w:rPr>
                <w:rFonts w:ascii="Arial" w:eastAsia="Times New Roman" w:hAnsi="Arial" w:cs="Arial"/>
                <w:b/>
                <w:bCs/>
                <w:color w:val="231F20"/>
                <w:lang w:eastAsia="en-GB"/>
              </w:rPr>
            </w:pPr>
            <w:r w:rsidRPr="00B814FF">
              <w:rPr>
                <w:rFonts w:ascii="Arial" w:eastAsia="Times New Roman" w:hAnsi="Arial" w:cs="Arial"/>
                <w:b/>
                <w:bCs/>
                <w:color w:val="231F20"/>
                <w:lang w:eastAsia="en-GB"/>
              </w:rPr>
              <w:t xml:space="preserve">3-4 Weak opposition </w:t>
            </w:r>
          </w:p>
          <w:p w14:paraId="052BFCCF" w14:textId="73860003" w:rsidR="009C6D75" w:rsidRPr="00B814FF" w:rsidRDefault="00E47E71" w:rsidP="003306AE">
            <w:pPr>
              <w:pStyle w:val="ListParagraph"/>
              <w:numPr>
                <w:ilvl w:val="0"/>
                <w:numId w:val="8"/>
              </w:numPr>
              <w:rPr>
                <w:rFonts w:ascii="Arial" w:eastAsia="Times New Roman" w:hAnsi="Arial" w:cs="Arial"/>
                <w:color w:val="231F20"/>
                <w:lang w:val="en-GB" w:eastAsia="en-GB"/>
              </w:rPr>
            </w:pPr>
            <w:r w:rsidRPr="00B814FF">
              <w:rPr>
                <w:rFonts w:ascii="Arial" w:eastAsia="Times New Roman" w:hAnsi="Arial" w:cs="Arial"/>
                <w:color w:val="231F20"/>
                <w:lang w:val="en-GB" w:eastAsia="en-GB"/>
              </w:rPr>
              <w:t xml:space="preserve">There were lots of </w:t>
            </w:r>
            <w:r w:rsidRPr="00B814FF">
              <w:rPr>
                <w:rFonts w:ascii="Arial" w:eastAsia="Times New Roman" w:hAnsi="Arial" w:cs="Arial"/>
                <w:b/>
                <w:bCs/>
                <w:color w:val="231F20"/>
                <w:lang w:val="en-GB" w:eastAsia="en-GB"/>
              </w:rPr>
              <w:t>political parties</w:t>
            </w:r>
            <w:r w:rsidRPr="00B814FF">
              <w:rPr>
                <w:rFonts w:ascii="Arial" w:eastAsia="Times New Roman" w:hAnsi="Arial" w:cs="Arial"/>
                <w:color w:val="231F20"/>
                <w:lang w:val="en-GB" w:eastAsia="en-GB"/>
              </w:rPr>
              <w:t xml:space="preserve"> that hated the Nazis and, combined, they had more support. However, they were not prepared to work together to stop the Nazis forming the government. </w:t>
            </w:r>
            <w:r w:rsidR="0046302F" w:rsidRPr="00B814FF">
              <w:rPr>
                <w:rFonts w:ascii="Arial" w:eastAsia="Times New Roman" w:hAnsi="Arial" w:cs="Arial"/>
                <w:color w:val="231F20"/>
                <w:lang w:val="en-GB" w:eastAsia="en-GB"/>
              </w:rPr>
              <w:t xml:space="preserve">The socialists and communists had very similar views but would not work together. </w:t>
            </w:r>
          </w:p>
          <w:p w14:paraId="72D65451" w14:textId="4C3EA757" w:rsidR="00E47E71" w:rsidRPr="00B814FF" w:rsidRDefault="0046302F" w:rsidP="003306AE">
            <w:pPr>
              <w:pStyle w:val="ListParagraph"/>
              <w:numPr>
                <w:ilvl w:val="0"/>
                <w:numId w:val="8"/>
              </w:numPr>
              <w:rPr>
                <w:rFonts w:ascii="Arial" w:eastAsia="Times New Roman" w:hAnsi="Arial" w:cs="Arial"/>
                <w:color w:val="231F20"/>
                <w:lang w:val="en-GB" w:eastAsia="en-GB"/>
              </w:rPr>
            </w:pPr>
            <w:r w:rsidRPr="00B814FF">
              <w:rPr>
                <w:rFonts w:ascii="Arial" w:eastAsia="Times New Roman" w:hAnsi="Arial" w:cs="Arial"/>
                <w:color w:val="231F20"/>
                <w:lang w:val="en-GB" w:eastAsia="en-GB"/>
              </w:rPr>
              <w:t xml:space="preserve">No political party had a leader as passionate, determined and as convincing as Hitler. </w:t>
            </w:r>
            <w:r w:rsidR="00E47E71" w:rsidRPr="00B814FF">
              <w:rPr>
                <w:rFonts w:ascii="Arial" w:eastAsia="Times New Roman" w:hAnsi="Arial" w:cs="Arial"/>
                <w:color w:val="231F20"/>
                <w:lang w:val="en-GB" w:eastAsia="en-GB"/>
              </w:rPr>
              <w:t xml:space="preserve"> Hitler </w:t>
            </w:r>
            <w:r w:rsidR="002830E4" w:rsidRPr="00B814FF">
              <w:rPr>
                <w:rFonts w:ascii="Arial" w:eastAsia="Times New Roman" w:hAnsi="Arial" w:cs="Arial"/>
                <w:color w:val="231F20"/>
                <w:lang w:val="en-GB" w:eastAsia="en-GB"/>
              </w:rPr>
              <w:t>promised simple solutions to complicated problems. One slogan was ‘</w:t>
            </w:r>
            <w:r w:rsidR="002830E4" w:rsidRPr="00B814FF">
              <w:rPr>
                <w:rFonts w:ascii="Arial" w:eastAsia="Times New Roman" w:hAnsi="Arial" w:cs="Arial"/>
                <w:b/>
                <w:bCs/>
                <w:color w:val="231F20"/>
                <w:lang w:val="en-GB" w:eastAsia="en-GB"/>
              </w:rPr>
              <w:t>W</w:t>
            </w:r>
            <w:r w:rsidR="009C6D75" w:rsidRPr="00B814FF">
              <w:rPr>
                <w:rFonts w:ascii="Arial" w:eastAsia="Times New Roman" w:hAnsi="Arial" w:cs="Arial"/>
                <w:b/>
                <w:bCs/>
                <w:color w:val="231F20"/>
                <w:lang w:val="en-GB" w:eastAsia="en-GB"/>
              </w:rPr>
              <w:t>ork, freedom, bread’.</w:t>
            </w:r>
            <w:r w:rsidR="009C6D75" w:rsidRPr="00B814FF">
              <w:rPr>
                <w:rFonts w:ascii="Arial" w:eastAsia="Times New Roman" w:hAnsi="Arial" w:cs="Arial"/>
                <w:color w:val="231F20"/>
                <w:lang w:val="en-GB" w:eastAsia="en-GB"/>
              </w:rPr>
              <w:t xml:space="preserve"> </w:t>
            </w:r>
          </w:p>
          <w:p w14:paraId="0162A10C" w14:textId="77777777" w:rsidR="009C6D75" w:rsidRPr="00B814FF" w:rsidRDefault="009C6D75" w:rsidP="009C6D75">
            <w:pPr>
              <w:pStyle w:val="ListParagraph"/>
              <w:rPr>
                <w:rFonts w:ascii="Arial" w:eastAsia="Times New Roman" w:hAnsi="Arial" w:cs="Arial"/>
                <w:color w:val="231F20"/>
                <w:lang w:val="en-GB" w:eastAsia="en-GB"/>
              </w:rPr>
            </w:pPr>
          </w:p>
          <w:p w14:paraId="343D338D" w14:textId="1AE56E3C" w:rsidR="00E47E71" w:rsidRPr="00B814FF" w:rsidRDefault="00E47E71" w:rsidP="003306AE">
            <w:pPr>
              <w:pStyle w:val="ListParagraph"/>
              <w:numPr>
                <w:ilvl w:val="1"/>
                <w:numId w:val="11"/>
              </w:numPr>
              <w:rPr>
                <w:rFonts w:ascii="Arial" w:eastAsia="Times New Roman" w:hAnsi="Arial" w:cs="Arial"/>
                <w:b/>
                <w:bCs/>
                <w:color w:val="231F20"/>
                <w:lang w:eastAsia="en-GB"/>
              </w:rPr>
            </w:pPr>
            <w:r w:rsidRPr="00B814FF">
              <w:rPr>
                <w:rFonts w:ascii="Arial" w:eastAsia="Times New Roman" w:hAnsi="Arial" w:cs="Arial"/>
                <w:b/>
                <w:bCs/>
                <w:color w:val="231F20"/>
                <w:lang w:eastAsia="en-GB"/>
              </w:rPr>
              <w:t xml:space="preserve">Share of the vote </w:t>
            </w:r>
          </w:p>
          <w:p w14:paraId="0BB771FD" w14:textId="77777777" w:rsidR="002830E4" w:rsidRPr="00B814FF" w:rsidRDefault="00E47E71" w:rsidP="003306AE">
            <w:pPr>
              <w:pStyle w:val="ListParagraph"/>
              <w:numPr>
                <w:ilvl w:val="0"/>
                <w:numId w:val="7"/>
              </w:numPr>
              <w:rPr>
                <w:rFonts w:ascii="Arial" w:eastAsia="Times New Roman" w:hAnsi="Arial" w:cs="Arial"/>
                <w:color w:val="231F20"/>
                <w:lang w:eastAsia="en-GB"/>
              </w:rPr>
            </w:pPr>
            <w:r w:rsidRPr="00B814FF">
              <w:rPr>
                <w:rFonts w:ascii="Arial" w:eastAsia="Times New Roman" w:hAnsi="Arial" w:cs="Arial"/>
                <w:color w:val="231F20"/>
                <w:lang w:eastAsia="en-GB"/>
              </w:rPr>
              <w:t xml:space="preserve">In July 1932 the Nazis had </w:t>
            </w:r>
            <w:r w:rsidRPr="00B814FF">
              <w:rPr>
                <w:rFonts w:ascii="Arial" w:eastAsia="Times New Roman" w:hAnsi="Arial" w:cs="Arial"/>
                <w:b/>
                <w:bCs/>
                <w:color w:val="231F20"/>
                <w:lang w:eastAsia="en-GB"/>
              </w:rPr>
              <w:t>37.3%</w:t>
            </w:r>
            <w:r w:rsidRPr="00B814FF">
              <w:rPr>
                <w:rFonts w:ascii="Arial" w:eastAsia="Times New Roman" w:hAnsi="Arial" w:cs="Arial"/>
                <w:color w:val="231F20"/>
                <w:lang w:eastAsia="en-GB"/>
              </w:rPr>
              <w:t xml:space="preserve"> of the vote. </w:t>
            </w:r>
            <w:r w:rsidR="002830E4" w:rsidRPr="00B814FF">
              <w:rPr>
                <w:rFonts w:ascii="Arial" w:eastAsia="Times New Roman" w:hAnsi="Arial" w:cs="Arial"/>
                <w:color w:val="231F20"/>
                <w:lang w:eastAsia="en-GB"/>
              </w:rPr>
              <w:t xml:space="preserve"> </w:t>
            </w:r>
            <w:r w:rsidRPr="00B814FF">
              <w:rPr>
                <w:rFonts w:ascii="Arial" w:eastAsia="Times New Roman" w:hAnsi="Arial" w:cs="Arial"/>
                <w:color w:val="231F20"/>
                <w:lang w:eastAsia="en-GB"/>
              </w:rPr>
              <w:t xml:space="preserve">In November 1932 they had </w:t>
            </w:r>
            <w:r w:rsidRPr="00B814FF">
              <w:rPr>
                <w:rFonts w:ascii="Arial" w:eastAsia="Times New Roman" w:hAnsi="Arial" w:cs="Arial"/>
                <w:b/>
                <w:bCs/>
                <w:color w:val="231F20"/>
                <w:lang w:eastAsia="en-GB"/>
              </w:rPr>
              <w:t>33%.</w:t>
            </w:r>
            <w:r w:rsidRPr="00B814FF">
              <w:rPr>
                <w:rFonts w:ascii="Arial" w:eastAsia="Times New Roman" w:hAnsi="Arial" w:cs="Arial"/>
                <w:color w:val="231F20"/>
                <w:lang w:eastAsia="en-GB"/>
              </w:rPr>
              <w:t xml:space="preserve"> </w:t>
            </w:r>
          </w:p>
          <w:p w14:paraId="7AB85C67" w14:textId="2CB08A54" w:rsidR="00E47E71" w:rsidRPr="00B814FF" w:rsidRDefault="00E47E71" w:rsidP="003306AE">
            <w:pPr>
              <w:pStyle w:val="ListParagraph"/>
              <w:numPr>
                <w:ilvl w:val="0"/>
                <w:numId w:val="7"/>
              </w:numPr>
              <w:rPr>
                <w:rFonts w:ascii="Arial" w:eastAsia="Times New Roman" w:hAnsi="Arial" w:cs="Arial"/>
                <w:color w:val="231F20"/>
                <w:lang w:eastAsia="en-GB"/>
              </w:rPr>
            </w:pPr>
            <w:r w:rsidRPr="00B814FF">
              <w:rPr>
                <w:rFonts w:ascii="Arial" w:eastAsia="Times New Roman" w:hAnsi="Arial" w:cs="Arial"/>
                <w:color w:val="231F20"/>
                <w:lang w:eastAsia="en-GB"/>
              </w:rPr>
              <w:t>Despite the drop they were still the largest and most supported party in the Reichstag</w:t>
            </w:r>
            <w:r w:rsidR="002830E4" w:rsidRPr="00B814FF">
              <w:rPr>
                <w:rFonts w:ascii="Arial" w:eastAsia="Times New Roman" w:hAnsi="Arial" w:cs="Arial"/>
                <w:color w:val="231F20"/>
                <w:lang w:eastAsia="en-GB"/>
              </w:rPr>
              <w:t xml:space="preserve"> but they were losing support. The Nazis were becoming weaker. Von Papen believed Hitler was now desperate and could be manipulated by him. He was wrong. </w:t>
            </w:r>
          </w:p>
          <w:p w14:paraId="3E3B7591" w14:textId="77777777" w:rsidR="00E47E71" w:rsidRPr="00B814FF" w:rsidRDefault="00E47E71" w:rsidP="00F57BB1">
            <w:pPr>
              <w:rPr>
                <w:rFonts w:ascii="Arial" w:eastAsia="Times New Roman" w:hAnsi="Arial" w:cs="Arial"/>
                <w:b/>
                <w:bCs/>
                <w:color w:val="231F20"/>
                <w:lang w:eastAsia="en-GB"/>
              </w:rPr>
            </w:pPr>
          </w:p>
          <w:p w14:paraId="3A17E30B" w14:textId="2AEF6D29" w:rsidR="00F57BB1" w:rsidRPr="00B814FF" w:rsidRDefault="00F57BB1" w:rsidP="00F57BB1">
            <w:pPr>
              <w:rPr>
                <w:rFonts w:ascii="Arial" w:eastAsia="Times New Roman" w:hAnsi="Arial" w:cs="Arial"/>
                <w:b/>
                <w:bCs/>
                <w:color w:val="231F20"/>
                <w:lang w:eastAsia="en-GB"/>
              </w:rPr>
            </w:pPr>
            <w:r w:rsidRPr="00B814FF">
              <w:rPr>
                <w:rFonts w:ascii="Arial" w:eastAsia="Times New Roman" w:hAnsi="Arial" w:cs="Arial"/>
                <w:b/>
                <w:bCs/>
                <w:color w:val="231F20"/>
                <w:lang w:eastAsia="en-GB"/>
              </w:rPr>
              <w:t>7-8 Papen and Schleicher</w:t>
            </w:r>
          </w:p>
          <w:p w14:paraId="2775B894" w14:textId="2A97B133" w:rsidR="00F57BB1" w:rsidRPr="00B814FF" w:rsidRDefault="00F57BB1" w:rsidP="003306AE">
            <w:pPr>
              <w:pStyle w:val="ListParagraph"/>
              <w:numPr>
                <w:ilvl w:val="0"/>
                <w:numId w:val="7"/>
              </w:numPr>
              <w:rPr>
                <w:rFonts w:ascii="Arial" w:hAnsi="Arial" w:cs="Arial"/>
              </w:rPr>
            </w:pPr>
            <w:r w:rsidRPr="00B814FF">
              <w:rPr>
                <w:rFonts w:ascii="Arial" w:hAnsi="Arial" w:cs="Arial"/>
              </w:rPr>
              <w:t xml:space="preserve">Von </w:t>
            </w:r>
            <w:r w:rsidRPr="00B814FF">
              <w:rPr>
                <w:rFonts w:ascii="Arial" w:hAnsi="Arial" w:cs="Arial"/>
                <w:b/>
                <w:bCs/>
              </w:rPr>
              <w:t>Papen</w:t>
            </w:r>
            <w:r w:rsidRPr="00B814FF">
              <w:rPr>
                <w:rFonts w:ascii="Arial" w:hAnsi="Arial" w:cs="Arial"/>
              </w:rPr>
              <w:t xml:space="preserve"> was selected as </w:t>
            </w:r>
            <w:r w:rsidRPr="00B814FF">
              <w:rPr>
                <w:rFonts w:ascii="Arial" w:hAnsi="Arial" w:cs="Arial"/>
                <w:b/>
                <w:bCs/>
              </w:rPr>
              <w:t>Chancellor</w:t>
            </w:r>
            <w:r w:rsidRPr="00B814FF">
              <w:rPr>
                <w:rFonts w:ascii="Arial" w:hAnsi="Arial" w:cs="Arial"/>
              </w:rPr>
              <w:t xml:space="preserve"> but had </w:t>
            </w:r>
            <w:r w:rsidR="002830E4" w:rsidRPr="00B814FF">
              <w:rPr>
                <w:rFonts w:ascii="Arial" w:hAnsi="Arial" w:cs="Arial"/>
              </w:rPr>
              <w:t>little</w:t>
            </w:r>
            <w:r w:rsidRPr="00B814FF">
              <w:rPr>
                <w:rFonts w:ascii="Arial" w:hAnsi="Arial" w:cs="Arial"/>
              </w:rPr>
              <w:t xml:space="preserve"> support in the Reichstag so could not get decisions passed. Schleicher persuade</w:t>
            </w:r>
            <w:r w:rsidR="002830E4" w:rsidRPr="00B814FF">
              <w:rPr>
                <w:rFonts w:ascii="Arial" w:hAnsi="Arial" w:cs="Arial"/>
              </w:rPr>
              <w:t>d</w:t>
            </w:r>
            <w:r w:rsidRPr="00B814FF">
              <w:rPr>
                <w:rFonts w:ascii="Arial" w:hAnsi="Arial" w:cs="Arial"/>
              </w:rPr>
              <w:t xml:space="preserve"> Hindenburg to remove Von Papen and make Schleicher Chancellor. Hindenburg agree</w:t>
            </w:r>
            <w:r w:rsidR="002830E4" w:rsidRPr="00B814FF">
              <w:rPr>
                <w:rFonts w:ascii="Arial" w:hAnsi="Arial" w:cs="Arial"/>
              </w:rPr>
              <w:t>d but Schleicher also d</w:t>
            </w:r>
            <w:r w:rsidR="00085404">
              <w:rPr>
                <w:rFonts w:ascii="Arial" w:hAnsi="Arial" w:cs="Arial"/>
              </w:rPr>
              <w:t>idn</w:t>
            </w:r>
            <w:r w:rsidR="002830E4" w:rsidRPr="00B814FF">
              <w:rPr>
                <w:rFonts w:ascii="Arial" w:hAnsi="Arial" w:cs="Arial"/>
              </w:rPr>
              <w:t xml:space="preserve">’t have the support. </w:t>
            </w:r>
          </w:p>
          <w:p w14:paraId="4DD6C264" w14:textId="78867826" w:rsidR="000816AC" w:rsidRPr="00B814FF" w:rsidRDefault="00F57BB1" w:rsidP="003306AE">
            <w:pPr>
              <w:pStyle w:val="ListParagraph"/>
              <w:numPr>
                <w:ilvl w:val="0"/>
                <w:numId w:val="7"/>
              </w:numPr>
              <w:rPr>
                <w:rFonts w:ascii="Arial" w:hAnsi="Arial" w:cs="Arial"/>
              </w:rPr>
            </w:pPr>
            <w:r w:rsidRPr="00B814FF">
              <w:rPr>
                <w:rFonts w:ascii="Arial" w:hAnsi="Arial" w:cs="Arial"/>
              </w:rPr>
              <w:t xml:space="preserve">Von </w:t>
            </w:r>
            <w:r w:rsidRPr="00B814FF">
              <w:rPr>
                <w:rFonts w:ascii="Arial" w:hAnsi="Arial" w:cs="Arial"/>
                <w:b/>
                <w:bCs/>
              </w:rPr>
              <w:t>Papen</w:t>
            </w:r>
            <w:r w:rsidRPr="00B814FF">
              <w:rPr>
                <w:rFonts w:ascii="Arial" w:hAnsi="Arial" w:cs="Arial"/>
              </w:rPr>
              <w:t xml:space="preserve"> </w:t>
            </w:r>
            <w:r w:rsidR="002830E4" w:rsidRPr="00B814FF">
              <w:rPr>
                <w:rFonts w:ascii="Arial" w:hAnsi="Arial" w:cs="Arial"/>
              </w:rPr>
              <w:t xml:space="preserve">convinces Hindenburg to make Hitler Chancellor and Von Papen Vice-Chancellor.  He convinces Hindenburg that Hitler can be controlled and manipulated. </w:t>
            </w:r>
            <w:r w:rsidR="00E47E71" w:rsidRPr="00B814FF">
              <w:rPr>
                <w:rFonts w:ascii="Arial" w:hAnsi="Arial" w:cs="Arial"/>
              </w:rPr>
              <w:t xml:space="preserve"> </w:t>
            </w:r>
            <w:r w:rsidR="002830E4" w:rsidRPr="00B814FF">
              <w:rPr>
                <w:rFonts w:ascii="Arial" w:hAnsi="Arial" w:cs="Arial"/>
              </w:rPr>
              <w:t xml:space="preserve">The decrease in Nazi support shows that Hitler now needed Von Papen’s help. He could not have become </w:t>
            </w:r>
            <w:r w:rsidR="00085404">
              <w:rPr>
                <w:rFonts w:ascii="Arial" w:hAnsi="Arial" w:cs="Arial"/>
              </w:rPr>
              <w:t>C</w:t>
            </w:r>
            <w:r w:rsidR="002830E4" w:rsidRPr="00B814FF">
              <w:rPr>
                <w:rFonts w:ascii="Arial" w:hAnsi="Arial" w:cs="Arial"/>
              </w:rPr>
              <w:t xml:space="preserve">hancellor without him. </w:t>
            </w:r>
          </w:p>
        </w:tc>
        <w:tc>
          <w:tcPr>
            <w:tcW w:w="3397" w:type="dxa"/>
          </w:tcPr>
          <w:p w14:paraId="42EC5B2F" w14:textId="77777777" w:rsidR="000816AC" w:rsidRPr="00B814FF" w:rsidRDefault="000816AC" w:rsidP="002C3319">
            <w:pPr>
              <w:rPr>
                <w:rFonts w:ascii="Arial" w:hAnsi="Arial" w:cs="Arial"/>
                <w:sz w:val="24"/>
                <w:szCs w:val="24"/>
              </w:rPr>
            </w:pPr>
            <w:r w:rsidRPr="00B814FF">
              <w:rPr>
                <w:rFonts w:ascii="Arial" w:hAnsi="Arial" w:cs="Arial"/>
                <w:sz w:val="24"/>
                <w:szCs w:val="24"/>
              </w:rPr>
              <w:t xml:space="preserve"> </w:t>
            </w:r>
          </w:p>
        </w:tc>
      </w:tr>
    </w:tbl>
    <w:p w14:paraId="62758588" w14:textId="77777777" w:rsidR="00DD39DD" w:rsidRDefault="00DD39DD" w:rsidP="00187B17">
      <w:pPr>
        <w:pStyle w:val="Title"/>
        <w:jc w:val="center"/>
        <w:rPr>
          <w:rFonts w:ascii="Arial" w:hAnsi="Arial" w:cs="Arial"/>
          <w:color w:val="000000" w:themeColor="text1"/>
          <w:sz w:val="24"/>
          <w:szCs w:val="24"/>
        </w:rPr>
      </w:pPr>
    </w:p>
    <w:p w14:paraId="36889A34" w14:textId="77777777" w:rsidR="00DD39DD" w:rsidRDefault="00DD39DD" w:rsidP="00187B17">
      <w:pPr>
        <w:pStyle w:val="Title"/>
        <w:jc w:val="center"/>
        <w:rPr>
          <w:rFonts w:ascii="Arial" w:hAnsi="Arial" w:cs="Arial"/>
          <w:color w:val="000000" w:themeColor="text1"/>
          <w:sz w:val="24"/>
          <w:szCs w:val="24"/>
        </w:rPr>
      </w:pPr>
    </w:p>
    <w:p w14:paraId="62044B01" w14:textId="5190AEA4" w:rsidR="00187B17" w:rsidRPr="00B814FF" w:rsidRDefault="00DD39DD" w:rsidP="00187B17">
      <w:pPr>
        <w:pStyle w:val="Title"/>
        <w:jc w:val="center"/>
        <w:rPr>
          <w:rFonts w:ascii="Arial" w:hAnsi="Arial" w:cs="Arial"/>
          <w:color w:val="000000" w:themeColor="text1"/>
          <w:sz w:val="24"/>
          <w:szCs w:val="24"/>
        </w:rPr>
      </w:pPr>
      <w:r>
        <w:rPr>
          <w:rFonts w:ascii="Arial" w:hAnsi="Arial" w:cs="Arial"/>
          <w:color w:val="000000" w:themeColor="text1"/>
          <w:sz w:val="24"/>
          <w:szCs w:val="24"/>
        </w:rPr>
        <w:lastRenderedPageBreak/>
        <w:t>Why the Nazis gained support and why Hitler became Chancellor in January 1933</w:t>
      </w:r>
    </w:p>
    <w:p w14:paraId="59BE5874" w14:textId="77777777" w:rsidR="00187B17" w:rsidRPr="00B814FF" w:rsidRDefault="00187B17" w:rsidP="00187B17">
      <w:pPr>
        <w:pStyle w:val="Heading1"/>
        <w:rPr>
          <w:rFonts w:ascii="Arial" w:hAnsi="Arial" w:cs="Arial"/>
          <w:color w:val="000000" w:themeColor="text1"/>
          <w:sz w:val="24"/>
          <w:szCs w:val="24"/>
        </w:rPr>
      </w:pPr>
      <w:r w:rsidRPr="00B814FF">
        <w:rPr>
          <w:rFonts w:ascii="Arial" w:hAnsi="Arial" w:cs="Arial"/>
          <w:color w:val="000000" w:themeColor="text1"/>
          <w:sz w:val="24"/>
          <w:szCs w:val="24"/>
        </w:rPr>
        <w:t>Comprehension Questions</w:t>
      </w:r>
    </w:p>
    <w:p w14:paraId="765433FA"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How did the Nazis use propaganda to gain support before coming to power?</w:t>
      </w:r>
    </w:p>
    <w:p w14:paraId="175AF5DC"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1796AC1A"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A55173F"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7D698F65"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55AF08C8"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Why were businessmen particularly supportive of the Nazis?</w:t>
      </w:r>
    </w:p>
    <w:p w14:paraId="36F0BA7F"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4C2F6BCF"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5247BD96"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5411815"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4D45A962"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47FE095"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Why couldn't the opposition parties stop the Nazis from forming a government?</w:t>
      </w:r>
    </w:p>
    <w:p w14:paraId="38D76EA6"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3BBCAAD3"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4FF2364B"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1A19CCB1"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6ACE55ED"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8C344B6"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What made Hitler stand out compared to other political leaders?</w:t>
      </w:r>
    </w:p>
    <w:p w14:paraId="462FA4E7"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CD600E5"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8ED15E7"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A6E080D"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5A3798FD"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1F4F994"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What percentage of the vote did the Nazis receive in July and November 1932?</w:t>
      </w:r>
    </w:p>
    <w:p w14:paraId="4E176A2C"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7350F7CB"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43F1079"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Why did Von Papen think Hitler could be manipulated?</w:t>
      </w:r>
    </w:p>
    <w:p w14:paraId="0267B0D3"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5EF75156"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50F84369"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5F3EE497"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AD45FB5"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Why did Schleicher replace Papen as Chancellor?</w:t>
      </w:r>
    </w:p>
    <w:p w14:paraId="106856FB"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DDDA5D1"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0B2EF31C"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33124C8"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F5CDB8F" w14:textId="77777777" w:rsidR="00187B17" w:rsidRPr="00B814FF" w:rsidRDefault="00187B17" w:rsidP="00187B17">
      <w:pPr>
        <w:pStyle w:val="ListNumber"/>
        <w:rPr>
          <w:rFonts w:ascii="Arial" w:hAnsi="Arial" w:cs="Arial"/>
          <w:color w:val="000000" w:themeColor="text1"/>
          <w:sz w:val="24"/>
          <w:szCs w:val="24"/>
        </w:rPr>
      </w:pPr>
      <w:r w:rsidRPr="00B814FF">
        <w:rPr>
          <w:rFonts w:ascii="Arial" w:hAnsi="Arial" w:cs="Arial"/>
          <w:color w:val="000000" w:themeColor="text1"/>
          <w:sz w:val="24"/>
          <w:szCs w:val="24"/>
        </w:rPr>
        <w:t>How did Papen help Hitler become Chancellor?</w:t>
      </w:r>
    </w:p>
    <w:p w14:paraId="185FBAB1" w14:textId="77777777" w:rsidR="00187B17" w:rsidRPr="00B814FF" w:rsidRDefault="00187B17" w:rsidP="00187B17">
      <w:pPr>
        <w:pStyle w:val="ListNumber"/>
        <w:numPr>
          <w:ilvl w:val="0"/>
          <w:numId w:val="0"/>
        </w:numPr>
        <w:ind w:left="360" w:hanging="360"/>
        <w:rPr>
          <w:rFonts w:ascii="Arial" w:hAnsi="Arial" w:cs="Arial"/>
          <w:color w:val="000000" w:themeColor="text1"/>
          <w:sz w:val="24"/>
          <w:szCs w:val="24"/>
        </w:rPr>
      </w:pPr>
    </w:p>
    <w:p w14:paraId="2B89E58E" w14:textId="77777777" w:rsidR="00187B17" w:rsidRPr="00B814FF" w:rsidRDefault="00187B17" w:rsidP="00187B17">
      <w:pPr>
        <w:pStyle w:val="ListNumber"/>
        <w:numPr>
          <w:ilvl w:val="0"/>
          <w:numId w:val="0"/>
        </w:numPr>
        <w:ind w:left="360" w:hanging="360"/>
        <w:rPr>
          <w:rFonts w:ascii="Arial" w:hAnsi="Arial" w:cs="Arial"/>
          <w:color w:val="000000" w:themeColor="text1"/>
        </w:rPr>
      </w:pPr>
    </w:p>
    <w:p w14:paraId="6438367A" w14:textId="77777777" w:rsidR="00187B17" w:rsidRPr="00B814FF" w:rsidRDefault="00187B17" w:rsidP="00187B17">
      <w:pPr>
        <w:pStyle w:val="ListNumber"/>
        <w:numPr>
          <w:ilvl w:val="0"/>
          <w:numId w:val="0"/>
        </w:numPr>
        <w:ind w:left="360" w:hanging="360"/>
        <w:rPr>
          <w:rFonts w:ascii="Arial" w:hAnsi="Arial" w:cs="Arial"/>
          <w:color w:val="000000" w:themeColor="text1"/>
        </w:rPr>
      </w:pPr>
    </w:p>
    <w:p w14:paraId="5B8EC182" w14:textId="77777777" w:rsidR="00187B17" w:rsidRPr="00B814FF" w:rsidRDefault="00187B17" w:rsidP="00187B17">
      <w:pPr>
        <w:pStyle w:val="ListNumber"/>
        <w:numPr>
          <w:ilvl w:val="0"/>
          <w:numId w:val="0"/>
        </w:numPr>
        <w:ind w:left="360" w:hanging="360"/>
        <w:rPr>
          <w:rFonts w:ascii="Arial" w:hAnsi="Arial" w:cs="Arial"/>
          <w:color w:val="000000" w:themeColor="text1"/>
        </w:rPr>
      </w:pPr>
    </w:p>
    <w:p w14:paraId="381ED3D0" w14:textId="59BC3254" w:rsidR="00187B17" w:rsidRDefault="00187B17" w:rsidP="00DD39DD">
      <w:pPr>
        <w:pStyle w:val="Heading1"/>
        <w:rPr>
          <w:rFonts w:ascii="Arial" w:hAnsi="Arial" w:cs="Arial"/>
          <w:color w:val="000000" w:themeColor="text1"/>
          <w:sz w:val="24"/>
          <w:szCs w:val="24"/>
        </w:rPr>
      </w:pPr>
      <w:r w:rsidRPr="00DD39DD">
        <w:rPr>
          <w:rFonts w:ascii="Arial" w:hAnsi="Arial" w:cs="Arial"/>
          <w:color w:val="000000" w:themeColor="text1"/>
          <w:sz w:val="24"/>
          <w:szCs w:val="24"/>
        </w:rPr>
        <w:lastRenderedPageBreak/>
        <w:t>True or False</w:t>
      </w:r>
    </w:p>
    <w:p w14:paraId="23E3A958" w14:textId="77777777" w:rsidR="00085404" w:rsidRPr="00085404" w:rsidRDefault="00085404" w:rsidP="00085404"/>
    <w:p w14:paraId="11B0AB48"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Hitler gained power before organizing mass rallies and speeches.</w:t>
      </w:r>
    </w:p>
    <w:p w14:paraId="41A79F08"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Josef Goebbels used donations from businessmen to fund Nazi propaganda.</w:t>
      </w:r>
    </w:p>
    <w:p w14:paraId="568CC062"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The communists and socialists worked together to oppose the Nazis.</w:t>
      </w:r>
    </w:p>
    <w:p w14:paraId="70BD5E91"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Hitler's slogan was ‘Work, freedom, bread’.</w:t>
      </w:r>
    </w:p>
    <w:p w14:paraId="2BE1E141"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In November 1932, the Nazis received more votes than in July 1932.</w:t>
      </w:r>
    </w:p>
    <w:p w14:paraId="138B48C4"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Von Papen believed Hitler could be controlled.</w:t>
      </w:r>
    </w:p>
    <w:p w14:paraId="61734BFC"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Schleicher had strong support in the Reichstag when he became Chancellor.</w:t>
      </w:r>
    </w:p>
    <w:p w14:paraId="1F36F903" w14:textId="77777777" w:rsidR="00187B17" w:rsidRPr="00DD39DD" w:rsidRDefault="00187B17" w:rsidP="00DD39DD">
      <w:pPr>
        <w:pStyle w:val="ListBullet"/>
        <w:numPr>
          <w:ilvl w:val="0"/>
          <w:numId w:val="28"/>
        </w:numPr>
        <w:rPr>
          <w:rFonts w:ascii="Arial" w:hAnsi="Arial" w:cs="Arial"/>
          <w:color w:val="000000" w:themeColor="text1"/>
          <w:sz w:val="24"/>
          <w:szCs w:val="24"/>
        </w:rPr>
      </w:pPr>
      <w:r w:rsidRPr="00DD39DD">
        <w:rPr>
          <w:rFonts w:ascii="Arial" w:hAnsi="Arial" w:cs="Arial"/>
          <w:color w:val="000000" w:themeColor="text1"/>
          <w:sz w:val="24"/>
          <w:szCs w:val="24"/>
        </w:rPr>
        <w:t>Hitler became Chancellor without any help from Papen.</w:t>
      </w:r>
    </w:p>
    <w:p w14:paraId="1AFBA23D" w14:textId="7B407A39" w:rsidR="00187B17" w:rsidRDefault="00187B17" w:rsidP="00DD39DD">
      <w:pPr>
        <w:pStyle w:val="Heading1"/>
        <w:rPr>
          <w:rFonts w:ascii="Arial" w:hAnsi="Arial" w:cs="Arial"/>
          <w:color w:val="000000" w:themeColor="text1"/>
          <w:sz w:val="24"/>
          <w:szCs w:val="24"/>
        </w:rPr>
      </w:pPr>
      <w:r w:rsidRPr="00DD39DD">
        <w:rPr>
          <w:rFonts w:ascii="Arial" w:hAnsi="Arial" w:cs="Arial"/>
          <w:color w:val="000000" w:themeColor="text1"/>
          <w:sz w:val="24"/>
          <w:szCs w:val="24"/>
        </w:rPr>
        <w:t>If This Is the Answer, What Is the Question?</w:t>
      </w:r>
    </w:p>
    <w:p w14:paraId="739DDBDC" w14:textId="77777777" w:rsidR="00CA3F70" w:rsidRPr="00CA3F70" w:rsidRDefault="00CA3F70" w:rsidP="00CA3F70"/>
    <w:p w14:paraId="428BAFD6"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Josef Goebbels</w:t>
      </w:r>
    </w:p>
    <w:p w14:paraId="03E58EFF"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18AB6F7B"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03E086EC"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57A4B8EA" w14:textId="49AB8B2C" w:rsidR="00187B17" w:rsidRPr="00DD39DD" w:rsidRDefault="00E102BD" w:rsidP="00DD39DD">
      <w:pPr>
        <w:pStyle w:val="ListNumber"/>
        <w:numPr>
          <w:ilvl w:val="0"/>
          <w:numId w:val="29"/>
        </w:numPr>
        <w:rPr>
          <w:rFonts w:ascii="Arial" w:hAnsi="Arial" w:cs="Arial"/>
          <w:color w:val="000000" w:themeColor="text1"/>
          <w:sz w:val="24"/>
          <w:szCs w:val="24"/>
        </w:rPr>
      </w:pPr>
      <w:r>
        <w:rPr>
          <w:rFonts w:ascii="Arial" w:hAnsi="Arial" w:cs="Arial"/>
          <w:color w:val="000000" w:themeColor="text1"/>
          <w:sz w:val="24"/>
          <w:szCs w:val="24"/>
        </w:rPr>
        <w:t>Communism</w:t>
      </w:r>
    </w:p>
    <w:p w14:paraId="6556D727"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4F88CD75"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4E3ED69F"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5BBC78C9"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6872ADDB"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‘Work, freedom, bread’</w:t>
      </w:r>
    </w:p>
    <w:p w14:paraId="1284878C"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0150C94D"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13472E5F"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2CCAAA1C"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33%</w:t>
      </w:r>
    </w:p>
    <w:p w14:paraId="75ECD0F8"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1919A5A8"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07F4DAF4"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5780699A"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Von Papen</w:t>
      </w:r>
    </w:p>
    <w:p w14:paraId="7460242A"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27585CB1"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03E8A87A"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0F941050"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Schleicher</w:t>
      </w:r>
    </w:p>
    <w:p w14:paraId="3E42852F"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18FC37CA"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1EF50073"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381EFADE"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Mass rallies and radio broadcasts</w:t>
      </w:r>
    </w:p>
    <w:p w14:paraId="178AEE3E"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47E280F6" w14:textId="48C1FD11" w:rsidR="00187B17" w:rsidRDefault="00187B17" w:rsidP="00187B17">
      <w:pPr>
        <w:pStyle w:val="ListNumber"/>
        <w:numPr>
          <w:ilvl w:val="0"/>
          <w:numId w:val="0"/>
        </w:numPr>
        <w:ind w:left="360" w:hanging="360"/>
        <w:rPr>
          <w:rFonts w:ascii="Arial" w:hAnsi="Arial" w:cs="Arial"/>
          <w:color w:val="000000" w:themeColor="text1"/>
          <w:sz w:val="24"/>
          <w:szCs w:val="24"/>
        </w:rPr>
      </w:pPr>
    </w:p>
    <w:p w14:paraId="551656C5" w14:textId="77777777" w:rsidR="00DD39DD" w:rsidRPr="00DD39DD" w:rsidRDefault="00DD39DD" w:rsidP="00187B17">
      <w:pPr>
        <w:pStyle w:val="ListNumber"/>
        <w:numPr>
          <w:ilvl w:val="0"/>
          <w:numId w:val="0"/>
        </w:numPr>
        <w:ind w:left="360" w:hanging="360"/>
        <w:rPr>
          <w:rFonts w:ascii="Arial" w:hAnsi="Arial" w:cs="Arial"/>
          <w:color w:val="000000" w:themeColor="text1"/>
          <w:sz w:val="24"/>
          <w:szCs w:val="24"/>
        </w:rPr>
      </w:pPr>
    </w:p>
    <w:p w14:paraId="577A3F4C"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07DB2FF6" w14:textId="77777777" w:rsidR="00187B17" w:rsidRPr="00DD39DD" w:rsidRDefault="00187B17" w:rsidP="00DD39DD">
      <w:pPr>
        <w:pStyle w:val="ListNumber"/>
        <w:numPr>
          <w:ilvl w:val="0"/>
          <w:numId w:val="29"/>
        </w:numPr>
        <w:rPr>
          <w:rFonts w:ascii="Arial" w:hAnsi="Arial" w:cs="Arial"/>
          <w:color w:val="000000" w:themeColor="text1"/>
          <w:sz w:val="24"/>
          <w:szCs w:val="24"/>
        </w:rPr>
      </w:pPr>
      <w:r w:rsidRPr="00DD39DD">
        <w:rPr>
          <w:rFonts w:ascii="Arial" w:hAnsi="Arial" w:cs="Arial"/>
          <w:color w:val="000000" w:themeColor="text1"/>
          <w:sz w:val="24"/>
          <w:szCs w:val="24"/>
        </w:rPr>
        <w:t>Lack of cooperation among opposition parties</w:t>
      </w:r>
    </w:p>
    <w:p w14:paraId="7ECBB2AD" w14:textId="77777777" w:rsidR="00187B17" w:rsidRPr="00DD39DD" w:rsidRDefault="00187B17" w:rsidP="00187B17">
      <w:pPr>
        <w:pStyle w:val="ListNumber"/>
        <w:numPr>
          <w:ilvl w:val="0"/>
          <w:numId w:val="0"/>
        </w:numPr>
        <w:ind w:left="360" w:hanging="360"/>
        <w:rPr>
          <w:rFonts w:ascii="Arial" w:hAnsi="Arial" w:cs="Arial"/>
          <w:color w:val="000000" w:themeColor="text1"/>
          <w:sz w:val="24"/>
          <w:szCs w:val="24"/>
        </w:rPr>
      </w:pPr>
    </w:p>
    <w:p w14:paraId="50A6FAB4" w14:textId="77777777" w:rsidR="00187B17" w:rsidRPr="00B814FF" w:rsidRDefault="00187B17" w:rsidP="00187B17">
      <w:pPr>
        <w:pStyle w:val="Title"/>
        <w:rPr>
          <w:rFonts w:ascii="Arial" w:hAnsi="Arial" w:cs="Arial"/>
          <w:b/>
          <w:bCs/>
          <w:color w:val="000000" w:themeColor="text1"/>
          <w:sz w:val="26"/>
          <w:szCs w:val="26"/>
        </w:rPr>
      </w:pPr>
      <w:r w:rsidRPr="00B814FF">
        <w:rPr>
          <w:rFonts w:ascii="Arial" w:hAnsi="Arial" w:cs="Arial"/>
          <w:b/>
          <w:bCs/>
          <w:color w:val="000000" w:themeColor="text1"/>
          <w:sz w:val="26"/>
          <w:szCs w:val="26"/>
        </w:rPr>
        <w:lastRenderedPageBreak/>
        <w:t>Find it, Fix it</w:t>
      </w:r>
    </w:p>
    <w:p w14:paraId="30ECA54F" w14:textId="77777777" w:rsidR="00187B17" w:rsidRPr="00B814FF" w:rsidRDefault="00187B17" w:rsidP="00187B17">
      <w:pPr>
        <w:rPr>
          <w:rFonts w:ascii="Arial" w:hAnsi="Arial" w:cs="Arial"/>
          <w:color w:val="000000" w:themeColor="text1"/>
          <w:sz w:val="26"/>
          <w:szCs w:val="26"/>
        </w:rPr>
      </w:pPr>
    </w:p>
    <w:p w14:paraId="018E885E" w14:textId="7721B0AA" w:rsidR="00187B17" w:rsidRDefault="00187B17" w:rsidP="00187B17">
      <w:pPr>
        <w:spacing w:line="600" w:lineRule="auto"/>
        <w:rPr>
          <w:rFonts w:ascii="Arial" w:hAnsi="Arial" w:cs="Arial"/>
          <w:color w:val="000000" w:themeColor="text1"/>
          <w:sz w:val="26"/>
          <w:szCs w:val="26"/>
        </w:rPr>
      </w:pPr>
      <w:r w:rsidRPr="00B814FF">
        <w:rPr>
          <w:rFonts w:ascii="Arial" w:hAnsi="Arial" w:cs="Arial"/>
          <w:color w:val="000000" w:themeColor="text1"/>
          <w:sz w:val="26"/>
          <w:szCs w:val="26"/>
        </w:rPr>
        <w:t>Before gaining power, Hitler used mass rallies, posters, and television broadcasts to promote communism and unite the people. Many Germans were confident that the communists would win the next election, so they refused to support the Nazis. Despite this, the Nazis had only 23% of the vote in July 1932 and dropped to 20% in November, making them one of the smallest parties in the Reichstag. Goebbels organized all propaganda using funds from the government, while opposition parties like the socialists and communists worked together to stop Nazi influence.</w:t>
      </w:r>
    </w:p>
    <w:p w14:paraId="62834F35" w14:textId="753A6CBD" w:rsidR="00DD39DD" w:rsidRPr="00DD39DD" w:rsidRDefault="00DD39DD" w:rsidP="00187B17">
      <w:pPr>
        <w:spacing w:line="600" w:lineRule="auto"/>
        <w:rPr>
          <w:rFonts w:ascii="Arial" w:hAnsi="Arial" w:cs="Arial"/>
          <w:b/>
          <w:bCs/>
          <w:color w:val="000000" w:themeColor="text1"/>
          <w:sz w:val="26"/>
          <w:szCs w:val="26"/>
          <w:u w:val="single"/>
        </w:rPr>
      </w:pPr>
      <w:r w:rsidRPr="00DD39DD">
        <w:rPr>
          <w:rFonts w:ascii="Arial" w:hAnsi="Arial" w:cs="Arial"/>
          <w:b/>
          <w:bCs/>
          <w:color w:val="000000" w:themeColor="text1"/>
          <w:sz w:val="26"/>
          <w:szCs w:val="26"/>
          <w:u w:val="single"/>
        </w:rPr>
        <w:t>Use the information in the table at the start of this section to complete this</w:t>
      </w:r>
    </w:p>
    <w:tbl>
      <w:tblPr>
        <w:tblStyle w:val="TableGrid"/>
        <w:tblW w:w="0" w:type="auto"/>
        <w:tblLook w:val="04A0" w:firstRow="1" w:lastRow="0" w:firstColumn="1" w:lastColumn="0" w:noHBand="0" w:noVBand="1"/>
      </w:tblPr>
      <w:tblGrid>
        <w:gridCol w:w="3035"/>
        <w:gridCol w:w="3922"/>
        <w:gridCol w:w="3806"/>
      </w:tblGrid>
      <w:tr w:rsidR="00DD39DD" w14:paraId="4D35FF62" w14:textId="3E926FB9" w:rsidTr="00DD39DD">
        <w:tc>
          <w:tcPr>
            <w:tcW w:w="3035" w:type="dxa"/>
          </w:tcPr>
          <w:p w14:paraId="0C605FFF" w14:textId="5951AF39" w:rsidR="00DD39DD" w:rsidRDefault="00DD39DD" w:rsidP="00296A45">
            <w:pPr>
              <w:rPr>
                <w:rFonts w:ascii="Arial" w:hAnsi="Arial" w:cs="Arial"/>
              </w:rPr>
            </w:pPr>
            <w:r>
              <w:rPr>
                <w:rFonts w:ascii="Arial" w:hAnsi="Arial" w:cs="Arial"/>
              </w:rPr>
              <w:t>Evidence that Hitler became Chancellor because of his actions</w:t>
            </w:r>
          </w:p>
        </w:tc>
        <w:tc>
          <w:tcPr>
            <w:tcW w:w="3922" w:type="dxa"/>
          </w:tcPr>
          <w:p w14:paraId="684F81DE" w14:textId="385F349D" w:rsidR="00DD39DD" w:rsidRDefault="00DD39DD" w:rsidP="00296A45">
            <w:pPr>
              <w:rPr>
                <w:rFonts w:ascii="Arial" w:hAnsi="Arial" w:cs="Arial"/>
              </w:rPr>
            </w:pPr>
            <w:r>
              <w:rPr>
                <w:rFonts w:ascii="Arial" w:hAnsi="Arial" w:cs="Arial"/>
              </w:rPr>
              <w:t>Evidence that Hitler became Chancellor because of the actions of others</w:t>
            </w:r>
          </w:p>
        </w:tc>
        <w:tc>
          <w:tcPr>
            <w:tcW w:w="3806" w:type="dxa"/>
          </w:tcPr>
          <w:p w14:paraId="12D4E6A6" w14:textId="19193562" w:rsidR="00DD39DD" w:rsidRDefault="00DD39DD" w:rsidP="00296A45">
            <w:pPr>
              <w:rPr>
                <w:rFonts w:ascii="Arial" w:hAnsi="Arial" w:cs="Arial"/>
              </w:rPr>
            </w:pPr>
            <w:r>
              <w:rPr>
                <w:rFonts w:ascii="Arial" w:hAnsi="Arial" w:cs="Arial"/>
              </w:rPr>
              <w:t>Evidence that Hitler became Chancellor because people were scared</w:t>
            </w:r>
          </w:p>
        </w:tc>
      </w:tr>
      <w:tr w:rsidR="00DD39DD" w14:paraId="543C1796" w14:textId="0CA12B00" w:rsidTr="00DD39DD">
        <w:tc>
          <w:tcPr>
            <w:tcW w:w="3035" w:type="dxa"/>
          </w:tcPr>
          <w:p w14:paraId="597F227B" w14:textId="77777777" w:rsidR="00DD39DD" w:rsidRDefault="00DD39DD" w:rsidP="00296A45">
            <w:pPr>
              <w:rPr>
                <w:rFonts w:ascii="Arial" w:hAnsi="Arial" w:cs="Arial"/>
              </w:rPr>
            </w:pPr>
          </w:p>
          <w:p w14:paraId="1DB72B33" w14:textId="77777777" w:rsidR="00DD39DD" w:rsidRDefault="00DD39DD" w:rsidP="00296A45">
            <w:pPr>
              <w:rPr>
                <w:rFonts w:ascii="Arial" w:hAnsi="Arial" w:cs="Arial"/>
              </w:rPr>
            </w:pPr>
          </w:p>
          <w:p w14:paraId="1FE4BB6D" w14:textId="77777777" w:rsidR="00DD39DD" w:rsidRDefault="00DD39DD" w:rsidP="00296A45">
            <w:pPr>
              <w:rPr>
                <w:rFonts w:ascii="Arial" w:hAnsi="Arial" w:cs="Arial"/>
              </w:rPr>
            </w:pPr>
          </w:p>
          <w:p w14:paraId="362C8DCF" w14:textId="77777777" w:rsidR="00DD39DD" w:rsidRDefault="00DD39DD" w:rsidP="00296A45">
            <w:pPr>
              <w:rPr>
                <w:rFonts w:ascii="Arial" w:hAnsi="Arial" w:cs="Arial"/>
              </w:rPr>
            </w:pPr>
          </w:p>
          <w:p w14:paraId="1E17BEB4" w14:textId="77777777" w:rsidR="00DD39DD" w:rsidRDefault="00DD39DD" w:rsidP="00296A45">
            <w:pPr>
              <w:rPr>
                <w:rFonts w:ascii="Arial" w:hAnsi="Arial" w:cs="Arial"/>
              </w:rPr>
            </w:pPr>
          </w:p>
          <w:p w14:paraId="4712346C" w14:textId="77777777" w:rsidR="00DD39DD" w:rsidRDefault="00DD39DD" w:rsidP="00296A45">
            <w:pPr>
              <w:rPr>
                <w:rFonts w:ascii="Arial" w:hAnsi="Arial" w:cs="Arial"/>
              </w:rPr>
            </w:pPr>
          </w:p>
          <w:p w14:paraId="4E3BFC97" w14:textId="77777777" w:rsidR="00DD39DD" w:rsidRDefault="00DD39DD" w:rsidP="00296A45">
            <w:pPr>
              <w:rPr>
                <w:rFonts w:ascii="Arial" w:hAnsi="Arial" w:cs="Arial"/>
              </w:rPr>
            </w:pPr>
          </w:p>
          <w:p w14:paraId="765F9FEB" w14:textId="77777777" w:rsidR="00DD39DD" w:rsidRDefault="00DD39DD" w:rsidP="00296A45">
            <w:pPr>
              <w:rPr>
                <w:rFonts w:ascii="Arial" w:hAnsi="Arial" w:cs="Arial"/>
              </w:rPr>
            </w:pPr>
          </w:p>
          <w:p w14:paraId="4C70405C" w14:textId="77777777" w:rsidR="00DD39DD" w:rsidRDefault="00DD39DD" w:rsidP="00296A45">
            <w:pPr>
              <w:rPr>
                <w:rFonts w:ascii="Arial" w:hAnsi="Arial" w:cs="Arial"/>
              </w:rPr>
            </w:pPr>
          </w:p>
          <w:p w14:paraId="0A1F011D" w14:textId="77777777" w:rsidR="00DD39DD" w:rsidRDefault="00DD39DD" w:rsidP="00296A45">
            <w:pPr>
              <w:rPr>
                <w:rFonts w:ascii="Arial" w:hAnsi="Arial" w:cs="Arial"/>
              </w:rPr>
            </w:pPr>
          </w:p>
          <w:p w14:paraId="0B5DDDD0" w14:textId="77777777" w:rsidR="00DD39DD" w:rsidRDefault="00DD39DD" w:rsidP="00296A45">
            <w:pPr>
              <w:rPr>
                <w:rFonts w:ascii="Arial" w:hAnsi="Arial" w:cs="Arial"/>
              </w:rPr>
            </w:pPr>
          </w:p>
          <w:p w14:paraId="16E0113C" w14:textId="77777777" w:rsidR="00DD39DD" w:rsidRDefault="00DD39DD" w:rsidP="00296A45">
            <w:pPr>
              <w:rPr>
                <w:rFonts w:ascii="Arial" w:hAnsi="Arial" w:cs="Arial"/>
              </w:rPr>
            </w:pPr>
          </w:p>
          <w:p w14:paraId="3AECDE49" w14:textId="77777777" w:rsidR="00DD39DD" w:rsidRDefault="00DD39DD" w:rsidP="00296A45">
            <w:pPr>
              <w:rPr>
                <w:rFonts w:ascii="Arial" w:hAnsi="Arial" w:cs="Arial"/>
              </w:rPr>
            </w:pPr>
          </w:p>
          <w:p w14:paraId="3E650492" w14:textId="77777777" w:rsidR="00DD39DD" w:rsidRDefault="00DD39DD" w:rsidP="00296A45">
            <w:pPr>
              <w:rPr>
                <w:rFonts w:ascii="Arial" w:hAnsi="Arial" w:cs="Arial"/>
              </w:rPr>
            </w:pPr>
          </w:p>
          <w:p w14:paraId="2C899574" w14:textId="77777777" w:rsidR="00DD39DD" w:rsidRDefault="00DD39DD" w:rsidP="00296A45">
            <w:pPr>
              <w:rPr>
                <w:rFonts w:ascii="Arial" w:hAnsi="Arial" w:cs="Arial"/>
              </w:rPr>
            </w:pPr>
          </w:p>
          <w:p w14:paraId="26560D9C" w14:textId="77777777" w:rsidR="00DD39DD" w:rsidRDefault="00DD39DD" w:rsidP="00296A45">
            <w:pPr>
              <w:rPr>
                <w:rFonts w:ascii="Arial" w:hAnsi="Arial" w:cs="Arial"/>
              </w:rPr>
            </w:pPr>
          </w:p>
          <w:p w14:paraId="298DB71A" w14:textId="77777777" w:rsidR="00DD39DD" w:rsidRDefault="00DD39DD" w:rsidP="00296A45">
            <w:pPr>
              <w:rPr>
                <w:rFonts w:ascii="Arial" w:hAnsi="Arial" w:cs="Arial"/>
              </w:rPr>
            </w:pPr>
          </w:p>
          <w:p w14:paraId="359377F1" w14:textId="77777777" w:rsidR="00DD39DD" w:rsidRDefault="00DD39DD" w:rsidP="00296A45">
            <w:pPr>
              <w:rPr>
                <w:rFonts w:ascii="Arial" w:hAnsi="Arial" w:cs="Arial"/>
              </w:rPr>
            </w:pPr>
          </w:p>
          <w:p w14:paraId="79CB5124" w14:textId="77777777" w:rsidR="00DD39DD" w:rsidRDefault="00DD39DD" w:rsidP="00296A45">
            <w:pPr>
              <w:rPr>
                <w:rFonts w:ascii="Arial" w:hAnsi="Arial" w:cs="Arial"/>
              </w:rPr>
            </w:pPr>
          </w:p>
          <w:p w14:paraId="57E8D23F" w14:textId="77777777" w:rsidR="00DD39DD" w:rsidRDefault="00DD39DD" w:rsidP="00296A45">
            <w:pPr>
              <w:rPr>
                <w:rFonts w:ascii="Arial" w:hAnsi="Arial" w:cs="Arial"/>
              </w:rPr>
            </w:pPr>
          </w:p>
          <w:p w14:paraId="572B9FB7" w14:textId="77777777" w:rsidR="00DD39DD" w:rsidRDefault="00DD39DD" w:rsidP="00296A45">
            <w:pPr>
              <w:rPr>
                <w:rFonts w:ascii="Arial" w:hAnsi="Arial" w:cs="Arial"/>
              </w:rPr>
            </w:pPr>
          </w:p>
          <w:p w14:paraId="3DB812CF" w14:textId="77777777" w:rsidR="00DD39DD" w:rsidRDefault="00DD39DD" w:rsidP="00296A45">
            <w:pPr>
              <w:rPr>
                <w:rFonts w:ascii="Arial" w:hAnsi="Arial" w:cs="Arial"/>
              </w:rPr>
            </w:pPr>
          </w:p>
          <w:p w14:paraId="2B93355C" w14:textId="3F9B23C5" w:rsidR="00DD39DD" w:rsidRDefault="00DD39DD" w:rsidP="00296A45">
            <w:pPr>
              <w:rPr>
                <w:rFonts w:ascii="Arial" w:hAnsi="Arial" w:cs="Arial"/>
              </w:rPr>
            </w:pPr>
          </w:p>
        </w:tc>
        <w:tc>
          <w:tcPr>
            <w:tcW w:w="3922" w:type="dxa"/>
          </w:tcPr>
          <w:p w14:paraId="4972CD55" w14:textId="77777777" w:rsidR="00DD39DD" w:rsidRDefault="00DD39DD" w:rsidP="00296A45">
            <w:pPr>
              <w:rPr>
                <w:rFonts w:ascii="Arial" w:hAnsi="Arial" w:cs="Arial"/>
              </w:rPr>
            </w:pPr>
          </w:p>
        </w:tc>
        <w:tc>
          <w:tcPr>
            <w:tcW w:w="3806" w:type="dxa"/>
          </w:tcPr>
          <w:p w14:paraId="1DFB576C" w14:textId="77777777" w:rsidR="00DD39DD" w:rsidRDefault="00DD39DD" w:rsidP="00296A45">
            <w:pPr>
              <w:rPr>
                <w:rFonts w:ascii="Arial" w:hAnsi="Arial" w:cs="Arial"/>
              </w:rPr>
            </w:pPr>
          </w:p>
        </w:tc>
      </w:tr>
    </w:tbl>
    <w:p w14:paraId="37C56DB3" w14:textId="77777777" w:rsidR="00296A45" w:rsidRPr="00B814FF" w:rsidRDefault="00296A45" w:rsidP="00296A45">
      <w:pPr>
        <w:rPr>
          <w:rFonts w:ascii="Arial" w:hAnsi="Arial" w:cs="Arial"/>
        </w:rPr>
      </w:pPr>
    </w:p>
    <w:sectPr w:rsidR="00296A45" w:rsidRPr="00B814FF" w:rsidSect="00032DB2">
      <w:pgSz w:w="12240" w:h="15840"/>
      <w:pgMar w:top="709" w:right="474"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641775"/>
    <w:multiLevelType w:val="hybridMultilevel"/>
    <w:tmpl w:val="3314C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B86E71"/>
    <w:multiLevelType w:val="hybridMultilevel"/>
    <w:tmpl w:val="69708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16681E"/>
    <w:multiLevelType w:val="hybridMultilevel"/>
    <w:tmpl w:val="01F692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252C9C"/>
    <w:multiLevelType w:val="multilevel"/>
    <w:tmpl w:val="0A907F28"/>
    <w:lvl w:ilvl="0">
      <w:start w:val="5"/>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C551E"/>
    <w:multiLevelType w:val="hybridMultilevel"/>
    <w:tmpl w:val="F0D6F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E9191C"/>
    <w:multiLevelType w:val="hybridMultilevel"/>
    <w:tmpl w:val="EEF61A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4614D3"/>
    <w:multiLevelType w:val="multilevel"/>
    <w:tmpl w:val="0C92884E"/>
    <w:lvl w:ilvl="0">
      <w:start w:val="3"/>
      <w:numFmt w:val="decimal"/>
      <w:lvlText w:val="%1-"/>
      <w:lvlJc w:val="left"/>
      <w:pPr>
        <w:ind w:left="372" w:hanging="3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D40F4"/>
    <w:multiLevelType w:val="hybridMultilevel"/>
    <w:tmpl w:val="48F44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4B437F"/>
    <w:multiLevelType w:val="multilevel"/>
    <w:tmpl w:val="5B0650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4D463A"/>
    <w:multiLevelType w:val="multilevel"/>
    <w:tmpl w:val="D83CF762"/>
    <w:lvl w:ilvl="0">
      <w:start w:val="6"/>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F492F"/>
    <w:multiLevelType w:val="hybridMultilevel"/>
    <w:tmpl w:val="C65C3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FA31A4"/>
    <w:multiLevelType w:val="hybridMultilevel"/>
    <w:tmpl w:val="3314CE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67C48"/>
    <w:multiLevelType w:val="multilevel"/>
    <w:tmpl w:val="3AD44B7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CE3AE7"/>
    <w:multiLevelType w:val="multilevel"/>
    <w:tmpl w:val="DD689016"/>
    <w:lvl w:ilvl="0">
      <w:start w:val="5"/>
      <w:numFmt w:val="decimal"/>
      <w:lvlText w:val="%1-"/>
      <w:lvlJc w:val="left"/>
      <w:pPr>
        <w:ind w:left="372" w:hanging="37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1B3642"/>
    <w:multiLevelType w:val="hybridMultilevel"/>
    <w:tmpl w:val="5AF2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70757E"/>
    <w:multiLevelType w:val="multilevel"/>
    <w:tmpl w:val="8CF652B4"/>
    <w:lvl w:ilvl="0">
      <w:start w:val="4"/>
      <w:numFmt w:val="decimal"/>
      <w:lvlText w:val="%1-"/>
      <w:lvlJc w:val="left"/>
      <w:pPr>
        <w:ind w:left="372" w:hanging="3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290359"/>
    <w:multiLevelType w:val="hybridMultilevel"/>
    <w:tmpl w:val="ACB65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614B95"/>
    <w:multiLevelType w:val="multilevel"/>
    <w:tmpl w:val="9B963268"/>
    <w:lvl w:ilvl="0">
      <w:start w:val="1"/>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C220C"/>
    <w:multiLevelType w:val="hybridMultilevel"/>
    <w:tmpl w:val="F4CE0A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414F13"/>
    <w:multiLevelType w:val="hybridMultilevel"/>
    <w:tmpl w:val="9940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3F7701"/>
    <w:multiLevelType w:val="hybridMultilevel"/>
    <w:tmpl w:val="B4269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493F1B"/>
    <w:multiLevelType w:val="hybridMultilevel"/>
    <w:tmpl w:val="7206C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C13FF5"/>
    <w:multiLevelType w:val="multilevel"/>
    <w:tmpl w:val="CFCA2D9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0"/>
  </w:num>
  <w:num w:numId="8">
    <w:abstractNumId w:val="13"/>
  </w:num>
  <w:num w:numId="9">
    <w:abstractNumId w:val="18"/>
  </w:num>
  <w:num w:numId="10">
    <w:abstractNumId w:val="26"/>
  </w:num>
  <w:num w:numId="11">
    <w:abstractNumId w:val="28"/>
  </w:num>
  <w:num w:numId="12">
    <w:abstractNumId w:val="10"/>
  </w:num>
  <w:num w:numId="13">
    <w:abstractNumId w:val="14"/>
  </w:num>
  <w:num w:numId="14">
    <w:abstractNumId w:val="24"/>
  </w:num>
  <w:num w:numId="15">
    <w:abstractNumId w:val="7"/>
  </w:num>
  <w:num w:numId="16">
    <w:abstractNumId w:val="27"/>
  </w:num>
  <w:num w:numId="17">
    <w:abstractNumId w:val="16"/>
  </w:num>
  <w:num w:numId="18">
    <w:abstractNumId w:val="19"/>
  </w:num>
  <w:num w:numId="19">
    <w:abstractNumId w:val="11"/>
  </w:num>
  <w:num w:numId="20">
    <w:abstractNumId w:val="21"/>
  </w:num>
  <w:num w:numId="21">
    <w:abstractNumId w:val="15"/>
  </w:num>
  <w:num w:numId="22">
    <w:abstractNumId w:val="23"/>
  </w:num>
  <w:num w:numId="23">
    <w:abstractNumId w:val="12"/>
  </w:num>
  <w:num w:numId="24">
    <w:abstractNumId w:val="9"/>
  </w:num>
  <w:num w:numId="25">
    <w:abstractNumId w:val="25"/>
  </w:num>
  <w:num w:numId="26">
    <w:abstractNumId w:val="8"/>
  </w:num>
  <w:num w:numId="27">
    <w:abstractNumId w:val="22"/>
  </w:num>
  <w:num w:numId="28">
    <w:abstractNumId w:val="17"/>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676"/>
    <w:rsid w:val="00032DB2"/>
    <w:rsid w:val="00034616"/>
    <w:rsid w:val="0006063C"/>
    <w:rsid w:val="000816AC"/>
    <w:rsid w:val="00085404"/>
    <w:rsid w:val="000948A9"/>
    <w:rsid w:val="000A257C"/>
    <w:rsid w:val="000A3598"/>
    <w:rsid w:val="000C5A67"/>
    <w:rsid w:val="00123A5A"/>
    <w:rsid w:val="0015074B"/>
    <w:rsid w:val="00187B17"/>
    <w:rsid w:val="00195C7E"/>
    <w:rsid w:val="001A05C0"/>
    <w:rsid w:val="001C56E8"/>
    <w:rsid w:val="001D3A22"/>
    <w:rsid w:val="002226BC"/>
    <w:rsid w:val="00250364"/>
    <w:rsid w:val="00281556"/>
    <w:rsid w:val="002830E4"/>
    <w:rsid w:val="0029639D"/>
    <w:rsid w:val="00296A45"/>
    <w:rsid w:val="002F012D"/>
    <w:rsid w:val="003177CA"/>
    <w:rsid w:val="00326F90"/>
    <w:rsid w:val="003306AE"/>
    <w:rsid w:val="003320C5"/>
    <w:rsid w:val="003579DB"/>
    <w:rsid w:val="0046302F"/>
    <w:rsid w:val="004824C2"/>
    <w:rsid w:val="00487A59"/>
    <w:rsid w:val="00524ED8"/>
    <w:rsid w:val="0054688D"/>
    <w:rsid w:val="005F17D2"/>
    <w:rsid w:val="006014DA"/>
    <w:rsid w:val="00635746"/>
    <w:rsid w:val="00651A40"/>
    <w:rsid w:val="006764D7"/>
    <w:rsid w:val="007004D0"/>
    <w:rsid w:val="007819DD"/>
    <w:rsid w:val="007850C3"/>
    <w:rsid w:val="00801A20"/>
    <w:rsid w:val="00895231"/>
    <w:rsid w:val="008A6AF0"/>
    <w:rsid w:val="008B6CCC"/>
    <w:rsid w:val="00915519"/>
    <w:rsid w:val="00915C0A"/>
    <w:rsid w:val="00923747"/>
    <w:rsid w:val="0093381D"/>
    <w:rsid w:val="00944EFD"/>
    <w:rsid w:val="009B7CF8"/>
    <w:rsid w:val="009C6748"/>
    <w:rsid w:val="009C6D75"/>
    <w:rsid w:val="00A15A54"/>
    <w:rsid w:val="00A42F32"/>
    <w:rsid w:val="00AA1D8D"/>
    <w:rsid w:val="00AA2D52"/>
    <w:rsid w:val="00AA7160"/>
    <w:rsid w:val="00B47730"/>
    <w:rsid w:val="00B569C8"/>
    <w:rsid w:val="00B60746"/>
    <w:rsid w:val="00B71D05"/>
    <w:rsid w:val="00B73FB6"/>
    <w:rsid w:val="00B814FF"/>
    <w:rsid w:val="00B82A8B"/>
    <w:rsid w:val="00BA0A0D"/>
    <w:rsid w:val="00C1221C"/>
    <w:rsid w:val="00C71F00"/>
    <w:rsid w:val="00CA3F70"/>
    <w:rsid w:val="00CB0664"/>
    <w:rsid w:val="00CD462F"/>
    <w:rsid w:val="00D94A91"/>
    <w:rsid w:val="00D95B0A"/>
    <w:rsid w:val="00DD39DD"/>
    <w:rsid w:val="00E102BD"/>
    <w:rsid w:val="00E47E71"/>
    <w:rsid w:val="00EB0FF6"/>
    <w:rsid w:val="00EF0B92"/>
    <w:rsid w:val="00F5014C"/>
    <w:rsid w:val="00F57BB1"/>
    <w:rsid w:val="00FB27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76A06"/>
  <w14:defaultImageDpi w14:val="300"/>
  <w15:docId w15:val="{D468D0D8-F6EC-4F15-A23F-C84D699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4688D"/>
    <w:pPr>
      <w:autoSpaceDE w:val="0"/>
      <w:autoSpaceDN w:val="0"/>
      <w:adjustRightInd w:val="0"/>
      <w:spacing w:after="0" w:line="240" w:lineRule="auto"/>
    </w:pPr>
    <w:rPr>
      <w:rFonts w:ascii="Verdana" w:eastAsiaTheme="minorHAnsi" w:hAnsi="Verdana" w:cs="Verdana"/>
      <w:color w:val="000000"/>
      <w:sz w:val="24"/>
      <w:szCs w:val="24"/>
      <w:lang w:val="en-GB"/>
    </w:rPr>
  </w:style>
  <w:style w:type="character" w:styleId="CommentReference">
    <w:name w:val="annotation reference"/>
    <w:basedOn w:val="DefaultParagraphFont"/>
    <w:uiPriority w:val="99"/>
    <w:semiHidden/>
    <w:unhideWhenUsed/>
    <w:rsid w:val="0054688D"/>
    <w:rPr>
      <w:sz w:val="16"/>
      <w:szCs w:val="16"/>
    </w:rPr>
  </w:style>
  <w:style w:type="paragraph" w:styleId="CommentText">
    <w:name w:val="annotation text"/>
    <w:basedOn w:val="Normal"/>
    <w:link w:val="CommentTextChar"/>
    <w:uiPriority w:val="99"/>
    <w:semiHidden/>
    <w:unhideWhenUsed/>
    <w:rsid w:val="0054688D"/>
    <w:pPr>
      <w:spacing w:line="240" w:lineRule="auto"/>
    </w:pPr>
    <w:rPr>
      <w:sz w:val="20"/>
      <w:szCs w:val="20"/>
    </w:rPr>
  </w:style>
  <w:style w:type="character" w:customStyle="1" w:styleId="CommentTextChar">
    <w:name w:val="Comment Text Char"/>
    <w:basedOn w:val="DefaultParagraphFont"/>
    <w:link w:val="CommentText"/>
    <w:uiPriority w:val="99"/>
    <w:semiHidden/>
    <w:rsid w:val="0054688D"/>
    <w:rPr>
      <w:sz w:val="20"/>
      <w:szCs w:val="20"/>
    </w:rPr>
  </w:style>
  <w:style w:type="paragraph" w:styleId="CommentSubject">
    <w:name w:val="annotation subject"/>
    <w:basedOn w:val="CommentText"/>
    <w:next w:val="CommentText"/>
    <w:link w:val="CommentSubjectChar"/>
    <w:uiPriority w:val="99"/>
    <w:semiHidden/>
    <w:unhideWhenUsed/>
    <w:rsid w:val="0054688D"/>
    <w:rPr>
      <w:b/>
      <w:bCs/>
    </w:rPr>
  </w:style>
  <w:style w:type="character" w:customStyle="1" w:styleId="CommentSubjectChar">
    <w:name w:val="Comment Subject Char"/>
    <w:basedOn w:val="CommentTextChar"/>
    <w:link w:val="CommentSubject"/>
    <w:uiPriority w:val="99"/>
    <w:semiHidden/>
    <w:rsid w:val="0054688D"/>
    <w:rPr>
      <w:b/>
      <w:bCs/>
      <w:sz w:val="20"/>
      <w:szCs w:val="20"/>
    </w:rPr>
  </w:style>
  <w:style w:type="paragraph" w:styleId="NormalWeb">
    <w:name w:val="Normal (Web)"/>
    <w:basedOn w:val="Normal"/>
    <w:uiPriority w:val="99"/>
    <w:unhideWhenUsed/>
    <w:rsid w:val="0063574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3978">
      <w:bodyDiv w:val="1"/>
      <w:marLeft w:val="0"/>
      <w:marRight w:val="0"/>
      <w:marTop w:val="0"/>
      <w:marBottom w:val="0"/>
      <w:divBdr>
        <w:top w:val="none" w:sz="0" w:space="0" w:color="auto"/>
        <w:left w:val="none" w:sz="0" w:space="0" w:color="auto"/>
        <w:bottom w:val="none" w:sz="0" w:space="0" w:color="auto"/>
        <w:right w:val="none" w:sz="0" w:space="0" w:color="auto"/>
      </w:divBdr>
    </w:div>
    <w:div w:id="451901096">
      <w:bodyDiv w:val="1"/>
      <w:marLeft w:val="0"/>
      <w:marRight w:val="0"/>
      <w:marTop w:val="0"/>
      <w:marBottom w:val="0"/>
      <w:divBdr>
        <w:top w:val="none" w:sz="0" w:space="0" w:color="auto"/>
        <w:left w:val="none" w:sz="0" w:space="0" w:color="auto"/>
        <w:bottom w:val="none" w:sz="0" w:space="0" w:color="auto"/>
        <w:right w:val="none" w:sz="0" w:space="0" w:color="auto"/>
      </w:divBdr>
    </w:div>
    <w:div w:id="463348583">
      <w:bodyDiv w:val="1"/>
      <w:marLeft w:val="0"/>
      <w:marRight w:val="0"/>
      <w:marTop w:val="0"/>
      <w:marBottom w:val="0"/>
      <w:divBdr>
        <w:top w:val="none" w:sz="0" w:space="0" w:color="auto"/>
        <w:left w:val="none" w:sz="0" w:space="0" w:color="auto"/>
        <w:bottom w:val="none" w:sz="0" w:space="0" w:color="auto"/>
        <w:right w:val="none" w:sz="0" w:space="0" w:color="auto"/>
      </w:divBdr>
      <w:divsChild>
        <w:div w:id="2100520908">
          <w:marLeft w:val="0"/>
          <w:marRight w:val="0"/>
          <w:marTop w:val="0"/>
          <w:marBottom w:val="0"/>
          <w:divBdr>
            <w:top w:val="none" w:sz="0" w:space="0" w:color="auto"/>
            <w:left w:val="none" w:sz="0" w:space="0" w:color="auto"/>
            <w:bottom w:val="none" w:sz="0" w:space="0" w:color="auto"/>
            <w:right w:val="none" w:sz="0" w:space="0" w:color="auto"/>
          </w:divBdr>
        </w:div>
        <w:div w:id="422797414">
          <w:marLeft w:val="0"/>
          <w:marRight w:val="0"/>
          <w:marTop w:val="0"/>
          <w:marBottom w:val="0"/>
          <w:divBdr>
            <w:top w:val="none" w:sz="0" w:space="0" w:color="auto"/>
            <w:left w:val="none" w:sz="0" w:space="0" w:color="auto"/>
            <w:bottom w:val="none" w:sz="0" w:space="0" w:color="auto"/>
            <w:right w:val="none" w:sz="0" w:space="0" w:color="auto"/>
          </w:divBdr>
        </w:div>
        <w:div w:id="1603562996">
          <w:marLeft w:val="0"/>
          <w:marRight w:val="0"/>
          <w:marTop w:val="0"/>
          <w:marBottom w:val="0"/>
          <w:divBdr>
            <w:top w:val="none" w:sz="0" w:space="0" w:color="auto"/>
            <w:left w:val="none" w:sz="0" w:space="0" w:color="auto"/>
            <w:bottom w:val="none" w:sz="0" w:space="0" w:color="auto"/>
            <w:right w:val="none" w:sz="0" w:space="0" w:color="auto"/>
          </w:divBdr>
        </w:div>
        <w:div w:id="1571961968">
          <w:marLeft w:val="0"/>
          <w:marRight w:val="0"/>
          <w:marTop w:val="0"/>
          <w:marBottom w:val="0"/>
          <w:divBdr>
            <w:top w:val="none" w:sz="0" w:space="0" w:color="auto"/>
            <w:left w:val="none" w:sz="0" w:space="0" w:color="auto"/>
            <w:bottom w:val="none" w:sz="0" w:space="0" w:color="auto"/>
            <w:right w:val="none" w:sz="0" w:space="0" w:color="auto"/>
          </w:divBdr>
        </w:div>
        <w:div w:id="672221151">
          <w:marLeft w:val="0"/>
          <w:marRight w:val="0"/>
          <w:marTop w:val="0"/>
          <w:marBottom w:val="0"/>
          <w:divBdr>
            <w:top w:val="none" w:sz="0" w:space="0" w:color="auto"/>
            <w:left w:val="none" w:sz="0" w:space="0" w:color="auto"/>
            <w:bottom w:val="none" w:sz="0" w:space="0" w:color="auto"/>
            <w:right w:val="none" w:sz="0" w:space="0" w:color="auto"/>
          </w:divBdr>
        </w:div>
        <w:div w:id="1188717792">
          <w:marLeft w:val="0"/>
          <w:marRight w:val="0"/>
          <w:marTop w:val="0"/>
          <w:marBottom w:val="0"/>
          <w:divBdr>
            <w:top w:val="none" w:sz="0" w:space="0" w:color="auto"/>
            <w:left w:val="none" w:sz="0" w:space="0" w:color="auto"/>
            <w:bottom w:val="none" w:sz="0" w:space="0" w:color="auto"/>
            <w:right w:val="none" w:sz="0" w:space="0" w:color="auto"/>
          </w:divBdr>
        </w:div>
        <w:div w:id="201328489">
          <w:marLeft w:val="0"/>
          <w:marRight w:val="0"/>
          <w:marTop w:val="0"/>
          <w:marBottom w:val="0"/>
          <w:divBdr>
            <w:top w:val="none" w:sz="0" w:space="0" w:color="auto"/>
            <w:left w:val="none" w:sz="0" w:space="0" w:color="auto"/>
            <w:bottom w:val="none" w:sz="0" w:space="0" w:color="auto"/>
            <w:right w:val="none" w:sz="0" w:space="0" w:color="auto"/>
          </w:divBdr>
        </w:div>
        <w:div w:id="1407873343">
          <w:marLeft w:val="0"/>
          <w:marRight w:val="0"/>
          <w:marTop w:val="0"/>
          <w:marBottom w:val="0"/>
          <w:divBdr>
            <w:top w:val="none" w:sz="0" w:space="0" w:color="auto"/>
            <w:left w:val="none" w:sz="0" w:space="0" w:color="auto"/>
            <w:bottom w:val="none" w:sz="0" w:space="0" w:color="auto"/>
            <w:right w:val="none" w:sz="0" w:space="0" w:color="auto"/>
          </w:divBdr>
        </w:div>
        <w:div w:id="494686890">
          <w:marLeft w:val="0"/>
          <w:marRight w:val="0"/>
          <w:marTop w:val="0"/>
          <w:marBottom w:val="0"/>
          <w:divBdr>
            <w:top w:val="none" w:sz="0" w:space="0" w:color="auto"/>
            <w:left w:val="none" w:sz="0" w:space="0" w:color="auto"/>
            <w:bottom w:val="none" w:sz="0" w:space="0" w:color="auto"/>
            <w:right w:val="none" w:sz="0" w:space="0" w:color="auto"/>
          </w:divBdr>
        </w:div>
        <w:div w:id="1448425145">
          <w:marLeft w:val="0"/>
          <w:marRight w:val="0"/>
          <w:marTop w:val="0"/>
          <w:marBottom w:val="0"/>
          <w:divBdr>
            <w:top w:val="none" w:sz="0" w:space="0" w:color="auto"/>
            <w:left w:val="none" w:sz="0" w:space="0" w:color="auto"/>
            <w:bottom w:val="none" w:sz="0" w:space="0" w:color="auto"/>
            <w:right w:val="none" w:sz="0" w:space="0" w:color="auto"/>
          </w:divBdr>
        </w:div>
        <w:div w:id="1705985728">
          <w:marLeft w:val="0"/>
          <w:marRight w:val="0"/>
          <w:marTop w:val="0"/>
          <w:marBottom w:val="0"/>
          <w:divBdr>
            <w:top w:val="none" w:sz="0" w:space="0" w:color="auto"/>
            <w:left w:val="none" w:sz="0" w:space="0" w:color="auto"/>
            <w:bottom w:val="none" w:sz="0" w:space="0" w:color="auto"/>
            <w:right w:val="none" w:sz="0" w:space="0" w:color="auto"/>
          </w:divBdr>
        </w:div>
        <w:div w:id="1667435075">
          <w:marLeft w:val="0"/>
          <w:marRight w:val="0"/>
          <w:marTop w:val="0"/>
          <w:marBottom w:val="0"/>
          <w:divBdr>
            <w:top w:val="none" w:sz="0" w:space="0" w:color="auto"/>
            <w:left w:val="none" w:sz="0" w:space="0" w:color="auto"/>
            <w:bottom w:val="none" w:sz="0" w:space="0" w:color="auto"/>
            <w:right w:val="none" w:sz="0" w:space="0" w:color="auto"/>
          </w:divBdr>
        </w:div>
        <w:div w:id="1005788577">
          <w:marLeft w:val="0"/>
          <w:marRight w:val="0"/>
          <w:marTop w:val="0"/>
          <w:marBottom w:val="0"/>
          <w:divBdr>
            <w:top w:val="none" w:sz="0" w:space="0" w:color="auto"/>
            <w:left w:val="none" w:sz="0" w:space="0" w:color="auto"/>
            <w:bottom w:val="none" w:sz="0" w:space="0" w:color="auto"/>
            <w:right w:val="none" w:sz="0" w:space="0" w:color="auto"/>
          </w:divBdr>
        </w:div>
        <w:div w:id="873154514">
          <w:marLeft w:val="0"/>
          <w:marRight w:val="0"/>
          <w:marTop w:val="0"/>
          <w:marBottom w:val="0"/>
          <w:divBdr>
            <w:top w:val="none" w:sz="0" w:space="0" w:color="auto"/>
            <w:left w:val="none" w:sz="0" w:space="0" w:color="auto"/>
            <w:bottom w:val="none" w:sz="0" w:space="0" w:color="auto"/>
            <w:right w:val="none" w:sz="0" w:space="0" w:color="auto"/>
          </w:divBdr>
        </w:div>
        <w:div w:id="1615938416">
          <w:marLeft w:val="0"/>
          <w:marRight w:val="0"/>
          <w:marTop w:val="0"/>
          <w:marBottom w:val="0"/>
          <w:divBdr>
            <w:top w:val="none" w:sz="0" w:space="0" w:color="auto"/>
            <w:left w:val="none" w:sz="0" w:space="0" w:color="auto"/>
            <w:bottom w:val="none" w:sz="0" w:space="0" w:color="auto"/>
            <w:right w:val="none" w:sz="0" w:space="0" w:color="auto"/>
          </w:divBdr>
        </w:div>
        <w:div w:id="1288706443">
          <w:marLeft w:val="0"/>
          <w:marRight w:val="0"/>
          <w:marTop w:val="0"/>
          <w:marBottom w:val="0"/>
          <w:divBdr>
            <w:top w:val="none" w:sz="0" w:space="0" w:color="auto"/>
            <w:left w:val="none" w:sz="0" w:space="0" w:color="auto"/>
            <w:bottom w:val="none" w:sz="0" w:space="0" w:color="auto"/>
            <w:right w:val="none" w:sz="0" w:space="0" w:color="auto"/>
          </w:divBdr>
        </w:div>
        <w:div w:id="1957441771">
          <w:marLeft w:val="0"/>
          <w:marRight w:val="0"/>
          <w:marTop w:val="0"/>
          <w:marBottom w:val="0"/>
          <w:divBdr>
            <w:top w:val="none" w:sz="0" w:space="0" w:color="auto"/>
            <w:left w:val="none" w:sz="0" w:space="0" w:color="auto"/>
            <w:bottom w:val="none" w:sz="0" w:space="0" w:color="auto"/>
            <w:right w:val="none" w:sz="0" w:space="0" w:color="auto"/>
          </w:divBdr>
        </w:div>
        <w:div w:id="780344582">
          <w:marLeft w:val="0"/>
          <w:marRight w:val="0"/>
          <w:marTop w:val="0"/>
          <w:marBottom w:val="0"/>
          <w:divBdr>
            <w:top w:val="none" w:sz="0" w:space="0" w:color="auto"/>
            <w:left w:val="none" w:sz="0" w:space="0" w:color="auto"/>
            <w:bottom w:val="none" w:sz="0" w:space="0" w:color="auto"/>
            <w:right w:val="none" w:sz="0" w:space="0" w:color="auto"/>
          </w:divBdr>
        </w:div>
        <w:div w:id="238641782">
          <w:marLeft w:val="0"/>
          <w:marRight w:val="0"/>
          <w:marTop w:val="0"/>
          <w:marBottom w:val="0"/>
          <w:divBdr>
            <w:top w:val="none" w:sz="0" w:space="0" w:color="auto"/>
            <w:left w:val="none" w:sz="0" w:space="0" w:color="auto"/>
            <w:bottom w:val="none" w:sz="0" w:space="0" w:color="auto"/>
            <w:right w:val="none" w:sz="0" w:space="0" w:color="auto"/>
          </w:divBdr>
        </w:div>
        <w:div w:id="2097363006">
          <w:marLeft w:val="0"/>
          <w:marRight w:val="0"/>
          <w:marTop w:val="0"/>
          <w:marBottom w:val="0"/>
          <w:divBdr>
            <w:top w:val="none" w:sz="0" w:space="0" w:color="auto"/>
            <w:left w:val="none" w:sz="0" w:space="0" w:color="auto"/>
            <w:bottom w:val="none" w:sz="0" w:space="0" w:color="auto"/>
            <w:right w:val="none" w:sz="0" w:space="0" w:color="auto"/>
          </w:divBdr>
        </w:div>
        <w:div w:id="1283993736">
          <w:marLeft w:val="0"/>
          <w:marRight w:val="0"/>
          <w:marTop w:val="0"/>
          <w:marBottom w:val="0"/>
          <w:divBdr>
            <w:top w:val="none" w:sz="0" w:space="0" w:color="auto"/>
            <w:left w:val="none" w:sz="0" w:space="0" w:color="auto"/>
            <w:bottom w:val="none" w:sz="0" w:space="0" w:color="auto"/>
            <w:right w:val="none" w:sz="0" w:space="0" w:color="auto"/>
          </w:divBdr>
        </w:div>
        <w:div w:id="1622420570">
          <w:marLeft w:val="0"/>
          <w:marRight w:val="0"/>
          <w:marTop w:val="0"/>
          <w:marBottom w:val="0"/>
          <w:divBdr>
            <w:top w:val="none" w:sz="0" w:space="0" w:color="auto"/>
            <w:left w:val="none" w:sz="0" w:space="0" w:color="auto"/>
            <w:bottom w:val="none" w:sz="0" w:space="0" w:color="auto"/>
            <w:right w:val="none" w:sz="0" w:space="0" w:color="auto"/>
          </w:divBdr>
        </w:div>
        <w:div w:id="2071541051">
          <w:marLeft w:val="0"/>
          <w:marRight w:val="0"/>
          <w:marTop w:val="0"/>
          <w:marBottom w:val="0"/>
          <w:divBdr>
            <w:top w:val="none" w:sz="0" w:space="0" w:color="auto"/>
            <w:left w:val="none" w:sz="0" w:space="0" w:color="auto"/>
            <w:bottom w:val="none" w:sz="0" w:space="0" w:color="auto"/>
            <w:right w:val="none" w:sz="0" w:space="0" w:color="auto"/>
          </w:divBdr>
        </w:div>
        <w:div w:id="962461883">
          <w:marLeft w:val="0"/>
          <w:marRight w:val="0"/>
          <w:marTop w:val="0"/>
          <w:marBottom w:val="0"/>
          <w:divBdr>
            <w:top w:val="none" w:sz="0" w:space="0" w:color="auto"/>
            <w:left w:val="none" w:sz="0" w:space="0" w:color="auto"/>
            <w:bottom w:val="none" w:sz="0" w:space="0" w:color="auto"/>
            <w:right w:val="none" w:sz="0" w:space="0" w:color="auto"/>
          </w:divBdr>
        </w:div>
        <w:div w:id="2102489006">
          <w:marLeft w:val="0"/>
          <w:marRight w:val="0"/>
          <w:marTop w:val="0"/>
          <w:marBottom w:val="0"/>
          <w:divBdr>
            <w:top w:val="none" w:sz="0" w:space="0" w:color="auto"/>
            <w:left w:val="none" w:sz="0" w:space="0" w:color="auto"/>
            <w:bottom w:val="none" w:sz="0" w:space="0" w:color="auto"/>
            <w:right w:val="none" w:sz="0" w:space="0" w:color="auto"/>
          </w:divBdr>
        </w:div>
        <w:div w:id="135490665">
          <w:marLeft w:val="0"/>
          <w:marRight w:val="0"/>
          <w:marTop w:val="0"/>
          <w:marBottom w:val="0"/>
          <w:divBdr>
            <w:top w:val="none" w:sz="0" w:space="0" w:color="auto"/>
            <w:left w:val="none" w:sz="0" w:space="0" w:color="auto"/>
            <w:bottom w:val="none" w:sz="0" w:space="0" w:color="auto"/>
            <w:right w:val="none" w:sz="0" w:space="0" w:color="auto"/>
          </w:divBdr>
        </w:div>
        <w:div w:id="313608392">
          <w:marLeft w:val="0"/>
          <w:marRight w:val="0"/>
          <w:marTop w:val="0"/>
          <w:marBottom w:val="0"/>
          <w:divBdr>
            <w:top w:val="none" w:sz="0" w:space="0" w:color="auto"/>
            <w:left w:val="none" w:sz="0" w:space="0" w:color="auto"/>
            <w:bottom w:val="none" w:sz="0" w:space="0" w:color="auto"/>
            <w:right w:val="none" w:sz="0" w:space="0" w:color="auto"/>
          </w:divBdr>
        </w:div>
        <w:div w:id="1205826619">
          <w:marLeft w:val="0"/>
          <w:marRight w:val="0"/>
          <w:marTop w:val="0"/>
          <w:marBottom w:val="0"/>
          <w:divBdr>
            <w:top w:val="none" w:sz="0" w:space="0" w:color="auto"/>
            <w:left w:val="none" w:sz="0" w:space="0" w:color="auto"/>
            <w:bottom w:val="none" w:sz="0" w:space="0" w:color="auto"/>
            <w:right w:val="none" w:sz="0" w:space="0" w:color="auto"/>
          </w:divBdr>
        </w:div>
        <w:div w:id="638613049">
          <w:marLeft w:val="0"/>
          <w:marRight w:val="0"/>
          <w:marTop w:val="0"/>
          <w:marBottom w:val="0"/>
          <w:divBdr>
            <w:top w:val="none" w:sz="0" w:space="0" w:color="auto"/>
            <w:left w:val="none" w:sz="0" w:space="0" w:color="auto"/>
            <w:bottom w:val="none" w:sz="0" w:space="0" w:color="auto"/>
            <w:right w:val="none" w:sz="0" w:space="0" w:color="auto"/>
          </w:divBdr>
        </w:div>
        <w:div w:id="351151310">
          <w:marLeft w:val="0"/>
          <w:marRight w:val="0"/>
          <w:marTop w:val="0"/>
          <w:marBottom w:val="0"/>
          <w:divBdr>
            <w:top w:val="none" w:sz="0" w:space="0" w:color="auto"/>
            <w:left w:val="none" w:sz="0" w:space="0" w:color="auto"/>
            <w:bottom w:val="none" w:sz="0" w:space="0" w:color="auto"/>
            <w:right w:val="none" w:sz="0" w:space="0" w:color="auto"/>
          </w:divBdr>
        </w:div>
        <w:div w:id="2081246960">
          <w:marLeft w:val="0"/>
          <w:marRight w:val="0"/>
          <w:marTop w:val="0"/>
          <w:marBottom w:val="0"/>
          <w:divBdr>
            <w:top w:val="none" w:sz="0" w:space="0" w:color="auto"/>
            <w:left w:val="none" w:sz="0" w:space="0" w:color="auto"/>
            <w:bottom w:val="none" w:sz="0" w:space="0" w:color="auto"/>
            <w:right w:val="none" w:sz="0" w:space="0" w:color="auto"/>
          </w:divBdr>
        </w:div>
        <w:div w:id="1903564361">
          <w:marLeft w:val="0"/>
          <w:marRight w:val="0"/>
          <w:marTop w:val="0"/>
          <w:marBottom w:val="0"/>
          <w:divBdr>
            <w:top w:val="none" w:sz="0" w:space="0" w:color="auto"/>
            <w:left w:val="none" w:sz="0" w:space="0" w:color="auto"/>
            <w:bottom w:val="none" w:sz="0" w:space="0" w:color="auto"/>
            <w:right w:val="none" w:sz="0" w:space="0" w:color="auto"/>
          </w:divBdr>
        </w:div>
        <w:div w:id="1945654177">
          <w:marLeft w:val="0"/>
          <w:marRight w:val="0"/>
          <w:marTop w:val="0"/>
          <w:marBottom w:val="0"/>
          <w:divBdr>
            <w:top w:val="none" w:sz="0" w:space="0" w:color="auto"/>
            <w:left w:val="none" w:sz="0" w:space="0" w:color="auto"/>
            <w:bottom w:val="none" w:sz="0" w:space="0" w:color="auto"/>
            <w:right w:val="none" w:sz="0" w:space="0" w:color="auto"/>
          </w:divBdr>
        </w:div>
        <w:div w:id="2071927582">
          <w:marLeft w:val="0"/>
          <w:marRight w:val="0"/>
          <w:marTop w:val="0"/>
          <w:marBottom w:val="0"/>
          <w:divBdr>
            <w:top w:val="none" w:sz="0" w:space="0" w:color="auto"/>
            <w:left w:val="none" w:sz="0" w:space="0" w:color="auto"/>
            <w:bottom w:val="none" w:sz="0" w:space="0" w:color="auto"/>
            <w:right w:val="none" w:sz="0" w:space="0" w:color="auto"/>
          </w:divBdr>
        </w:div>
        <w:div w:id="1727022709">
          <w:marLeft w:val="0"/>
          <w:marRight w:val="0"/>
          <w:marTop w:val="0"/>
          <w:marBottom w:val="0"/>
          <w:divBdr>
            <w:top w:val="none" w:sz="0" w:space="0" w:color="auto"/>
            <w:left w:val="none" w:sz="0" w:space="0" w:color="auto"/>
            <w:bottom w:val="none" w:sz="0" w:space="0" w:color="auto"/>
            <w:right w:val="none" w:sz="0" w:space="0" w:color="auto"/>
          </w:divBdr>
        </w:div>
        <w:div w:id="475269206">
          <w:marLeft w:val="0"/>
          <w:marRight w:val="0"/>
          <w:marTop w:val="0"/>
          <w:marBottom w:val="0"/>
          <w:divBdr>
            <w:top w:val="none" w:sz="0" w:space="0" w:color="auto"/>
            <w:left w:val="none" w:sz="0" w:space="0" w:color="auto"/>
            <w:bottom w:val="none" w:sz="0" w:space="0" w:color="auto"/>
            <w:right w:val="none" w:sz="0" w:space="0" w:color="auto"/>
          </w:divBdr>
        </w:div>
        <w:div w:id="1486777786">
          <w:marLeft w:val="0"/>
          <w:marRight w:val="0"/>
          <w:marTop w:val="0"/>
          <w:marBottom w:val="0"/>
          <w:divBdr>
            <w:top w:val="none" w:sz="0" w:space="0" w:color="auto"/>
            <w:left w:val="none" w:sz="0" w:space="0" w:color="auto"/>
            <w:bottom w:val="none" w:sz="0" w:space="0" w:color="auto"/>
            <w:right w:val="none" w:sz="0" w:space="0" w:color="auto"/>
          </w:divBdr>
        </w:div>
        <w:div w:id="5128416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 R Crunkhorn</cp:lastModifiedBy>
  <cp:revision>28</cp:revision>
  <cp:lastPrinted>2025-10-17T09:14:00Z</cp:lastPrinted>
  <dcterms:created xsi:type="dcterms:W3CDTF">2025-10-03T07:16:00Z</dcterms:created>
  <dcterms:modified xsi:type="dcterms:W3CDTF">2025-10-17T09:41:00Z</dcterms:modified>
  <cp:category/>
</cp:coreProperties>
</file>