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7A15" w14:textId="37F565CF" w:rsidR="007850C3" w:rsidRPr="00AA2D52" w:rsidRDefault="00AA2D52" w:rsidP="00AA2D52">
      <w:pPr>
        <w:jc w:val="center"/>
        <w:rPr>
          <w:rFonts w:ascii="Arial" w:hAnsi="Arial" w:cs="Arial"/>
          <w:b/>
          <w:sz w:val="44"/>
          <w:szCs w:val="44"/>
          <w:u w:val="single"/>
        </w:rPr>
      </w:pPr>
      <w:r>
        <w:rPr>
          <w:noProof/>
        </w:rPr>
        <mc:AlternateContent>
          <mc:Choice Requires="wps">
            <w:drawing>
              <wp:anchor distT="0" distB="0" distL="114300" distR="114300" simplePos="0" relativeHeight="251660288" behindDoc="0" locked="0" layoutInCell="1" allowOverlap="1" wp14:anchorId="1CF5DE2C" wp14:editId="08E8DD81">
                <wp:simplePos x="0" y="0"/>
                <wp:positionH relativeFrom="margin">
                  <wp:posOffset>2051685</wp:posOffset>
                </wp:positionH>
                <wp:positionV relativeFrom="paragraph">
                  <wp:posOffset>418465</wp:posOffset>
                </wp:positionV>
                <wp:extent cx="451104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511040" cy="1828800"/>
                        </a:xfrm>
                        <a:prstGeom prst="rect">
                          <a:avLst/>
                        </a:prstGeom>
                        <a:noFill/>
                        <a:ln>
                          <a:noFill/>
                        </a:ln>
                      </wps:spPr>
                      <wps:txbx>
                        <w:txbxContent>
                          <w:p w14:paraId="5D52DCB5" w14:textId="5AF13593" w:rsidR="00AA2D52" w:rsidRPr="00AA2D52" w:rsidRDefault="00E87252" w:rsidP="00AA2D52">
                            <w:pPr>
                              <w:jc w:val="cente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Fantastic Five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CF5DE2C" id="_x0000_t202" coordsize="21600,21600" o:spt="202" path="m,l,21600r21600,l21600,xe">
                <v:stroke joinstyle="miter"/>
                <v:path gradientshapeok="t" o:connecttype="rect"/>
              </v:shapetype>
              <v:shape id="Text Box 1" o:spid="_x0000_s1026" type="#_x0000_t202" style="position:absolute;left:0;text-align:left;margin-left:161.55pt;margin-top:32.95pt;width:355.2pt;height:2in;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" filled="f" stroked="f">
                <v:fill o:detectmouseclick="t"/>
                <v:textbox style="mso-fit-shape-to-text:t">
                  <w:txbxContent>
                    <w:p w14:paraId="5D52DCB5" w14:textId="5AF13593" w:rsidR="00AA2D52" w:rsidRPr="00AA2D52" w:rsidRDefault="00E87252" w:rsidP="00AA2D52">
                      <w:pPr>
                        <w:jc w:val="cente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sz w:val="96"/>
                          <w:szCs w:val="96"/>
                          <w:u w:val="single"/>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Fantastic Five</w:t>
                      </w:r>
                    </w:p>
                  </w:txbxContent>
                </v:textbox>
                <w10:wrap anchorx="margin"/>
              </v:shape>
            </w:pict>
          </mc:Fallback>
        </mc:AlternateContent>
      </w:r>
      <w:r w:rsidR="007850C3" w:rsidRPr="00AA2D52">
        <w:rPr>
          <w:rFonts w:ascii="Arial" w:hAnsi="Arial" w:cs="Arial"/>
          <w:b/>
          <w:sz w:val="44"/>
          <w:szCs w:val="44"/>
          <w:u w:val="single"/>
        </w:rPr>
        <w:t>Elizabethan England</w:t>
      </w:r>
    </w:p>
    <w:p w14:paraId="1F5CA58D" w14:textId="2D18F015" w:rsidR="00AA2D52" w:rsidRPr="00AA2D52" w:rsidRDefault="007850C3">
      <w:pPr>
        <w:rPr>
          <w:rFonts w:ascii="Arial" w:hAnsi="Arial" w:cs="Arial"/>
          <w:b/>
          <w:sz w:val="52"/>
          <w:szCs w:val="52"/>
          <w:u w:val="single"/>
        </w:rPr>
      </w:pPr>
      <w:r w:rsidRPr="00AA2D52">
        <w:rPr>
          <w:rFonts w:ascii="Arial" w:hAnsi="Arial" w:cs="Arial"/>
          <w:b/>
          <w:sz w:val="52"/>
          <w:szCs w:val="52"/>
          <w:u w:val="single"/>
        </w:rPr>
        <w:t xml:space="preserve">Mock Exam </w:t>
      </w:r>
    </w:p>
    <w:p w14:paraId="3739644D" w14:textId="30BF2D99" w:rsidR="007850C3" w:rsidRPr="00AA2D52" w:rsidRDefault="00E87252">
      <w:pPr>
        <w:rPr>
          <w:rFonts w:ascii="Arial" w:hAnsi="Arial" w:cs="Arial"/>
          <w:b/>
          <w:sz w:val="52"/>
          <w:szCs w:val="52"/>
          <w:u w:val="single"/>
        </w:rPr>
      </w:pPr>
      <w:r>
        <w:rPr>
          <w:rFonts w:ascii="Arial" w:hAnsi="Arial" w:cs="Arial"/>
          <w:b/>
          <w:noProof/>
          <w:sz w:val="52"/>
          <w:szCs w:val="52"/>
          <w:u w:val="single"/>
        </w:rPr>
        <w:drawing>
          <wp:anchor distT="0" distB="0" distL="114300" distR="114300" simplePos="0" relativeHeight="251662336" behindDoc="1" locked="0" layoutInCell="1" allowOverlap="1" wp14:anchorId="642A21C6" wp14:editId="0E6AF877">
            <wp:simplePos x="0" y="0"/>
            <wp:positionH relativeFrom="margin">
              <wp:posOffset>2377440</wp:posOffset>
            </wp:positionH>
            <wp:positionV relativeFrom="paragraph">
              <wp:posOffset>242570</wp:posOffset>
            </wp:positionV>
            <wp:extent cx="4128135" cy="3108960"/>
            <wp:effectExtent l="0" t="0" r="5715" b="0"/>
            <wp:wrapTight wrapText="bothSides">
              <wp:wrapPolygon edited="0">
                <wp:start x="0" y="0"/>
                <wp:lineTo x="0" y="21441"/>
                <wp:lineTo x="21530" y="21441"/>
                <wp:lineTo x="215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8135" cy="310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D52">
        <w:rPr>
          <w:rFonts w:ascii="Arial" w:hAnsi="Arial" w:cs="Arial"/>
          <w:b/>
          <w:sz w:val="52"/>
          <w:szCs w:val="52"/>
          <w:u w:val="single"/>
        </w:rPr>
        <w:t xml:space="preserve"> </w:t>
      </w:r>
      <w:r w:rsidR="007850C3" w:rsidRPr="00AA2D52">
        <w:rPr>
          <w:rFonts w:ascii="Arial" w:hAnsi="Arial" w:cs="Arial"/>
          <w:b/>
          <w:sz w:val="52"/>
          <w:szCs w:val="52"/>
          <w:u w:val="single"/>
        </w:rPr>
        <w:t>Revision</w:t>
      </w:r>
    </w:p>
    <w:p w14:paraId="6387B9AE" w14:textId="667FB6A7" w:rsidR="007850C3" w:rsidRPr="00AA2D52" w:rsidRDefault="007850C3">
      <w:pPr>
        <w:rPr>
          <w:rFonts w:ascii="Arial" w:hAnsi="Arial" w:cs="Arial"/>
          <w:b/>
          <w:sz w:val="44"/>
          <w:szCs w:val="44"/>
          <w:u w:val="single"/>
        </w:rPr>
      </w:pPr>
    </w:p>
    <w:p w14:paraId="3CFD7943" w14:textId="77777777" w:rsidR="00AA2D52" w:rsidRDefault="00AA2D52">
      <w:pPr>
        <w:rPr>
          <w:rFonts w:ascii="Arial" w:hAnsi="Arial" w:cs="Arial"/>
          <w:b/>
          <w:sz w:val="44"/>
          <w:szCs w:val="44"/>
          <w:u w:val="single"/>
        </w:rPr>
      </w:pPr>
    </w:p>
    <w:p w14:paraId="34328863" w14:textId="7C90FC48" w:rsidR="00AA2D52" w:rsidRDefault="00AA2D52">
      <w:pPr>
        <w:rPr>
          <w:rFonts w:ascii="Arial" w:hAnsi="Arial" w:cs="Arial"/>
          <w:b/>
          <w:sz w:val="44"/>
          <w:szCs w:val="44"/>
          <w:u w:val="single"/>
        </w:rPr>
      </w:pPr>
    </w:p>
    <w:p w14:paraId="612B5801" w14:textId="1313A622" w:rsidR="00AA2D52" w:rsidRPr="00AA2D52" w:rsidRDefault="00AA2D52" w:rsidP="00AA2D52">
      <w:pPr>
        <w:spacing w:line="240" w:lineRule="auto"/>
        <w:rPr>
          <w:rFonts w:ascii="Arial" w:hAnsi="Arial" w:cs="Arial"/>
          <w:b/>
          <w:sz w:val="36"/>
          <w:szCs w:val="36"/>
          <w:u w:val="single"/>
        </w:rPr>
      </w:pPr>
    </w:p>
    <w:p w14:paraId="227CFC41" w14:textId="47A590DB" w:rsidR="007850C3" w:rsidRPr="00AA2D52" w:rsidRDefault="007850C3" w:rsidP="00AA2D52">
      <w:pPr>
        <w:spacing w:line="240" w:lineRule="auto"/>
        <w:rPr>
          <w:rFonts w:ascii="Arial" w:hAnsi="Arial" w:cs="Arial"/>
          <w:bCs/>
          <w:sz w:val="32"/>
          <w:szCs w:val="32"/>
        </w:rPr>
      </w:pPr>
      <w:r w:rsidRPr="00AA2D52">
        <w:rPr>
          <w:rFonts w:ascii="Arial" w:hAnsi="Arial" w:cs="Arial"/>
          <w:bCs/>
          <w:sz w:val="32"/>
          <w:szCs w:val="32"/>
        </w:rPr>
        <w:t xml:space="preserve">This Booklet is for students whose target grade is </w:t>
      </w:r>
      <w:r w:rsidR="00BE3837">
        <w:rPr>
          <w:rFonts w:ascii="Arial" w:hAnsi="Arial" w:cs="Arial"/>
          <w:bCs/>
          <w:sz w:val="32"/>
          <w:szCs w:val="32"/>
        </w:rPr>
        <w:t>Grade 3-5-</w:t>
      </w:r>
    </w:p>
    <w:p w14:paraId="7BFF02A6" w14:textId="4536DCA8"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 xml:space="preserve">You will be given </w:t>
      </w:r>
      <w:r w:rsidRPr="00AA2D52">
        <w:rPr>
          <w:rFonts w:ascii="Arial" w:hAnsi="Arial" w:cs="Arial"/>
          <w:b/>
          <w:sz w:val="32"/>
          <w:szCs w:val="32"/>
        </w:rPr>
        <w:t>1 week to</w:t>
      </w:r>
      <w:r w:rsidRPr="00D95B0A">
        <w:rPr>
          <w:rFonts w:ascii="Arial" w:hAnsi="Arial" w:cs="Arial"/>
          <w:b/>
          <w:sz w:val="40"/>
          <w:szCs w:val="40"/>
        </w:rPr>
        <w:t xml:space="preserve"> learn</w:t>
      </w:r>
      <w:r w:rsidRPr="00D95B0A">
        <w:rPr>
          <w:rFonts w:ascii="Arial" w:hAnsi="Arial" w:cs="Arial"/>
          <w:bCs/>
          <w:sz w:val="40"/>
          <w:szCs w:val="40"/>
        </w:rPr>
        <w:t xml:space="preserve"> </w:t>
      </w:r>
      <w:r w:rsidRPr="00AA2D52">
        <w:rPr>
          <w:rFonts w:ascii="Arial" w:hAnsi="Arial" w:cs="Arial"/>
          <w:bCs/>
          <w:sz w:val="32"/>
          <w:szCs w:val="32"/>
        </w:rPr>
        <w:t>the knowledge on each topic</w:t>
      </w:r>
    </w:p>
    <w:p w14:paraId="7AC6E817" w14:textId="699C1314" w:rsidR="00AA2D52" w:rsidRPr="00AA2D52" w:rsidRDefault="00AA2D52" w:rsidP="00AA2D52">
      <w:pPr>
        <w:spacing w:line="240" w:lineRule="auto"/>
        <w:rPr>
          <w:rFonts w:ascii="Arial" w:hAnsi="Arial" w:cs="Arial"/>
          <w:bCs/>
          <w:sz w:val="32"/>
          <w:szCs w:val="32"/>
        </w:rPr>
      </w:pPr>
      <w:r w:rsidRPr="00AA2D52">
        <w:rPr>
          <w:bCs/>
          <w:noProof/>
        </w:rPr>
        <w:drawing>
          <wp:anchor distT="0" distB="0" distL="114300" distR="114300" simplePos="0" relativeHeight="251661312" behindDoc="1" locked="0" layoutInCell="1" allowOverlap="1" wp14:anchorId="081DEFC2" wp14:editId="05839754">
            <wp:simplePos x="0" y="0"/>
            <wp:positionH relativeFrom="column">
              <wp:posOffset>2966085</wp:posOffset>
            </wp:positionH>
            <wp:positionV relativeFrom="paragraph">
              <wp:posOffset>106680</wp:posOffset>
            </wp:positionV>
            <wp:extent cx="3602355" cy="2926080"/>
            <wp:effectExtent l="0" t="0" r="0" b="7620"/>
            <wp:wrapTight wrapText="bothSides">
              <wp:wrapPolygon edited="0">
                <wp:start x="0" y="0"/>
                <wp:lineTo x="0" y="21516"/>
                <wp:lineTo x="21474" y="21516"/>
                <wp:lineTo x="21474" y="0"/>
                <wp:lineTo x="0" y="0"/>
              </wp:wrapPolygon>
            </wp:wrapTight>
            <wp:docPr id="3" name="Picture 3" descr="The Elizabethan Era Facts for Kids - History for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Elizabethan Era Facts for Kids - History for Ki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2355" cy="2926080"/>
                    </a:xfrm>
                    <a:prstGeom prst="rect">
                      <a:avLst/>
                    </a:prstGeom>
                    <a:noFill/>
                    <a:ln>
                      <a:noFill/>
                    </a:ln>
                  </pic:spPr>
                </pic:pic>
              </a:graphicData>
            </a:graphic>
            <wp14:sizeRelV relativeFrom="margin">
              <wp14:pctHeight>0</wp14:pctHeight>
            </wp14:sizeRelV>
          </wp:anchor>
        </w:drawing>
      </w:r>
      <w:r w:rsidRPr="00AA2D52">
        <w:rPr>
          <w:rFonts w:ascii="Arial" w:hAnsi="Arial" w:cs="Arial"/>
          <w:bCs/>
          <w:sz w:val="32"/>
          <w:szCs w:val="32"/>
        </w:rPr>
        <w:t>You need to complete the tasks in the booklet for that knowledge</w:t>
      </w:r>
    </w:p>
    <w:p w14:paraId="66E505A6" w14:textId="060764C5"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You will be tested after that week to check you have done this.</w:t>
      </w:r>
    </w:p>
    <w:p w14:paraId="0AA2A270" w14:textId="3FC7A89B" w:rsidR="00AA2D52" w:rsidRPr="00AA2D52" w:rsidRDefault="00AA2D52" w:rsidP="00AA2D52">
      <w:pPr>
        <w:spacing w:line="240" w:lineRule="auto"/>
        <w:rPr>
          <w:rFonts w:ascii="Arial" w:hAnsi="Arial" w:cs="Arial"/>
          <w:bCs/>
          <w:sz w:val="32"/>
          <w:szCs w:val="32"/>
        </w:rPr>
      </w:pPr>
      <w:r w:rsidRPr="00AA2D52">
        <w:rPr>
          <w:rFonts w:ascii="Arial" w:hAnsi="Arial" w:cs="Arial"/>
          <w:bCs/>
          <w:sz w:val="32"/>
          <w:szCs w:val="32"/>
        </w:rPr>
        <w:t>The test will be</w:t>
      </w:r>
      <w:r w:rsidRPr="00AA2D52">
        <w:rPr>
          <w:rFonts w:ascii="Arial" w:hAnsi="Arial" w:cs="Arial"/>
          <w:b/>
          <w:sz w:val="32"/>
          <w:szCs w:val="32"/>
        </w:rPr>
        <w:t xml:space="preserve"> exactly the same as </w:t>
      </w:r>
      <w:r w:rsidRPr="00AA2D52">
        <w:rPr>
          <w:rFonts w:ascii="Arial" w:hAnsi="Arial" w:cs="Arial"/>
          <w:bCs/>
          <w:sz w:val="32"/>
          <w:szCs w:val="32"/>
        </w:rPr>
        <w:t>the tasks in the booklet</w:t>
      </w:r>
    </w:p>
    <w:p w14:paraId="36EBBBDB" w14:textId="21F7CAE3" w:rsidR="00AA2D52" w:rsidRPr="00AA2D52" w:rsidRDefault="00AA2D52" w:rsidP="00AA2D52">
      <w:pPr>
        <w:spacing w:line="240" w:lineRule="auto"/>
        <w:rPr>
          <w:rFonts w:ascii="Arial" w:hAnsi="Arial" w:cs="Arial"/>
          <w:b/>
          <w:sz w:val="32"/>
          <w:szCs w:val="32"/>
        </w:rPr>
      </w:pPr>
      <w:r w:rsidRPr="00AA2D52">
        <w:rPr>
          <w:rFonts w:ascii="Arial" w:hAnsi="Arial" w:cs="Arial"/>
          <w:b/>
          <w:sz w:val="32"/>
          <w:szCs w:val="32"/>
        </w:rPr>
        <w:t xml:space="preserve">Results below expectations will </w:t>
      </w:r>
      <w:r>
        <w:rPr>
          <w:rFonts w:ascii="Arial" w:hAnsi="Arial" w:cs="Arial"/>
          <w:b/>
          <w:sz w:val="32"/>
          <w:szCs w:val="32"/>
        </w:rPr>
        <w:t>mean that</w:t>
      </w:r>
      <w:r w:rsidRPr="00AA2D52">
        <w:rPr>
          <w:rFonts w:ascii="Arial" w:hAnsi="Arial" w:cs="Arial"/>
          <w:b/>
          <w:sz w:val="32"/>
          <w:szCs w:val="32"/>
        </w:rPr>
        <w:t xml:space="preserve"> the test </w:t>
      </w:r>
      <w:r>
        <w:rPr>
          <w:rFonts w:ascii="Arial" w:hAnsi="Arial" w:cs="Arial"/>
          <w:b/>
          <w:sz w:val="32"/>
          <w:szCs w:val="32"/>
        </w:rPr>
        <w:t>will</w:t>
      </w:r>
      <w:r w:rsidRPr="00AA2D52">
        <w:rPr>
          <w:rFonts w:ascii="Arial" w:hAnsi="Arial" w:cs="Arial"/>
          <w:b/>
          <w:sz w:val="32"/>
          <w:szCs w:val="32"/>
        </w:rPr>
        <w:t xml:space="preserve"> </w:t>
      </w:r>
      <w:r w:rsidR="00BA0A0D" w:rsidRPr="00AA2D52">
        <w:rPr>
          <w:rFonts w:ascii="Arial" w:hAnsi="Arial" w:cs="Arial"/>
          <w:b/>
          <w:sz w:val="32"/>
          <w:szCs w:val="32"/>
        </w:rPr>
        <w:t>be redone</w:t>
      </w:r>
      <w:r w:rsidRPr="00AA2D52">
        <w:rPr>
          <w:rFonts w:ascii="Arial" w:hAnsi="Arial" w:cs="Arial"/>
          <w:b/>
          <w:sz w:val="32"/>
          <w:szCs w:val="32"/>
        </w:rPr>
        <w:t>.</w:t>
      </w:r>
    </w:p>
    <w:p w14:paraId="407FAF93" w14:textId="35B2EA17" w:rsidR="00AA2D52" w:rsidRDefault="00AA2D52" w:rsidP="00AA2D52">
      <w:pPr>
        <w:spacing w:line="240" w:lineRule="auto"/>
        <w:rPr>
          <w:rFonts w:ascii="Arial" w:hAnsi="Arial" w:cs="Arial"/>
          <w:b/>
          <w:sz w:val="40"/>
          <w:szCs w:val="40"/>
        </w:rPr>
      </w:pPr>
    </w:p>
    <w:p w14:paraId="2BCB479A" w14:textId="77777777" w:rsidR="00BE3837" w:rsidRDefault="00BE3837" w:rsidP="00AA2D52">
      <w:pPr>
        <w:spacing w:line="240" w:lineRule="auto"/>
        <w:rPr>
          <w:rFonts w:ascii="Arial" w:hAnsi="Arial" w:cs="Arial"/>
          <w:b/>
          <w:sz w:val="40"/>
          <w:szCs w:val="40"/>
        </w:rPr>
      </w:pPr>
    </w:p>
    <w:p w14:paraId="3B2D4C23" w14:textId="53CE9E73" w:rsidR="00AA2D52" w:rsidRDefault="00AA2D52" w:rsidP="00AA2D52">
      <w:pPr>
        <w:spacing w:line="240" w:lineRule="auto"/>
        <w:rPr>
          <w:rFonts w:ascii="Arial" w:hAnsi="Arial" w:cs="Arial"/>
          <w:b/>
          <w:sz w:val="40"/>
          <w:szCs w:val="40"/>
        </w:rPr>
      </w:pPr>
    </w:p>
    <w:p w14:paraId="4F6EFF5F" w14:textId="67CC7A37" w:rsidR="00635746" w:rsidRPr="00D41A10" w:rsidRDefault="00635746" w:rsidP="00635746">
      <w:pPr>
        <w:jc w:val="center"/>
        <w:rPr>
          <w:rFonts w:ascii="Arial" w:hAnsi="Arial" w:cs="Arial"/>
          <w:b/>
          <w:sz w:val="28"/>
          <w:szCs w:val="28"/>
          <w:u w:val="single"/>
        </w:rPr>
      </w:pPr>
      <w:r w:rsidRPr="00D41A10">
        <w:rPr>
          <w:rFonts w:ascii="Arial" w:hAnsi="Arial" w:cs="Arial"/>
          <w:b/>
          <w:sz w:val="28"/>
          <w:szCs w:val="28"/>
          <w:u w:val="single"/>
        </w:rPr>
        <w:lastRenderedPageBreak/>
        <w:t>Elizabeth’s Religious Settlement</w:t>
      </w:r>
    </w:p>
    <w:p w14:paraId="34BDB32D" w14:textId="697D951E" w:rsidR="00635746" w:rsidRPr="00D41A10" w:rsidRDefault="00635746" w:rsidP="00635746">
      <w:pPr>
        <w:rPr>
          <w:rFonts w:ascii="Arial" w:hAnsi="Arial" w:cs="Arial"/>
          <w:sz w:val="28"/>
          <w:szCs w:val="28"/>
        </w:rPr>
      </w:pPr>
      <w:r w:rsidRPr="00D41A10">
        <w:rPr>
          <w:rFonts w:ascii="Arial" w:hAnsi="Arial" w:cs="Arial"/>
          <w:sz w:val="28"/>
          <w:szCs w:val="28"/>
        </w:rPr>
        <w:t>The previous monarch (Queen Mary I) had been Catholic so she had made the country follow the Catholic religion (Catholicism). The monarch before that had been Protestant. The country was very divided. It would be almost impossible to find a solution everyone was happy with but Elizabeth tried. Her solution is known as her religious settlement</w:t>
      </w:r>
    </w:p>
    <w:tbl>
      <w:tblPr>
        <w:tblStyle w:val="TableGrid"/>
        <w:tblW w:w="10627" w:type="dxa"/>
        <w:tblLook w:val="04A0" w:firstRow="1" w:lastRow="0" w:firstColumn="1" w:lastColumn="0" w:noHBand="0" w:noVBand="1"/>
      </w:tblPr>
      <w:tblGrid>
        <w:gridCol w:w="4673"/>
        <w:gridCol w:w="5954"/>
      </w:tblGrid>
      <w:tr w:rsidR="00635746" w:rsidRPr="00D41A10" w14:paraId="310B0DA2" w14:textId="77777777" w:rsidTr="004450B2">
        <w:tc>
          <w:tcPr>
            <w:tcW w:w="4673" w:type="dxa"/>
          </w:tcPr>
          <w:p w14:paraId="7047C509" w14:textId="54E4EF11" w:rsidR="00635746" w:rsidRPr="00D41A10" w:rsidRDefault="00E87252" w:rsidP="00AA2D52">
            <w:pPr>
              <w:jc w:val="center"/>
              <w:rPr>
                <w:rFonts w:ascii="Arial" w:hAnsi="Arial" w:cs="Arial"/>
                <w:sz w:val="28"/>
                <w:szCs w:val="28"/>
              </w:rPr>
            </w:pPr>
            <w:r w:rsidRPr="00D41A10">
              <w:rPr>
                <w:rFonts w:ascii="Arial" w:hAnsi="Arial" w:cs="Arial"/>
                <w:sz w:val="28"/>
                <w:szCs w:val="28"/>
              </w:rPr>
              <w:t>Fantastic 5</w:t>
            </w:r>
          </w:p>
        </w:tc>
        <w:tc>
          <w:tcPr>
            <w:tcW w:w="5954" w:type="dxa"/>
          </w:tcPr>
          <w:p w14:paraId="0C5EEF32" w14:textId="772ED51C" w:rsidR="00635746" w:rsidRPr="00D41A10" w:rsidRDefault="00635746" w:rsidP="00AA2D52">
            <w:pPr>
              <w:jc w:val="center"/>
              <w:rPr>
                <w:rFonts w:ascii="Arial" w:hAnsi="Arial" w:cs="Arial"/>
                <w:sz w:val="28"/>
                <w:szCs w:val="28"/>
              </w:rPr>
            </w:pPr>
            <w:r w:rsidRPr="00D41A10">
              <w:rPr>
                <w:rFonts w:ascii="Arial" w:hAnsi="Arial" w:cs="Arial"/>
                <w:sz w:val="28"/>
                <w:szCs w:val="28"/>
              </w:rPr>
              <w:t>Pictures</w:t>
            </w:r>
          </w:p>
        </w:tc>
      </w:tr>
      <w:tr w:rsidR="00635746" w:rsidRPr="00D41A10" w14:paraId="3461E715" w14:textId="77777777" w:rsidTr="004450B2">
        <w:tc>
          <w:tcPr>
            <w:tcW w:w="4673" w:type="dxa"/>
          </w:tcPr>
          <w:p w14:paraId="4E7855EC" w14:textId="0A65227F" w:rsidR="00635746" w:rsidRDefault="00635746" w:rsidP="00635746">
            <w:pPr>
              <w:pStyle w:val="ListParagraph"/>
              <w:numPr>
                <w:ilvl w:val="0"/>
                <w:numId w:val="19"/>
              </w:numPr>
              <w:spacing w:after="240"/>
              <w:ind w:left="360"/>
              <w:outlineLvl w:val="1"/>
              <w:rPr>
                <w:rFonts w:ascii="Arial" w:eastAsia="Times New Roman" w:hAnsi="Arial" w:cs="Arial"/>
                <w:b/>
                <w:bCs/>
                <w:color w:val="231F20"/>
                <w:sz w:val="28"/>
                <w:szCs w:val="28"/>
                <w:lang w:eastAsia="en-GB"/>
              </w:rPr>
            </w:pPr>
            <w:r w:rsidRPr="00D41A10">
              <w:rPr>
                <w:rFonts w:ascii="Arial" w:eastAsia="Times New Roman" w:hAnsi="Arial" w:cs="Arial"/>
                <w:b/>
                <w:bCs/>
                <w:color w:val="231F20"/>
                <w:sz w:val="28"/>
                <w:szCs w:val="28"/>
                <w:lang w:eastAsia="en-GB"/>
              </w:rPr>
              <w:t>The Act of Supremacy 1559</w:t>
            </w:r>
          </w:p>
          <w:p w14:paraId="64E90AF9" w14:textId="77777777" w:rsidR="004450B2" w:rsidRPr="00D41A10" w:rsidRDefault="004450B2" w:rsidP="004450B2">
            <w:pPr>
              <w:pStyle w:val="ListParagraph"/>
              <w:spacing w:after="240"/>
              <w:ind w:left="360"/>
              <w:outlineLvl w:val="1"/>
              <w:rPr>
                <w:rFonts w:ascii="Arial" w:eastAsia="Times New Roman" w:hAnsi="Arial" w:cs="Arial"/>
                <w:b/>
                <w:bCs/>
                <w:color w:val="231F20"/>
                <w:sz w:val="28"/>
                <w:szCs w:val="28"/>
                <w:lang w:eastAsia="en-GB"/>
              </w:rPr>
            </w:pPr>
          </w:p>
          <w:p w14:paraId="79853109" w14:textId="77777777" w:rsidR="00635746" w:rsidRPr="00D41A10" w:rsidRDefault="00635746" w:rsidP="00635746">
            <w:pPr>
              <w:pStyle w:val="ListParagraph"/>
              <w:numPr>
                <w:ilvl w:val="0"/>
                <w:numId w:val="21"/>
              </w:numPr>
              <w:spacing w:after="240"/>
              <w:outlineLvl w:val="1"/>
              <w:rPr>
                <w:rFonts w:ascii="Arial" w:eastAsia="Times New Roman" w:hAnsi="Arial" w:cs="Arial"/>
                <w:color w:val="231F20"/>
                <w:sz w:val="28"/>
                <w:szCs w:val="28"/>
                <w:lang w:eastAsia="en-GB"/>
              </w:rPr>
            </w:pPr>
            <w:r w:rsidRPr="00D41A10">
              <w:rPr>
                <w:rFonts w:ascii="Arial" w:eastAsia="Times New Roman" w:hAnsi="Arial" w:cs="Arial"/>
                <w:color w:val="231F20"/>
                <w:sz w:val="28"/>
                <w:szCs w:val="28"/>
                <w:lang w:eastAsia="en-GB"/>
              </w:rPr>
              <w:t xml:space="preserve">This made Elizabeth the </w:t>
            </w:r>
            <w:r w:rsidRPr="00D41A10">
              <w:rPr>
                <w:rFonts w:ascii="Arial" w:eastAsia="Times New Roman" w:hAnsi="Arial" w:cs="Arial"/>
                <w:b/>
                <w:color w:val="231F20"/>
                <w:sz w:val="28"/>
                <w:szCs w:val="28"/>
                <w:lang w:eastAsia="en-GB"/>
              </w:rPr>
              <w:t>Supreme Governor</w:t>
            </w:r>
            <w:r w:rsidRPr="00D41A10">
              <w:rPr>
                <w:rFonts w:ascii="Arial" w:eastAsia="Times New Roman" w:hAnsi="Arial" w:cs="Arial"/>
                <w:color w:val="231F20"/>
                <w:sz w:val="28"/>
                <w:szCs w:val="28"/>
                <w:lang w:eastAsia="en-GB"/>
              </w:rPr>
              <w:t xml:space="preserve"> of the Church, taking power away from the Catholic Pope.</w:t>
            </w:r>
          </w:p>
          <w:p w14:paraId="19A4485A" w14:textId="77777777" w:rsidR="00635746" w:rsidRPr="00D41A10" w:rsidRDefault="00635746" w:rsidP="00635746">
            <w:pPr>
              <w:pStyle w:val="ListParagraph"/>
              <w:ind w:left="360"/>
              <w:rPr>
                <w:rFonts w:ascii="Arial" w:hAnsi="Arial" w:cs="Arial"/>
                <w:sz w:val="28"/>
                <w:szCs w:val="28"/>
              </w:rPr>
            </w:pPr>
          </w:p>
          <w:p w14:paraId="5545E885" w14:textId="0186562A" w:rsidR="00635746" w:rsidRPr="00D41A10" w:rsidRDefault="00635746" w:rsidP="00635746">
            <w:pPr>
              <w:pStyle w:val="ListParagraph"/>
              <w:numPr>
                <w:ilvl w:val="0"/>
                <w:numId w:val="19"/>
              </w:numPr>
              <w:ind w:left="360"/>
              <w:rPr>
                <w:rFonts w:ascii="Arial" w:hAnsi="Arial" w:cs="Arial"/>
                <w:sz w:val="28"/>
                <w:szCs w:val="28"/>
              </w:rPr>
            </w:pPr>
            <w:r w:rsidRPr="00D41A10">
              <w:rPr>
                <w:rFonts w:ascii="Arial" w:hAnsi="Arial" w:cs="Arial"/>
                <w:b/>
                <w:color w:val="231F20"/>
                <w:sz w:val="28"/>
                <w:szCs w:val="28"/>
              </w:rPr>
              <w:t>The Royal Injunctions 1559</w:t>
            </w:r>
          </w:p>
          <w:p w14:paraId="2BDFB1AC" w14:textId="588AFEC8" w:rsidR="004450B2" w:rsidRPr="00D41A10" w:rsidRDefault="00635746" w:rsidP="001A535D">
            <w:pPr>
              <w:pStyle w:val="NormalWeb"/>
              <w:spacing w:before="0" w:beforeAutospacing="0" w:after="0" w:afterAutospacing="0"/>
              <w:rPr>
                <w:rFonts w:ascii="Arial" w:hAnsi="Arial" w:cs="Arial"/>
                <w:color w:val="231F20"/>
                <w:sz w:val="28"/>
                <w:szCs w:val="28"/>
              </w:rPr>
            </w:pPr>
            <w:r w:rsidRPr="00D41A10">
              <w:rPr>
                <w:rFonts w:ascii="Arial" w:hAnsi="Arial" w:cs="Arial"/>
                <w:color w:val="231F20"/>
                <w:sz w:val="28"/>
                <w:szCs w:val="28"/>
              </w:rPr>
              <w:t>These were rules for worship that Queen Elizabeth I introduced. These said that all clergy had to:</w:t>
            </w:r>
          </w:p>
          <w:p w14:paraId="7B1608DD" w14:textId="1A45B4EE" w:rsidR="00635746" w:rsidRPr="00D41A10" w:rsidRDefault="00635746" w:rsidP="00635746">
            <w:pPr>
              <w:pStyle w:val="NormalWeb"/>
              <w:numPr>
                <w:ilvl w:val="0"/>
                <w:numId w:val="20"/>
              </w:numPr>
              <w:spacing w:before="0" w:beforeAutospacing="0" w:after="0" w:afterAutospacing="0"/>
              <w:rPr>
                <w:rFonts w:ascii="Arial" w:hAnsi="Arial" w:cs="Arial"/>
                <w:color w:val="231F20"/>
                <w:sz w:val="28"/>
                <w:szCs w:val="28"/>
              </w:rPr>
            </w:pPr>
            <w:r w:rsidRPr="00D41A10">
              <w:rPr>
                <w:rFonts w:ascii="Arial" w:hAnsi="Arial" w:cs="Arial"/>
                <w:color w:val="231F20"/>
                <w:sz w:val="28"/>
                <w:szCs w:val="28"/>
              </w:rPr>
              <w:t>teach the Royal Supremacy (that Elizabeth was the Supreme Governor (Head) of the Church)</w:t>
            </w:r>
          </w:p>
          <w:p w14:paraId="5BF2FCCE" w14:textId="77777777" w:rsidR="00635746" w:rsidRPr="00D41A10" w:rsidRDefault="00635746" w:rsidP="00635746">
            <w:pPr>
              <w:pStyle w:val="NormalWeb"/>
              <w:spacing w:before="0" w:beforeAutospacing="0" w:after="0" w:afterAutospacing="0"/>
              <w:ind w:left="720"/>
              <w:rPr>
                <w:rFonts w:ascii="Arial" w:hAnsi="Arial" w:cs="Arial"/>
                <w:color w:val="231F20"/>
                <w:sz w:val="28"/>
                <w:szCs w:val="28"/>
              </w:rPr>
            </w:pPr>
          </w:p>
          <w:p w14:paraId="7D2AA7A5" w14:textId="6AB30BF4" w:rsidR="004450B2" w:rsidRPr="006265B7" w:rsidRDefault="00635746" w:rsidP="006265B7">
            <w:pPr>
              <w:pStyle w:val="ListParagraph"/>
              <w:numPr>
                <w:ilvl w:val="1"/>
                <w:numId w:val="30"/>
              </w:numPr>
              <w:outlineLvl w:val="1"/>
              <w:rPr>
                <w:rFonts w:ascii="Arial" w:eastAsia="Times New Roman" w:hAnsi="Arial" w:cs="Arial"/>
                <w:b/>
                <w:color w:val="231F20"/>
                <w:sz w:val="28"/>
                <w:szCs w:val="28"/>
                <w:lang w:eastAsia="en-GB"/>
              </w:rPr>
            </w:pPr>
            <w:r w:rsidRPr="006265B7">
              <w:rPr>
                <w:rFonts w:ascii="Arial" w:hAnsi="Arial" w:cs="Arial"/>
                <w:b/>
                <w:color w:val="231F20"/>
                <w:sz w:val="28"/>
                <w:szCs w:val="28"/>
              </w:rPr>
              <w:t>The Act of Uniformity (1559)</w:t>
            </w:r>
          </w:p>
          <w:p w14:paraId="3641F973" w14:textId="77777777" w:rsidR="00635746" w:rsidRPr="00D41A10" w:rsidRDefault="00635746" w:rsidP="00635746">
            <w:pPr>
              <w:pStyle w:val="NormalWeb"/>
              <w:numPr>
                <w:ilvl w:val="0"/>
                <w:numId w:val="22"/>
              </w:numPr>
              <w:spacing w:before="0" w:beforeAutospacing="0" w:after="0" w:afterAutospacing="0"/>
              <w:rPr>
                <w:rFonts w:ascii="Arial" w:hAnsi="Arial" w:cs="Arial"/>
                <w:color w:val="231F20"/>
                <w:sz w:val="28"/>
                <w:szCs w:val="28"/>
              </w:rPr>
            </w:pPr>
            <w:r w:rsidRPr="00D41A10">
              <w:rPr>
                <w:rFonts w:ascii="Arial" w:hAnsi="Arial" w:cs="Arial"/>
                <w:color w:val="231F20"/>
                <w:sz w:val="28"/>
                <w:szCs w:val="28"/>
              </w:rPr>
              <w:t>This made Protestantism England’s official religion.</w:t>
            </w:r>
          </w:p>
          <w:p w14:paraId="02C5F615" w14:textId="15A8BECA" w:rsidR="00635746" w:rsidRPr="00D41A10" w:rsidRDefault="00635746" w:rsidP="00635746">
            <w:pPr>
              <w:pStyle w:val="NormalWeb"/>
              <w:numPr>
                <w:ilvl w:val="0"/>
                <w:numId w:val="22"/>
              </w:numPr>
              <w:spacing w:before="0" w:beforeAutospacing="0" w:after="0" w:afterAutospacing="0"/>
              <w:rPr>
                <w:rFonts w:ascii="Arial" w:hAnsi="Arial" w:cs="Arial"/>
                <w:color w:val="231F20"/>
                <w:sz w:val="28"/>
                <w:szCs w:val="28"/>
              </w:rPr>
            </w:pPr>
            <w:r w:rsidRPr="00D41A10">
              <w:rPr>
                <w:rFonts w:ascii="Arial" w:hAnsi="Arial" w:cs="Arial"/>
                <w:color w:val="231F20"/>
                <w:sz w:val="28"/>
                <w:szCs w:val="28"/>
              </w:rPr>
              <w:t>Churches were much plainer (</w:t>
            </w:r>
            <w:r w:rsidR="006265B7">
              <w:rPr>
                <w:rFonts w:ascii="Arial" w:hAnsi="Arial" w:cs="Arial"/>
                <w:color w:val="231F20"/>
                <w:sz w:val="28"/>
                <w:szCs w:val="28"/>
              </w:rPr>
              <w:t>p</w:t>
            </w:r>
            <w:r w:rsidRPr="00D41A10">
              <w:rPr>
                <w:rFonts w:ascii="Arial" w:hAnsi="Arial" w:cs="Arial"/>
                <w:color w:val="231F20"/>
                <w:sz w:val="28"/>
                <w:szCs w:val="28"/>
              </w:rPr>
              <w:t>riests wore plainer robes) but</w:t>
            </w:r>
            <w:r w:rsidR="006265B7">
              <w:rPr>
                <w:rFonts w:ascii="Arial" w:hAnsi="Arial" w:cs="Arial"/>
                <w:color w:val="231F20"/>
                <w:sz w:val="28"/>
                <w:szCs w:val="28"/>
              </w:rPr>
              <w:t xml:space="preserve"> churches</w:t>
            </w:r>
            <w:r w:rsidRPr="00D41A10">
              <w:rPr>
                <w:rFonts w:ascii="Arial" w:hAnsi="Arial" w:cs="Arial"/>
                <w:color w:val="231F20"/>
                <w:sz w:val="28"/>
                <w:szCs w:val="28"/>
              </w:rPr>
              <w:t xml:space="preserve"> still had stained glass windows.</w:t>
            </w:r>
          </w:p>
          <w:p w14:paraId="7F7E31A2" w14:textId="76F91EB8" w:rsidR="00635746" w:rsidRPr="00D41A10" w:rsidRDefault="00635746" w:rsidP="001A535D">
            <w:pPr>
              <w:pStyle w:val="NormalWeb"/>
              <w:spacing w:before="0" w:beforeAutospacing="0" w:after="0" w:afterAutospacing="0"/>
              <w:rPr>
                <w:rFonts w:ascii="Arial" w:hAnsi="Arial" w:cs="Arial"/>
                <w:color w:val="231F20"/>
                <w:sz w:val="28"/>
                <w:szCs w:val="28"/>
              </w:rPr>
            </w:pPr>
          </w:p>
          <w:p w14:paraId="7C9125F1" w14:textId="6969D6EA" w:rsidR="00635746" w:rsidRPr="00D41A10" w:rsidRDefault="006265B7" w:rsidP="00635746">
            <w:pPr>
              <w:rPr>
                <w:rFonts w:ascii="Arial" w:hAnsi="Arial" w:cs="Arial"/>
                <w:sz w:val="28"/>
                <w:szCs w:val="28"/>
              </w:rPr>
            </w:pPr>
            <w:r>
              <w:rPr>
                <w:rFonts w:ascii="Arial" w:hAnsi="Arial" w:cs="Arial"/>
                <w:sz w:val="28"/>
                <w:szCs w:val="28"/>
              </w:rPr>
              <w:t>5</w:t>
            </w:r>
            <w:r w:rsidR="00635746" w:rsidRPr="00D41A10">
              <w:rPr>
                <w:rFonts w:ascii="Arial" w:hAnsi="Arial" w:cs="Arial"/>
                <w:sz w:val="28"/>
                <w:szCs w:val="28"/>
              </w:rPr>
              <w:t xml:space="preserve">. </w:t>
            </w:r>
            <w:r w:rsidR="00635746" w:rsidRPr="00D41A10">
              <w:rPr>
                <w:rFonts w:ascii="Arial" w:hAnsi="Arial" w:cs="Arial"/>
                <w:b/>
                <w:bCs/>
                <w:sz w:val="28"/>
                <w:szCs w:val="28"/>
              </w:rPr>
              <w:t>Elizabeth said that everyone had to attend the Protestant Church.</w:t>
            </w:r>
            <w:r w:rsidR="00635746" w:rsidRPr="00D41A10">
              <w:rPr>
                <w:rFonts w:ascii="Arial" w:hAnsi="Arial" w:cs="Arial"/>
                <w:sz w:val="28"/>
                <w:szCs w:val="28"/>
              </w:rPr>
              <w:t xml:space="preserve"> </w:t>
            </w:r>
          </w:p>
          <w:p w14:paraId="53D97AA8" w14:textId="77777777" w:rsidR="00635746" w:rsidRPr="00D41A10" w:rsidRDefault="00635746" w:rsidP="00635746">
            <w:pPr>
              <w:pStyle w:val="ListParagraph"/>
              <w:numPr>
                <w:ilvl w:val="0"/>
                <w:numId w:val="23"/>
              </w:numPr>
              <w:rPr>
                <w:rFonts w:ascii="Arial" w:hAnsi="Arial" w:cs="Arial"/>
                <w:sz w:val="28"/>
                <w:szCs w:val="28"/>
              </w:rPr>
            </w:pPr>
            <w:r w:rsidRPr="00D41A10">
              <w:rPr>
                <w:rFonts w:ascii="Arial" w:hAnsi="Arial" w:cs="Arial"/>
                <w:sz w:val="28"/>
                <w:szCs w:val="28"/>
              </w:rPr>
              <w:t xml:space="preserve">Those that didn’t were called recusants and had to pay a fine. This was a much less harsh punishment than she could have introduced. Many Catholics chose to pay the fine. </w:t>
            </w:r>
          </w:p>
          <w:p w14:paraId="274301ED" w14:textId="627C8B11" w:rsidR="00635746" w:rsidRPr="00D41A10" w:rsidRDefault="00635746" w:rsidP="00E87252">
            <w:pPr>
              <w:pStyle w:val="ListParagraph"/>
              <w:rPr>
                <w:rFonts w:ascii="Arial" w:hAnsi="Arial" w:cs="Arial"/>
                <w:sz w:val="28"/>
                <w:szCs w:val="28"/>
              </w:rPr>
            </w:pPr>
          </w:p>
        </w:tc>
        <w:tc>
          <w:tcPr>
            <w:tcW w:w="5954" w:type="dxa"/>
          </w:tcPr>
          <w:p w14:paraId="51FEBB3D" w14:textId="23A6EAC4" w:rsidR="00635746" w:rsidRPr="00D41A10" w:rsidRDefault="00635746" w:rsidP="00635746">
            <w:pPr>
              <w:rPr>
                <w:rFonts w:ascii="Arial" w:hAnsi="Arial" w:cs="Arial"/>
                <w:sz w:val="28"/>
                <w:szCs w:val="28"/>
              </w:rPr>
            </w:pPr>
            <w:r w:rsidRPr="00D41A10">
              <w:rPr>
                <w:rFonts w:ascii="Arial" w:hAnsi="Arial" w:cs="Arial"/>
                <w:sz w:val="28"/>
                <w:szCs w:val="28"/>
              </w:rPr>
              <w:t xml:space="preserve"> </w:t>
            </w:r>
          </w:p>
        </w:tc>
      </w:tr>
    </w:tbl>
    <w:p w14:paraId="42410DBE" w14:textId="0481B866" w:rsidR="00635746" w:rsidRPr="00D41A10" w:rsidRDefault="00635746">
      <w:pPr>
        <w:rPr>
          <w:rFonts w:ascii="Arial" w:hAnsi="Arial" w:cs="Arial"/>
          <w:sz w:val="28"/>
          <w:szCs w:val="28"/>
        </w:rPr>
      </w:pPr>
    </w:p>
    <w:p w14:paraId="68DFBFCA" w14:textId="74967088" w:rsidR="00EF0B92" w:rsidRPr="004450B2" w:rsidRDefault="00635746" w:rsidP="004450B2">
      <w:pPr>
        <w:jc w:val="center"/>
        <w:rPr>
          <w:rFonts w:ascii="Arial" w:hAnsi="Arial" w:cs="Arial"/>
          <w:b/>
          <w:bCs/>
          <w:sz w:val="28"/>
          <w:szCs w:val="28"/>
          <w:u w:val="single"/>
        </w:rPr>
      </w:pPr>
      <w:r w:rsidRPr="00D41A10">
        <w:rPr>
          <w:rFonts w:ascii="Arial" w:hAnsi="Arial" w:cs="Arial"/>
          <w:sz w:val="28"/>
          <w:szCs w:val="28"/>
        </w:rPr>
        <w:br w:type="page"/>
      </w:r>
      <w:r w:rsidR="00EF0B92" w:rsidRPr="004450B2">
        <w:rPr>
          <w:rFonts w:ascii="Arial" w:hAnsi="Arial" w:cs="Arial"/>
          <w:b/>
          <w:bCs/>
          <w:sz w:val="28"/>
          <w:szCs w:val="28"/>
          <w:u w:val="single"/>
        </w:rPr>
        <w:lastRenderedPageBreak/>
        <w:t>Elizabeth I's Religious Settlement - Activities</w:t>
      </w:r>
    </w:p>
    <w:p w14:paraId="6F290E53" w14:textId="77777777" w:rsidR="00D41A10" w:rsidRPr="00D41A10" w:rsidRDefault="00D41A10" w:rsidP="00D41A10">
      <w:pPr>
        <w:pStyle w:val="Heading2"/>
        <w:rPr>
          <w:rFonts w:ascii="Arial" w:hAnsi="Arial" w:cs="Arial"/>
          <w:color w:val="auto"/>
          <w:sz w:val="28"/>
          <w:szCs w:val="28"/>
        </w:rPr>
      </w:pPr>
      <w:r w:rsidRPr="00D41A10">
        <w:rPr>
          <w:rFonts w:ascii="Segoe UI Emoji" w:hAnsi="Segoe UI Emoji" w:cs="Segoe UI Emoji"/>
          <w:color w:val="auto"/>
          <w:sz w:val="28"/>
          <w:szCs w:val="28"/>
        </w:rPr>
        <w:t>🧠</w:t>
      </w:r>
      <w:r w:rsidRPr="00D41A10">
        <w:rPr>
          <w:rFonts w:ascii="Arial" w:hAnsi="Arial" w:cs="Arial"/>
          <w:color w:val="auto"/>
          <w:sz w:val="28"/>
          <w:szCs w:val="28"/>
        </w:rPr>
        <w:t xml:space="preserve"> Comprehension Questions</w:t>
      </w:r>
    </w:p>
    <w:p w14:paraId="1517743A" w14:textId="51E70C92" w:rsidR="00D41A10" w:rsidRDefault="00D41A10" w:rsidP="00BE3837">
      <w:pPr>
        <w:pStyle w:val="ListNumber"/>
        <w:numPr>
          <w:ilvl w:val="0"/>
          <w:numId w:val="0"/>
        </w:numPr>
        <w:spacing w:line="600" w:lineRule="auto"/>
        <w:rPr>
          <w:rFonts w:ascii="Arial" w:hAnsi="Arial" w:cs="Arial"/>
          <w:sz w:val="28"/>
          <w:szCs w:val="28"/>
        </w:rPr>
      </w:pPr>
      <w:r w:rsidRPr="00D41A10">
        <w:rPr>
          <w:rFonts w:ascii="Arial" w:hAnsi="Arial" w:cs="Arial"/>
          <w:sz w:val="28"/>
          <w:szCs w:val="28"/>
        </w:rPr>
        <w:t>1. What title did Elizabeth take in the Church of England?</w:t>
      </w:r>
    </w:p>
    <w:p w14:paraId="27DA0B57" w14:textId="77777777" w:rsidR="00BE3837" w:rsidRPr="00D41A10" w:rsidRDefault="00BE3837" w:rsidP="00BE3837">
      <w:pPr>
        <w:pStyle w:val="ListNumber"/>
        <w:numPr>
          <w:ilvl w:val="0"/>
          <w:numId w:val="0"/>
        </w:numPr>
        <w:spacing w:line="600" w:lineRule="auto"/>
        <w:rPr>
          <w:rFonts w:ascii="Arial" w:hAnsi="Arial" w:cs="Arial"/>
          <w:sz w:val="28"/>
          <w:szCs w:val="28"/>
        </w:rPr>
      </w:pPr>
    </w:p>
    <w:p w14:paraId="76373C2E" w14:textId="77777777" w:rsidR="00BE3837" w:rsidRDefault="00D41A10" w:rsidP="00BE3837">
      <w:pPr>
        <w:pStyle w:val="ListNumber"/>
        <w:numPr>
          <w:ilvl w:val="0"/>
          <w:numId w:val="0"/>
        </w:numPr>
        <w:spacing w:line="600" w:lineRule="auto"/>
        <w:rPr>
          <w:rFonts w:ascii="Arial" w:hAnsi="Arial" w:cs="Arial"/>
          <w:sz w:val="28"/>
          <w:szCs w:val="28"/>
        </w:rPr>
      </w:pPr>
      <w:r w:rsidRPr="00D41A10">
        <w:rPr>
          <w:rFonts w:ascii="Arial" w:hAnsi="Arial" w:cs="Arial"/>
          <w:sz w:val="28"/>
          <w:szCs w:val="28"/>
        </w:rPr>
        <w:t>2. Who lost power because of the Act of Supremacy?</w:t>
      </w:r>
    </w:p>
    <w:p w14:paraId="427B8C4A" w14:textId="77777777" w:rsidR="00BE3837" w:rsidRDefault="00BE3837" w:rsidP="00BE3837">
      <w:pPr>
        <w:pStyle w:val="ListNumber"/>
        <w:numPr>
          <w:ilvl w:val="0"/>
          <w:numId w:val="0"/>
        </w:numPr>
        <w:spacing w:line="600" w:lineRule="auto"/>
        <w:rPr>
          <w:rFonts w:ascii="Arial" w:hAnsi="Arial" w:cs="Arial"/>
          <w:sz w:val="28"/>
          <w:szCs w:val="28"/>
        </w:rPr>
      </w:pPr>
    </w:p>
    <w:p w14:paraId="0A7ED490" w14:textId="56D54463" w:rsidR="00BE3837" w:rsidRDefault="00BE3837" w:rsidP="00BE3837">
      <w:pPr>
        <w:pStyle w:val="ListNumber"/>
        <w:numPr>
          <w:ilvl w:val="0"/>
          <w:numId w:val="0"/>
        </w:numPr>
        <w:spacing w:line="600" w:lineRule="auto"/>
        <w:rPr>
          <w:rFonts w:ascii="Arial" w:hAnsi="Arial" w:cs="Arial"/>
          <w:sz w:val="28"/>
          <w:szCs w:val="28"/>
        </w:rPr>
      </w:pPr>
      <w:r>
        <w:rPr>
          <w:rFonts w:ascii="Arial" w:hAnsi="Arial" w:cs="Arial"/>
          <w:sz w:val="28"/>
          <w:szCs w:val="28"/>
        </w:rPr>
        <w:t xml:space="preserve">3. </w:t>
      </w:r>
      <w:r w:rsidR="00D41A10" w:rsidRPr="00D41A10">
        <w:rPr>
          <w:rFonts w:ascii="Arial" w:hAnsi="Arial" w:cs="Arial"/>
          <w:sz w:val="28"/>
          <w:szCs w:val="28"/>
        </w:rPr>
        <w:t>Why did Elizabeth choose the title 'Supreme Governor' instead of 'Head'?</w:t>
      </w:r>
    </w:p>
    <w:p w14:paraId="15AC1DCD" w14:textId="77777777" w:rsidR="00BE3837" w:rsidRDefault="00BE3837" w:rsidP="00BE3837">
      <w:pPr>
        <w:pStyle w:val="ListNumber"/>
        <w:numPr>
          <w:ilvl w:val="0"/>
          <w:numId w:val="0"/>
        </w:numPr>
        <w:spacing w:line="600" w:lineRule="auto"/>
        <w:ind w:left="360" w:hanging="360"/>
        <w:rPr>
          <w:rFonts w:ascii="Arial" w:hAnsi="Arial" w:cs="Arial"/>
          <w:sz w:val="28"/>
          <w:szCs w:val="28"/>
        </w:rPr>
      </w:pPr>
    </w:p>
    <w:p w14:paraId="71BD8C32" w14:textId="0746C554" w:rsidR="00D41A10" w:rsidRDefault="00BE3837" w:rsidP="00BE3837">
      <w:pPr>
        <w:pStyle w:val="ListNumber"/>
        <w:numPr>
          <w:ilvl w:val="0"/>
          <w:numId w:val="0"/>
        </w:numPr>
        <w:spacing w:line="600" w:lineRule="auto"/>
        <w:ind w:left="360" w:hanging="360"/>
        <w:rPr>
          <w:rFonts w:ascii="Arial" w:hAnsi="Arial" w:cs="Arial"/>
          <w:sz w:val="28"/>
          <w:szCs w:val="28"/>
        </w:rPr>
      </w:pPr>
      <w:r>
        <w:rPr>
          <w:rFonts w:ascii="Arial" w:hAnsi="Arial" w:cs="Arial"/>
          <w:sz w:val="28"/>
          <w:szCs w:val="28"/>
        </w:rPr>
        <w:t xml:space="preserve">4. </w:t>
      </w:r>
      <w:r w:rsidR="00D41A10" w:rsidRPr="00D41A10">
        <w:rPr>
          <w:rFonts w:ascii="Arial" w:hAnsi="Arial" w:cs="Arial"/>
          <w:sz w:val="28"/>
          <w:szCs w:val="28"/>
        </w:rPr>
        <w:t>How did this Act affect the Pope’s authority in England?</w:t>
      </w:r>
    </w:p>
    <w:p w14:paraId="1D356EDC" w14:textId="77777777" w:rsidR="00BE3837" w:rsidRPr="00D41A10" w:rsidRDefault="00BE3837" w:rsidP="00BE3837">
      <w:pPr>
        <w:pStyle w:val="ListNumber"/>
        <w:numPr>
          <w:ilvl w:val="0"/>
          <w:numId w:val="0"/>
        </w:numPr>
        <w:spacing w:line="600" w:lineRule="auto"/>
        <w:ind w:left="360" w:hanging="360"/>
        <w:rPr>
          <w:rFonts w:ascii="Arial" w:hAnsi="Arial" w:cs="Arial"/>
          <w:sz w:val="28"/>
          <w:szCs w:val="28"/>
        </w:rPr>
      </w:pPr>
    </w:p>
    <w:p w14:paraId="0FB854E6" w14:textId="043EAF1D" w:rsidR="00D41A10" w:rsidRDefault="00BE3837" w:rsidP="00BE3837">
      <w:pPr>
        <w:pStyle w:val="ListNumber"/>
        <w:numPr>
          <w:ilvl w:val="0"/>
          <w:numId w:val="0"/>
        </w:numPr>
        <w:spacing w:line="600" w:lineRule="auto"/>
        <w:ind w:left="360" w:hanging="360"/>
        <w:rPr>
          <w:rFonts w:ascii="Arial" w:hAnsi="Arial" w:cs="Arial"/>
          <w:sz w:val="28"/>
          <w:szCs w:val="28"/>
        </w:rPr>
      </w:pPr>
      <w:r>
        <w:rPr>
          <w:rFonts w:ascii="Arial" w:hAnsi="Arial" w:cs="Arial"/>
          <w:sz w:val="28"/>
          <w:szCs w:val="28"/>
        </w:rPr>
        <w:t xml:space="preserve">5. </w:t>
      </w:r>
      <w:r w:rsidR="00D41A10" w:rsidRPr="00D41A10">
        <w:rPr>
          <w:rFonts w:ascii="Arial" w:hAnsi="Arial" w:cs="Arial"/>
          <w:sz w:val="28"/>
          <w:szCs w:val="28"/>
        </w:rPr>
        <w:t>What year was the Act of Supremacy passed?</w:t>
      </w:r>
    </w:p>
    <w:p w14:paraId="22B630EB" w14:textId="77777777" w:rsidR="00BE3837" w:rsidRPr="00D41A10" w:rsidRDefault="00BE3837" w:rsidP="00BE3837">
      <w:pPr>
        <w:pStyle w:val="ListNumber"/>
        <w:numPr>
          <w:ilvl w:val="0"/>
          <w:numId w:val="0"/>
        </w:numPr>
        <w:spacing w:line="600" w:lineRule="auto"/>
        <w:ind w:left="720"/>
        <w:rPr>
          <w:rFonts w:ascii="Arial" w:hAnsi="Arial" w:cs="Arial"/>
          <w:sz w:val="28"/>
          <w:szCs w:val="28"/>
        </w:rPr>
      </w:pPr>
    </w:p>
    <w:p w14:paraId="2D9DC36A" w14:textId="77777777" w:rsidR="00D41A10" w:rsidRPr="00D41A10" w:rsidRDefault="00D41A10" w:rsidP="00D41A10">
      <w:pPr>
        <w:pStyle w:val="Heading2"/>
        <w:rPr>
          <w:rFonts w:ascii="Arial" w:hAnsi="Arial" w:cs="Arial"/>
          <w:color w:val="auto"/>
          <w:sz w:val="28"/>
          <w:szCs w:val="28"/>
        </w:rPr>
      </w:pPr>
      <w:r w:rsidRPr="00D41A10">
        <w:rPr>
          <w:rFonts w:ascii="Segoe UI Emoji" w:hAnsi="Segoe UI Emoji" w:cs="Segoe UI Emoji"/>
          <w:color w:val="auto"/>
          <w:sz w:val="28"/>
          <w:szCs w:val="28"/>
        </w:rPr>
        <w:t>✅</w:t>
      </w:r>
      <w:r w:rsidRPr="00D41A10">
        <w:rPr>
          <w:rFonts w:ascii="Arial" w:hAnsi="Arial" w:cs="Arial"/>
          <w:color w:val="auto"/>
          <w:sz w:val="28"/>
          <w:szCs w:val="28"/>
        </w:rPr>
        <w:t xml:space="preserve"> True or False</w:t>
      </w:r>
    </w:p>
    <w:p w14:paraId="185E7467" w14:textId="77777777" w:rsidR="00D41A10" w:rsidRPr="00D41A10" w:rsidRDefault="00D41A10" w:rsidP="004450B2">
      <w:pPr>
        <w:pStyle w:val="ListNumber"/>
        <w:numPr>
          <w:ilvl w:val="0"/>
          <w:numId w:val="0"/>
        </w:numPr>
        <w:spacing w:line="480" w:lineRule="auto"/>
        <w:rPr>
          <w:rFonts w:ascii="Arial" w:hAnsi="Arial" w:cs="Arial"/>
          <w:sz w:val="28"/>
          <w:szCs w:val="28"/>
        </w:rPr>
      </w:pPr>
      <w:r w:rsidRPr="00D41A10">
        <w:rPr>
          <w:rFonts w:ascii="Arial" w:hAnsi="Arial" w:cs="Arial"/>
          <w:sz w:val="28"/>
          <w:szCs w:val="28"/>
        </w:rPr>
        <w:t>1. The Act of Supremacy made Elizabeth the Supreme Governor of the Church.</w:t>
      </w:r>
    </w:p>
    <w:p w14:paraId="7AA4646A" w14:textId="77777777" w:rsidR="00D41A10" w:rsidRPr="00D41A10" w:rsidRDefault="00D41A10" w:rsidP="004450B2">
      <w:pPr>
        <w:pStyle w:val="ListNumber"/>
        <w:numPr>
          <w:ilvl w:val="0"/>
          <w:numId w:val="0"/>
        </w:numPr>
        <w:spacing w:line="480" w:lineRule="auto"/>
        <w:rPr>
          <w:rFonts w:ascii="Arial" w:hAnsi="Arial" w:cs="Arial"/>
          <w:sz w:val="28"/>
          <w:szCs w:val="28"/>
        </w:rPr>
      </w:pPr>
      <w:r w:rsidRPr="00D41A10">
        <w:rPr>
          <w:rFonts w:ascii="Arial" w:hAnsi="Arial" w:cs="Arial"/>
          <w:sz w:val="28"/>
          <w:szCs w:val="28"/>
        </w:rPr>
        <w:t>2. The Pope gained more power in England after 1559.</w:t>
      </w:r>
    </w:p>
    <w:p w14:paraId="0FAD1DEA" w14:textId="77777777" w:rsidR="00D41A10" w:rsidRPr="00D41A10" w:rsidRDefault="00D41A10" w:rsidP="004450B2">
      <w:pPr>
        <w:pStyle w:val="ListNumber"/>
        <w:numPr>
          <w:ilvl w:val="0"/>
          <w:numId w:val="0"/>
        </w:numPr>
        <w:spacing w:line="480" w:lineRule="auto"/>
        <w:rPr>
          <w:rFonts w:ascii="Arial" w:hAnsi="Arial" w:cs="Arial"/>
          <w:sz w:val="28"/>
          <w:szCs w:val="28"/>
        </w:rPr>
      </w:pPr>
      <w:r w:rsidRPr="00D41A10">
        <w:rPr>
          <w:rFonts w:ascii="Arial" w:hAnsi="Arial" w:cs="Arial"/>
          <w:sz w:val="28"/>
          <w:szCs w:val="28"/>
        </w:rPr>
        <w:t>3. Elizabeth wanted to completely remove all Catholic traditions.</w:t>
      </w:r>
    </w:p>
    <w:p w14:paraId="7F614098" w14:textId="77777777" w:rsidR="00D41A10" w:rsidRPr="00D41A10" w:rsidRDefault="00D41A10" w:rsidP="004450B2">
      <w:pPr>
        <w:pStyle w:val="ListNumber"/>
        <w:numPr>
          <w:ilvl w:val="0"/>
          <w:numId w:val="0"/>
        </w:numPr>
        <w:spacing w:line="480" w:lineRule="auto"/>
        <w:rPr>
          <w:rFonts w:ascii="Arial" w:hAnsi="Arial" w:cs="Arial"/>
          <w:sz w:val="28"/>
          <w:szCs w:val="28"/>
        </w:rPr>
      </w:pPr>
      <w:r w:rsidRPr="00D41A10">
        <w:rPr>
          <w:rFonts w:ascii="Arial" w:hAnsi="Arial" w:cs="Arial"/>
          <w:sz w:val="28"/>
          <w:szCs w:val="28"/>
        </w:rPr>
        <w:t>4. The Act of Supremacy was passed in 1559.</w:t>
      </w:r>
    </w:p>
    <w:p w14:paraId="50F7F5F6" w14:textId="01CF0FD4" w:rsidR="00D41A10" w:rsidRDefault="00D41A10" w:rsidP="004450B2">
      <w:pPr>
        <w:pStyle w:val="ListNumber"/>
        <w:numPr>
          <w:ilvl w:val="0"/>
          <w:numId w:val="0"/>
        </w:numPr>
        <w:spacing w:line="480" w:lineRule="auto"/>
        <w:rPr>
          <w:rFonts w:ascii="Arial" w:hAnsi="Arial" w:cs="Arial"/>
          <w:sz w:val="28"/>
          <w:szCs w:val="28"/>
        </w:rPr>
      </w:pPr>
      <w:r w:rsidRPr="00D41A10">
        <w:rPr>
          <w:rFonts w:ascii="Arial" w:hAnsi="Arial" w:cs="Arial"/>
          <w:sz w:val="28"/>
          <w:szCs w:val="28"/>
        </w:rPr>
        <w:t>5. Elizabeth’s title showed she was in charge of religion in England.</w:t>
      </w:r>
    </w:p>
    <w:p w14:paraId="7F9EFC6C" w14:textId="1146B539" w:rsidR="004450B2" w:rsidRDefault="004450B2" w:rsidP="004450B2">
      <w:pPr>
        <w:pStyle w:val="ListNumber"/>
        <w:numPr>
          <w:ilvl w:val="0"/>
          <w:numId w:val="0"/>
        </w:numPr>
        <w:spacing w:line="480" w:lineRule="auto"/>
        <w:rPr>
          <w:rFonts w:ascii="Arial" w:hAnsi="Arial" w:cs="Arial"/>
          <w:sz w:val="28"/>
          <w:szCs w:val="28"/>
        </w:rPr>
      </w:pPr>
    </w:p>
    <w:p w14:paraId="60A30B2B" w14:textId="69F06B0D" w:rsidR="004450B2" w:rsidRDefault="004450B2" w:rsidP="004450B2">
      <w:pPr>
        <w:pStyle w:val="ListNumber"/>
        <w:numPr>
          <w:ilvl w:val="0"/>
          <w:numId w:val="0"/>
        </w:numPr>
        <w:spacing w:line="480" w:lineRule="auto"/>
        <w:rPr>
          <w:rFonts w:ascii="Arial" w:hAnsi="Arial" w:cs="Arial"/>
          <w:sz w:val="28"/>
          <w:szCs w:val="28"/>
        </w:rPr>
      </w:pPr>
    </w:p>
    <w:p w14:paraId="4747CA48" w14:textId="28280FF6" w:rsidR="004450B2" w:rsidRDefault="004450B2" w:rsidP="004450B2">
      <w:pPr>
        <w:pStyle w:val="ListNumber"/>
        <w:numPr>
          <w:ilvl w:val="0"/>
          <w:numId w:val="0"/>
        </w:numPr>
        <w:spacing w:line="480" w:lineRule="auto"/>
        <w:rPr>
          <w:rFonts w:ascii="Arial" w:hAnsi="Arial" w:cs="Arial"/>
          <w:sz w:val="28"/>
          <w:szCs w:val="28"/>
        </w:rPr>
      </w:pPr>
    </w:p>
    <w:p w14:paraId="53A3CA30" w14:textId="77777777" w:rsidR="00D41A10" w:rsidRPr="00D41A10" w:rsidRDefault="00D41A10" w:rsidP="00D41A10">
      <w:pPr>
        <w:pStyle w:val="Heading2"/>
        <w:rPr>
          <w:rFonts w:ascii="Arial" w:hAnsi="Arial" w:cs="Arial"/>
          <w:color w:val="auto"/>
          <w:sz w:val="28"/>
          <w:szCs w:val="28"/>
        </w:rPr>
      </w:pPr>
      <w:r w:rsidRPr="00D41A10">
        <w:rPr>
          <w:rFonts w:ascii="Segoe UI Emoji" w:hAnsi="Segoe UI Emoji" w:cs="Segoe UI Emoji"/>
          <w:color w:val="auto"/>
          <w:sz w:val="28"/>
          <w:szCs w:val="28"/>
        </w:rPr>
        <w:lastRenderedPageBreak/>
        <w:t>✏</w:t>
      </w:r>
      <w:r w:rsidRPr="00D41A10">
        <w:rPr>
          <w:rFonts w:ascii="Arial" w:hAnsi="Arial" w:cs="Arial"/>
          <w:color w:val="auto"/>
          <w:sz w:val="28"/>
          <w:szCs w:val="28"/>
        </w:rPr>
        <w:t>️ Gap Fill</w:t>
      </w:r>
    </w:p>
    <w:p w14:paraId="4D907BE3" w14:textId="77777777" w:rsidR="00D41A10" w:rsidRPr="00D41A10" w:rsidRDefault="00D41A10" w:rsidP="004450B2">
      <w:pPr>
        <w:spacing w:line="360" w:lineRule="auto"/>
        <w:rPr>
          <w:rFonts w:ascii="Arial" w:hAnsi="Arial" w:cs="Arial"/>
          <w:sz w:val="28"/>
          <w:szCs w:val="28"/>
        </w:rPr>
      </w:pPr>
      <w:r w:rsidRPr="00D41A10">
        <w:rPr>
          <w:rFonts w:ascii="Arial" w:hAnsi="Arial" w:cs="Arial"/>
          <w:sz w:val="28"/>
          <w:szCs w:val="28"/>
        </w:rPr>
        <w:t>Fill in the blanks using the words: Elizabeth, Pope, Church, Supreme, 1559</w:t>
      </w:r>
    </w:p>
    <w:p w14:paraId="3AED953F" w14:textId="685C569E" w:rsidR="00D41A10" w:rsidRPr="00D41A10" w:rsidRDefault="00D41A10" w:rsidP="004450B2">
      <w:pPr>
        <w:pStyle w:val="ListNumber"/>
        <w:numPr>
          <w:ilvl w:val="0"/>
          <w:numId w:val="0"/>
        </w:numPr>
        <w:spacing w:line="360" w:lineRule="auto"/>
        <w:rPr>
          <w:rFonts w:ascii="Arial" w:hAnsi="Arial" w:cs="Arial"/>
          <w:sz w:val="28"/>
          <w:szCs w:val="28"/>
        </w:rPr>
      </w:pPr>
      <w:r w:rsidRPr="00D41A10">
        <w:rPr>
          <w:rFonts w:ascii="Arial" w:hAnsi="Arial" w:cs="Arial"/>
          <w:sz w:val="28"/>
          <w:szCs w:val="28"/>
        </w:rPr>
        <w:t>1. The Act of Supremacy was passed in ____</w:t>
      </w:r>
      <w:r w:rsidR="006265B7">
        <w:rPr>
          <w:rFonts w:ascii="Arial" w:hAnsi="Arial" w:cs="Arial"/>
          <w:sz w:val="28"/>
          <w:szCs w:val="28"/>
        </w:rPr>
        <w:t>___</w:t>
      </w:r>
      <w:r w:rsidRPr="00D41A10">
        <w:rPr>
          <w:rFonts w:ascii="Arial" w:hAnsi="Arial" w:cs="Arial"/>
          <w:sz w:val="28"/>
          <w:szCs w:val="28"/>
        </w:rPr>
        <w:t>__.</w:t>
      </w:r>
    </w:p>
    <w:p w14:paraId="47836D4D" w14:textId="3EDE6946" w:rsidR="00D41A10" w:rsidRPr="00D41A10" w:rsidRDefault="00D41A10" w:rsidP="004450B2">
      <w:pPr>
        <w:pStyle w:val="ListNumber"/>
        <w:numPr>
          <w:ilvl w:val="0"/>
          <w:numId w:val="0"/>
        </w:numPr>
        <w:spacing w:line="360" w:lineRule="auto"/>
        <w:rPr>
          <w:rFonts w:ascii="Arial" w:hAnsi="Arial" w:cs="Arial"/>
          <w:sz w:val="28"/>
          <w:szCs w:val="28"/>
        </w:rPr>
      </w:pPr>
      <w:r w:rsidRPr="00D41A10">
        <w:rPr>
          <w:rFonts w:ascii="Arial" w:hAnsi="Arial" w:cs="Arial"/>
          <w:sz w:val="28"/>
          <w:szCs w:val="28"/>
        </w:rPr>
        <w:t>2. It made ___</w:t>
      </w:r>
      <w:r w:rsidR="006265B7">
        <w:rPr>
          <w:rFonts w:ascii="Arial" w:hAnsi="Arial" w:cs="Arial"/>
          <w:sz w:val="28"/>
          <w:szCs w:val="28"/>
        </w:rPr>
        <w:t>______</w:t>
      </w:r>
      <w:r w:rsidRPr="00D41A10">
        <w:rPr>
          <w:rFonts w:ascii="Arial" w:hAnsi="Arial" w:cs="Arial"/>
          <w:sz w:val="28"/>
          <w:szCs w:val="28"/>
        </w:rPr>
        <w:t>___ the Supreme Governor of the __</w:t>
      </w:r>
      <w:r w:rsidR="006265B7">
        <w:rPr>
          <w:rFonts w:ascii="Arial" w:hAnsi="Arial" w:cs="Arial"/>
          <w:sz w:val="28"/>
          <w:szCs w:val="28"/>
        </w:rPr>
        <w:t>____________</w:t>
      </w:r>
      <w:r w:rsidRPr="00D41A10">
        <w:rPr>
          <w:rFonts w:ascii="Arial" w:hAnsi="Arial" w:cs="Arial"/>
          <w:sz w:val="28"/>
          <w:szCs w:val="28"/>
        </w:rPr>
        <w:t>____ of England.</w:t>
      </w:r>
    </w:p>
    <w:p w14:paraId="1804ED87" w14:textId="783E01E9" w:rsidR="00D41A10" w:rsidRPr="00D41A10" w:rsidRDefault="00D41A10" w:rsidP="004450B2">
      <w:pPr>
        <w:pStyle w:val="ListNumber"/>
        <w:numPr>
          <w:ilvl w:val="0"/>
          <w:numId w:val="0"/>
        </w:numPr>
        <w:spacing w:line="360" w:lineRule="auto"/>
        <w:rPr>
          <w:rFonts w:ascii="Arial" w:hAnsi="Arial" w:cs="Arial"/>
          <w:sz w:val="28"/>
          <w:szCs w:val="28"/>
        </w:rPr>
      </w:pPr>
      <w:r w:rsidRPr="00D41A10">
        <w:rPr>
          <w:rFonts w:ascii="Arial" w:hAnsi="Arial" w:cs="Arial"/>
          <w:sz w:val="28"/>
          <w:szCs w:val="28"/>
        </w:rPr>
        <w:t>3. This took power away from the __</w:t>
      </w:r>
      <w:r w:rsidR="006265B7">
        <w:rPr>
          <w:rFonts w:ascii="Arial" w:hAnsi="Arial" w:cs="Arial"/>
          <w:sz w:val="28"/>
          <w:szCs w:val="28"/>
        </w:rPr>
        <w:t>_____________-</w:t>
      </w:r>
      <w:r w:rsidRPr="00D41A10">
        <w:rPr>
          <w:rFonts w:ascii="Arial" w:hAnsi="Arial" w:cs="Arial"/>
          <w:sz w:val="28"/>
          <w:szCs w:val="28"/>
        </w:rPr>
        <w:t>____.</w:t>
      </w:r>
    </w:p>
    <w:p w14:paraId="1019239F" w14:textId="1CA4F1FA" w:rsidR="00D41A10" w:rsidRPr="00D41A10" w:rsidRDefault="00D41A10" w:rsidP="004450B2">
      <w:pPr>
        <w:pStyle w:val="ListNumber"/>
        <w:numPr>
          <w:ilvl w:val="0"/>
          <w:numId w:val="0"/>
        </w:numPr>
        <w:spacing w:line="360" w:lineRule="auto"/>
        <w:rPr>
          <w:rFonts w:ascii="Arial" w:hAnsi="Arial" w:cs="Arial"/>
          <w:sz w:val="28"/>
          <w:szCs w:val="28"/>
        </w:rPr>
      </w:pPr>
      <w:r w:rsidRPr="00D41A10">
        <w:rPr>
          <w:rFonts w:ascii="Arial" w:hAnsi="Arial" w:cs="Arial"/>
          <w:sz w:val="28"/>
          <w:szCs w:val="28"/>
        </w:rPr>
        <w:t>4. Elizabeth chose the title ___</w:t>
      </w:r>
      <w:r w:rsidR="006265B7">
        <w:rPr>
          <w:rFonts w:ascii="Arial" w:hAnsi="Arial" w:cs="Arial"/>
          <w:sz w:val="28"/>
          <w:szCs w:val="28"/>
        </w:rPr>
        <w:t>______________</w:t>
      </w:r>
      <w:r w:rsidRPr="00D41A10">
        <w:rPr>
          <w:rFonts w:ascii="Arial" w:hAnsi="Arial" w:cs="Arial"/>
          <w:sz w:val="28"/>
          <w:szCs w:val="28"/>
        </w:rPr>
        <w:t>___ Governor to avoid upsetting Catholics.</w:t>
      </w:r>
    </w:p>
    <w:p w14:paraId="2F783A7E" w14:textId="30D7F173" w:rsidR="00D41A10" w:rsidRDefault="00D41A10" w:rsidP="004450B2">
      <w:pPr>
        <w:pStyle w:val="ListNumber"/>
        <w:numPr>
          <w:ilvl w:val="0"/>
          <w:numId w:val="0"/>
        </w:numPr>
        <w:spacing w:line="360" w:lineRule="auto"/>
        <w:rPr>
          <w:rFonts w:ascii="Arial" w:hAnsi="Arial" w:cs="Arial"/>
          <w:sz w:val="28"/>
          <w:szCs w:val="28"/>
        </w:rPr>
      </w:pPr>
      <w:r w:rsidRPr="00D41A10">
        <w:rPr>
          <w:rFonts w:ascii="Arial" w:hAnsi="Arial" w:cs="Arial"/>
          <w:sz w:val="28"/>
          <w:szCs w:val="28"/>
        </w:rPr>
        <w:t>5. The Act gave ____</w:t>
      </w:r>
      <w:r w:rsidR="006265B7">
        <w:rPr>
          <w:rFonts w:ascii="Arial" w:hAnsi="Arial" w:cs="Arial"/>
          <w:sz w:val="28"/>
          <w:szCs w:val="28"/>
        </w:rPr>
        <w:t>_____________</w:t>
      </w:r>
      <w:r w:rsidRPr="00D41A10">
        <w:rPr>
          <w:rFonts w:ascii="Arial" w:hAnsi="Arial" w:cs="Arial"/>
          <w:sz w:val="28"/>
          <w:szCs w:val="28"/>
        </w:rPr>
        <w:t>__ control over religious matters in England.</w:t>
      </w:r>
    </w:p>
    <w:p w14:paraId="19A835C4" w14:textId="65236C8E" w:rsidR="004450B2" w:rsidRDefault="004450B2" w:rsidP="004450B2">
      <w:pPr>
        <w:pStyle w:val="ListNumber"/>
        <w:numPr>
          <w:ilvl w:val="0"/>
          <w:numId w:val="0"/>
        </w:numPr>
        <w:spacing w:line="360" w:lineRule="auto"/>
        <w:rPr>
          <w:rFonts w:ascii="Arial" w:hAnsi="Arial" w:cs="Arial"/>
          <w:sz w:val="28"/>
          <w:szCs w:val="28"/>
        </w:rPr>
      </w:pPr>
    </w:p>
    <w:p w14:paraId="1B0860F3" w14:textId="2B7C0A31" w:rsidR="004450B2" w:rsidRDefault="004450B2" w:rsidP="004450B2">
      <w:pPr>
        <w:pStyle w:val="ListNumber"/>
        <w:numPr>
          <w:ilvl w:val="0"/>
          <w:numId w:val="0"/>
        </w:numPr>
        <w:spacing w:line="360" w:lineRule="auto"/>
        <w:rPr>
          <w:rFonts w:ascii="Arial" w:hAnsi="Arial" w:cs="Arial"/>
          <w:sz w:val="28"/>
          <w:szCs w:val="28"/>
        </w:rPr>
      </w:pPr>
    </w:p>
    <w:p w14:paraId="509FD151" w14:textId="1E2DF043" w:rsidR="004450B2" w:rsidRDefault="004450B2" w:rsidP="004450B2">
      <w:pPr>
        <w:pStyle w:val="ListNumber"/>
        <w:numPr>
          <w:ilvl w:val="0"/>
          <w:numId w:val="0"/>
        </w:numPr>
        <w:spacing w:line="360" w:lineRule="auto"/>
        <w:rPr>
          <w:rFonts w:ascii="Arial" w:hAnsi="Arial" w:cs="Arial"/>
          <w:sz w:val="28"/>
          <w:szCs w:val="28"/>
        </w:rPr>
      </w:pPr>
    </w:p>
    <w:p w14:paraId="6366FA07" w14:textId="77777777" w:rsidR="004450B2" w:rsidRPr="00D41A10" w:rsidRDefault="004450B2" w:rsidP="004450B2">
      <w:pPr>
        <w:pStyle w:val="ListNumber"/>
        <w:numPr>
          <w:ilvl w:val="0"/>
          <w:numId w:val="0"/>
        </w:numPr>
        <w:spacing w:line="360" w:lineRule="auto"/>
        <w:rPr>
          <w:rFonts w:ascii="Arial" w:hAnsi="Arial" w:cs="Arial"/>
          <w:sz w:val="28"/>
          <w:szCs w:val="28"/>
        </w:rPr>
      </w:pPr>
    </w:p>
    <w:p w14:paraId="3268C24D" w14:textId="2B82601B" w:rsidR="00D41A10" w:rsidRDefault="00D41A10" w:rsidP="00D41A10">
      <w:pPr>
        <w:pStyle w:val="Heading2"/>
        <w:rPr>
          <w:rFonts w:ascii="Arial" w:hAnsi="Arial" w:cs="Arial"/>
          <w:color w:val="auto"/>
          <w:sz w:val="28"/>
          <w:szCs w:val="28"/>
        </w:rPr>
      </w:pPr>
      <w:r w:rsidRPr="00D41A10">
        <w:rPr>
          <w:rFonts w:ascii="Segoe UI Emoji" w:hAnsi="Segoe UI Emoji" w:cs="Segoe UI Emoji"/>
          <w:color w:val="auto"/>
          <w:sz w:val="28"/>
          <w:szCs w:val="28"/>
        </w:rPr>
        <w:t>🔍</w:t>
      </w:r>
      <w:r w:rsidRPr="00D41A10">
        <w:rPr>
          <w:rFonts w:ascii="Arial" w:hAnsi="Arial" w:cs="Arial"/>
          <w:color w:val="auto"/>
          <w:sz w:val="28"/>
          <w:szCs w:val="28"/>
        </w:rPr>
        <w:t xml:space="preserve"> Find It, Fix It Paragraph</w:t>
      </w:r>
    </w:p>
    <w:p w14:paraId="43ADB11E" w14:textId="77777777" w:rsidR="004450B2" w:rsidRPr="004450B2" w:rsidRDefault="004450B2" w:rsidP="004450B2"/>
    <w:p w14:paraId="77F2C53B" w14:textId="1C5184D3" w:rsidR="00D41A10" w:rsidRPr="006265B7" w:rsidRDefault="00D41A10" w:rsidP="00D41A10">
      <w:pPr>
        <w:rPr>
          <w:rFonts w:ascii="Arial" w:hAnsi="Arial" w:cs="Arial"/>
          <w:b/>
          <w:bCs/>
          <w:sz w:val="28"/>
          <w:szCs w:val="28"/>
        </w:rPr>
      </w:pPr>
      <w:r w:rsidRPr="006265B7">
        <w:rPr>
          <w:rFonts w:ascii="Arial" w:hAnsi="Arial" w:cs="Arial"/>
          <w:b/>
          <w:bCs/>
          <w:sz w:val="28"/>
          <w:szCs w:val="28"/>
        </w:rPr>
        <w:t>Read the paragraph and correct th</w:t>
      </w:r>
      <w:r w:rsidR="006265B7" w:rsidRPr="006265B7">
        <w:rPr>
          <w:rFonts w:ascii="Arial" w:hAnsi="Arial" w:cs="Arial"/>
          <w:b/>
          <w:bCs/>
          <w:sz w:val="28"/>
          <w:szCs w:val="28"/>
        </w:rPr>
        <w:t>e 5 mistakes using the information you have read</w:t>
      </w:r>
    </w:p>
    <w:p w14:paraId="7E614B38" w14:textId="77777777" w:rsidR="006265B7" w:rsidRPr="00D41A10" w:rsidRDefault="006265B7" w:rsidP="00D41A10">
      <w:pPr>
        <w:rPr>
          <w:rFonts w:ascii="Arial" w:hAnsi="Arial" w:cs="Arial"/>
          <w:sz w:val="28"/>
          <w:szCs w:val="28"/>
        </w:rPr>
      </w:pPr>
    </w:p>
    <w:p w14:paraId="3E486B67" w14:textId="40068681" w:rsidR="00487A59" w:rsidRPr="00D41A10" w:rsidRDefault="00D41A10" w:rsidP="004450B2">
      <w:pPr>
        <w:spacing w:line="720" w:lineRule="auto"/>
        <w:rPr>
          <w:rFonts w:ascii="Arial" w:hAnsi="Arial" w:cs="Arial"/>
          <w:b/>
          <w:bCs/>
          <w:sz w:val="28"/>
          <w:szCs w:val="28"/>
        </w:rPr>
      </w:pPr>
      <w:r w:rsidRPr="00D41A10">
        <w:rPr>
          <w:rFonts w:ascii="Arial" w:hAnsi="Arial" w:cs="Arial"/>
          <w:sz w:val="28"/>
          <w:szCs w:val="28"/>
        </w:rPr>
        <w:t>In</w:t>
      </w:r>
      <w:r w:rsidRPr="00D41A10">
        <w:rPr>
          <w:rFonts w:ascii="Arial" w:hAnsi="Arial" w:cs="Arial"/>
          <w:b/>
          <w:bCs/>
          <w:sz w:val="28"/>
          <w:szCs w:val="28"/>
        </w:rPr>
        <w:t xml:space="preserve"> </w:t>
      </w:r>
      <w:r w:rsidRPr="00D41A10">
        <w:rPr>
          <w:rStyle w:val="Strong"/>
          <w:rFonts w:ascii="Arial" w:hAnsi="Arial" w:cs="Arial"/>
          <w:b w:val="0"/>
          <w:bCs w:val="0"/>
          <w:sz w:val="28"/>
          <w:szCs w:val="28"/>
        </w:rPr>
        <w:t>1558</w:t>
      </w:r>
      <w:r w:rsidRPr="00D41A10">
        <w:rPr>
          <w:rFonts w:ascii="Arial" w:hAnsi="Arial" w:cs="Arial"/>
          <w:b/>
          <w:bCs/>
          <w:sz w:val="28"/>
          <w:szCs w:val="28"/>
        </w:rPr>
        <w:t xml:space="preserve">, </w:t>
      </w:r>
      <w:r w:rsidRPr="00D41A10">
        <w:rPr>
          <w:rFonts w:ascii="Arial" w:hAnsi="Arial" w:cs="Arial"/>
          <w:sz w:val="28"/>
          <w:szCs w:val="28"/>
        </w:rPr>
        <w:t>Queen</w:t>
      </w:r>
      <w:r w:rsidRPr="00D41A10">
        <w:rPr>
          <w:rFonts w:ascii="Arial" w:hAnsi="Arial" w:cs="Arial"/>
          <w:b/>
          <w:bCs/>
          <w:sz w:val="28"/>
          <w:szCs w:val="28"/>
        </w:rPr>
        <w:t xml:space="preserve"> </w:t>
      </w:r>
      <w:r w:rsidRPr="00D41A10">
        <w:rPr>
          <w:rStyle w:val="Strong"/>
          <w:rFonts w:ascii="Arial" w:hAnsi="Arial" w:cs="Arial"/>
          <w:b w:val="0"/>
          <w:bCs w:val="0"/>
          <w:sz w:val="28"/>
          <w:szCs w:val="28"/>
        </w:rPr>
        <w:t>Mary</w:t>
      </w:r>
      <w:r w:rsidRPr="00D41A10">
        <w:rPr>
          <w:rFonts w:ascii="Arial" w:hAnsi="Arial" w:cs="Arial"/>
          <w:b/>
          <w:bCs/>
          <w:sz w:val="28"/>
          <w:szCs w:val="28"/>
        </w:rPr>
        <w:t xml:space="preserve"> </w:t>
      </w:r>
      <w:r w:rsidRPr="00D41A10">
        <w:rPr>
          <w:rFonts w:ascii="Arial" w:hAnsi="Arial" w:cs="Arial"/>
          <w:sz w:val="28"/>
          <w:szCs w:val="28"/>
        </w:rPr>
        <w:t>made a law called the Act of Supremacy. It said the</w:t>
      </w:r>
      <w:r w:rsidRPr="00D41A10">
        <w:rPr>
          <w:rFonts w:ascii="Arial" w:hAnsi="Arial" w:cs="Arial"/>
          <w:b/>
          <w:bCs/>
          <w:sz w:val="28"/>
          <w:szCs w:val="28"/>
        </w:rPr>
        <w:t xml:space="preserve"> </w:t>
      </w:r>
      <w:r w:rsidRPr="00D41A10">
        <w:rPr>
          <w:rStyle w:val="Strong"/>
          <w:rFonts w:ascii="Arial" w:hAnsi="Arial" w:cs="Arial"/>
          <w:b w:val="0"/>
          <w:bCs w:val="0"/>
          <w:sz w:val="28"/>
          <w:szCs w:val="28"/>
        </w:rPr>
        <w:t>Pope</w:t>
      </w:r>
      <w:r w:rsidRPr="00D41A10">
        <w:rPr>
          <w:rFonts w:ascii="Arial" w:hAnsi="Arial" w:cs="Arial"/>
          <w:b/>
          <w:bCs/>
          <w:sz w:val="28"/>
          <w:szCs w:val="28"/>
        </w:rPr>
        <w:t xml:space="preserve"> </w:t>
      </w:r>
      <w:r w:rsidRPr="00D41A10">
        <w:rPr>
          <w:rFonts w:ascii="Arial" w:hAnsi="Arial" w:cs="Arial"/>
          <w:sz w:val="28"/>
          <w:szCs w:val="28"/>
        </w:rPr>
        <w:t>was in charge of the Church. This gave</w:t>
      </w:r>
      <w:r w:rsidRPr="00D41A10">
        <w:rPr>
          <w:rFonts w:ascii="Arial" w:hAnsi="Arial" w:cs="Arial"/>
          <w:b/>
          <w:bCs/>
          <w:sz w:val="28"/>
          <w:szCs w:val="28"/>
        </w:rPr>
        <w:t xml:space="preserve"> </w:t>
      </w:r>
      <w:r w:rsidRPr="00D41A10">
        <w:rPr>
          <w:rStyle w:val="Strong"/>
          <w:rFonts w:ascii="Arial" w:hAnsi="Arial" w:cs="Arial"/>
          <w:b w:val="0"/>
          <w:bCs w:val="0"/>
          <w:sz w:val="28"/>
          <w:szCs w:val="28"/>
        </w:rPr>
        <w:t>more</w:t>
      </w:r>
      <w:r w:rsidRPr="00D41A10">
        <w:rPr>
          <w:rFonts w:ascii="Arial" w:hAnsi="Arial" w:cs="Arial"/>
          <w:b/>
          <w:bCs/>
          <w:sz w:val="28"/>
          <w:szCs w:val="28"/>
        </w:rPr>
        <w:t xml:space="preserve"> </w:t>
      </w:r>
      <w:r w:rsidRPr="00D41A10">
        <w:rPr>
          <w:rFonts w:ascii="Arial" w:hAnsi="Arial" w:cs="Arial"/>
          <w:sz w:val="28"/>
          <w:szCs w:val="28"/>
        </w:rPr>
        <w:t>power to Catholics. Elizabeth wanted to be called</w:t>
      </w:r>
      <w:r w:rsidRPr="00D41A10">
        <w:rPr>
          <w:rFonts w:ascii="Arial" w:hAnsi="Arial" w:cs="Arial"/>
          <w:b/>
          <w:bCs/>
          <w:sz w:val="28"/>
          <w:szCs w:val="28"/>
        </w:rPr>
        <w:t xml:space="preserve"> </w:t>
      </w:r>
      <w:r w:rsidRPr="00D41A10">
        <w:rPr>
          <w:rStyle w:val="Strong"/>
          <w:rFonts w:ascii="Arial" w:hAnsi="Arial" w:cs="Arial"/>
          <w:b w:val="0"/>
          <w:bCs w:val="0"/>
          <w:sz w:val="28"/>
          <w:szCs w:val="28"/>
        </w:rPr>
        <w:t>Head</w:t>
      </w:r>
      <w:r w:rsidRPr="00D41A10">
        <w:rPr>
          <w:rFonts w:ascii="Arial" w:hAnsi="Arial" w:cs="Arial"/>
          <w:b/>
          <w:bCs/>
          <w:sz w:val="28"/>
          <w:szCs w:val="28"/>
        </w:rPr>
        <w:t xml:space="preserve"> </w:t>
      </w:r>
      <w:r w:rsidRPr="00D41A10">
        <w:rPr>
          <w:rFonts w:ascii="Arial" w:hAnsi="Arial" w:cs="Arial"/>
          <w:sz w:val="28"/>
          <w:szCs w:val="28"/>
        </w:rPr>
        <w:t>of the Church to annoy Catholics.</w:t>
      </w:r>
    </w:p>
    <w:p w14:paraId="5B5BAEA5" w14:textId="7970A669" w:rsidR="004450B2" w:rsidRDefault="004450B2">
      <w:pPr>
        <w:rPr>
          <w:rFonts w:ascii="Arial" w:hAnsi="Arial" w:cs="Arial"/>
          <w:sz w:val="28"/>
          <w:szCs w:val="28"/>
        </w:rPr>
      </w:pPr>
      <w:r>
        <w:rPr>
          <w:rFonts w:ascii="Arial" w:hAnsi="Arial" w:cs="Arial"/>
          <w:sz w:val="28"/>
          <w:szCs w:val="28"/>
        </w:rPr>
        <w:br w:type="page"/>
      </w:r>
    </w:p>
    <w:p w14:paraId="4B22AC27" w14:textId="68E59B6F" w:rsidR="00487A59" w:rsidRPr="00D41A10" w:rsidRDefault="00487A59" w:rsidP="00487A59">
      <w:pPr>
        <w:jc w:val="center"/>
        <w:rPr>
          <w:rFonts w:ascii="Arial" w:hAnsi="Arial" w:cs="Arial"/>
          <w:b/>
          <w:bCs/>
          <w:sz w:val="28"/>
          <w:szCs w:val="28"/>
          <w:u w:val="single"/>
        </w:rPr>
      </w:pPr>
      <w:r w:rsidRPr="00D41A10">
        <w:rPr>
          <w:rFonts w:ascii="Arial" w:hAnsi="Arial" w:cs="Arial"/>
          <w:b/>
          <w:bCs/>
          <w:sz w:val="28"/>
          <w:szCs w:val="28"/>
          <w:u w:val="single"/>
        </w:rPr>
        <w:lastRenderedPageBreak/>
        <w:t>How successful was Elizabeth’s Religious Settlement?</w:t>
      </w:r>
    </w:p>
    <w:tbl>
      <w:tblPr>
        <w:tblStyle w:val="TableGrid"/>
        <w:tblW w:w="11086" w:type="dxa"/>
        <w:tblInd w:w="-431" w:type="dxa"/>
        <w:tblLook w:val="04A0" w:firstRow="1" w:lastRow="0" w:firstColumn="1" w:lastColumn="0" w:noHBand="0" w:noVBand="1"/>
      </w:tblPr>
      <w:tblGrid>
        <w:gridCol w:w="6522"/>
        <w:gridCol w:w="4564"/>
      </w:tblGrid>
      <w:tr w:rsidR="00AA2D52" w:rsidRPr="00D41A10" w14:paraId="6EE8588C" w14:textId="77777777" w:rsidTr="00B569C8">
        <w:tc>
          <w:tcPr>
            <w:tcW w:w="6522" w:type="dxa"/>
          </w:tcPr>
          <w:p w14:paraId="7D3163B0" w14:textId="22C2BC70" w:rsidR="00487A59" w:rsidRPr="00D41A10" w:rsidRDefault="00487A59" w:rsidP="001A535D">
            <w:pPr>
              <w:jc w:val="center"/>
              <w:rPr>
                <w:rFonts w:ascii="Arial" w:hAnsi="Arial" w:cs="Arial"/>
                <w:b/>
                <w:bCs/>
                <w:sz w:val="28"/>
                <w:szCs w:val="28"/>
                <w:u w:val="single"/>
              </w:rPr>
            </w:pPr>
            <w:r w:rsidRPr="00D41A10">
              <w:rPr>
                <w:rFonts w:ascii="Arial" w:hAnsi="Arial" w:cs="Arial"/>
                <w:sz w:val="28"/>
                <w:szCs w:val="28"/>
              </w:rPr>
              <w:br w:type="page"/>
            </w:r>
            <w:r w:rsidR="00B07222">
              <w:rPr>
                <w:rFonts w:ascii="Arial" w:hAnsi="Arial" w:cs="Arial"/>
                <w:b/>
                <w:bCs/>
                <w:sz w:val="28"/>
                <w:szCs w:val="28"/>
                <w:u w:val="single"/>
              </w:rPr>
              <w:t>Fantastic 5</w:t>
            </w:r>
          </w:p>
        </w:tc>
        <w:tc>
          <w:tcPr>
            <w:tcW w:w="4564" w:type="dxa"/>
          </w:tcPr>
          <w:p w14:paraId="6ACA533E" w14:textId="77777777" w:rsidR="00487A59" w:rsidRPr="00D41A10" w:rsidRDefault="00487A59" w:rsidP="001A535D">
            <w:pPr>
              <w:jc w:val="center"/>
              <w:rPr>
                <w:rFonts w:ascii="Arial" w:hAnsi="Arial" w:cs="Arial"/>
                <w:b/>
                <w:bCs/>
                <w:sz w:val="28"/>
                <w:szCs w:val="28"/>
                <w:u w:val="single"/>
              </w:rPr>
            </w:pPr>
            <w:r w:rsidRPr="00D41A10">
              <w:rPr>
                <w:rFonts w:ascii="Arial" w:hAnsi="Arial" w:cs="Arial"/>
                <w:b/>
                <w:bCs/>
                <w:sz w:val="28"/>
                <w:szCs w:val="28"/>
                <w:u w:val="single"/>
              </w:rPr>
              <w:t>Picture</w:t>
            </w:r>
          </w:p>
        </w:tc>
      </w:tr>
      <w:tr w:rsidR="00AA2D52" w:rsidRPr="00D41A10" w14:paraId="10437980" w14:textId="77777777" w:rsidTr="00B569C8">
        <w:tc>
          <w:tcPr>
            <w:tcW w:w="6522" w:type="dxa"/>
          </w:tcPr>
          <w:p w14:paraId="4486FE7E" w14:textId="0E22B5DA" w:rsidR="00BE31BF" w:rsidRPr="00D41A10" w:rsidRDefault="00BE31BF" w:rsidP="00BE31BF">
            <w:pPr>
              <w:pStyle w:val="ListParagraph"/>
              <w:numPr>
                <w:ilvl w:val="0"/>
                <w:numId w:val="25"/>
              </w:numPr>
              <w:rPr>
                <w:rFonts w:ascii="Arial" w:hAnsi="Arial" w:cs="Arial"/>
                <w:b/>
                <w:bCs/>
                <w:sz w:val="28"/>
                <w:szCs w:val="28"/>
              </w:rPr>
            </w:pPr>
            <w:r w:rsidRPr="00D41A10">
              <w:rPr>
                <w:rFonts w:ascii="Arial" w:hAnsi="Arial" w:cs="Arial"/>
                <w:b/>
                <w:bCs/>
                <w:sz w:val="28"/>
                <w:szCs w:val="28"/>
              </w:rPr>
              <w:t>A Middle Way</w:t>
            </w:r>
          </w:p>
          <w:p w14:paraId="1C3627B4" w14:textId="1E231FC8" w:rsidR="008B6CCC" w:rsidRPr="00D41A10" w:rsidRDefault="008B6CCC" w:rsidP="00BE31BF">
            <w:pPr>
              <w:pStyle w:val="ListParagraph"/>
              <w:numPr>
                <w:ilvl w:val="0"/>
                <w:numId w:val="23"/>
              </w:numPr>
              <w:rPr>
                <w:rFonts w:ascii="Arial" w:hAnsi="Arial" w:cs="Arial"/>
                <w:sz w:val="28"/>
                <w:szCs w:val="28"/>
              </w:rPr>
            </w:pPr>
            <w:r w:rsidRPr="00D41A10">
              <w:rPr>
                <w:rFonts w:ascii="Arial" w:hAnsi="Arial" w:cs="Arial"/>
                <w:sz w:val="28"/>
                <w:szCs w:val="28"/>
              </w:rPr>
              <w:t xml:space="preserve">While England did become Protestant, some elements of Catholicism remained such as </w:t>
            </w:r>
            <w:r w:rsidR="00B569C8" w:rsidRPr="00D41A10">
              <w:rPr>
                <w:rFonts w:ascii="Arial" w:hAnsi="Arial" w:cs="Arial"/>
                <w:sz w:val="28"/>
                <w:szCs w:val="28"/>
              </w:rPr>
              <w:t>stained-glass</w:t>
            </w:r>
            <w:r w:rsidRPr="00D41A10">
              <w:rPr>
                <w:rFonts w:ascii="Arial" w:hAnsi="Arial" w:cs="Arial"/>
                <w:sz w:val="28"/>
                <w:szCs w:val="28"/>
              </w:rPr>
              <w:t xml:space="preserve"> windows. This meant that Catholic opposition was initially less than might have been expected. </w:t>
            </w:r>
          </w:p>
          <w:p w14:paraId="649DF6CF" w14:textId="563569C0" w:rsidR="008B6CCC" w:rsidRPr="00D41A10" w:rsidRDefault="008B6CCC" w:rsidP="008B6CCC">
            <w:pPr>
              <w:pStyle w:val="Heading2"/>
              <w:numPr>
                <w:ilvl w:val="0"/>
                <w:numId w:val="25"/>
              </w:numPr>
              <w:outlineLvl w:val="1"/>
              <w:rPr>
                <w:rFonts w:ascii="Arial" w:hAnsi="Arial" w:cs="Arial"/>
                <w:color w:val="auto"/>
                <w:sz w:val="28"/>
                <w:szCs w:val="28"/>
              </w:rPr>
            </w:pPr>
            <w:r w:rsidRPr="00D41A10">
              <w:rPr>
                <w:rFonts w:ascii="Arial" w:hAnsi="Arial" w:cs="Arial"/>
                <w:color w:val="auto"/>
                <w:sz w:val="28"/>
                <w:szCs w:val="28"/>
              </w:rPr>
              <w:t>Stability:</w:t>
            </w:r>
          </w:p>
          <w:p w14:paraId="1B125BE9" w14:textId="02FE041A" w:rsidR="008B6CCC" w:rsidRPr="00D41A10" w:rsidRDefault="008B6CCC" w:rsidP="008B6CCC">
            <w:pPr>
              <w:pStyle w:val="ListParagraph"/>
              <w:numPr>
                <w:ilvl w:val="0"/>
                <w:numId w:val="26"/>
              </w:numPr>
              <w:rPr>
                <w:rFonts w:ascii="Arial" w:hAnsi="Arial" w:cs="Arial"/>
                <w:sz w:val="28"/>
                <w:szCs w:val="28"/>
              </w:rPr>
            </w:pPr>
            <w:r w:rsidRPr="00D41A10">
              <w:rPr>
                <w:rFonts w:ascii="Arial" w:hAnsi="Arial" w:cs="Arial"/>
                <w:sz w:val="28"/>
                <w:szCs w:val="28"/>
              </w:rPr>
              <w:t xml:space="preserve">Once the religious settlement was in place, it stayed mostly the same for the rest of Elizabeth’s reign. This gave people a sense of stability </w:t>
            </w:r>
          </w:p>
          <w:p w14:paraId="2A5CC506" w14:textId="450CE053" w:rsidR="008B6CCC" w:rsidRPr="00D41A10" w:rsidRDefault="00B569C8" w:rsidP="00B569C8">
            <w:pPr>
              <w:pStyle w:val="Heading2"/>
              <w:numPr>
                <w:ilvl w:val="0"/>
                <w:numId w:val="25"/>
              </w:numPr>
              <w:outlineLvl w:val="1"/>
              <w:rPr>
                <w:rFonts w:ascii="Arial" w:hAnsi="Arial" w:cs="Arial"/>
                <w:color w:val="auto"/>
                <w:sz w:val="28"/>
                <w:szCs w:val="28"/>
              </w:rPr>
            </w:pPr>
            <w:r w:rsidRPr="00D41A10">
              <w:rPr>
                <w:rFonts w:ascii="Arial" w:hAnsi="Arial" w:cs="Arial"/>
                <w:color w:val="auto"/>
                <w:sz w:val="28"/>
                <w:szCs w:val="28"/>
              </w:rPr>
              <w:t xml:space="preserve">No </w:t>
            </w:r>
            <w:r w:rsidR="008B6CCC" w:rsidRPr="00D41A10">
              <w:rPr>
                <w:rFonts w:ascii="Arial" w:hAnsi="Arial" w:cs="Arial"/>
                <w:color w:val="auto"/>
                <w:sz w:val="28"/>
                <w:szCs w:val="28"/>
              </w:rPr>
              <w:t>Widespread Revolts:</w:t>
            </w:r>
          </w:p>
          <w:p w14:paraId="43FF46AE" w14:textId="29ABC7A8" w:rsidR="008B6CCC" w:rsidRPr="00D41A10" w:rsidRDefault="008B6CCC" w:rsidP="008B6CCC">
            <w:pPr>
              <w:pStyle w:val="ListParagraph"/>
              <w:numPr>
                <w:ilvl w:val="0"/>
                <w:numId w:val="26"/>
              </w:numPr>
              <w:rPr>
                <w:rFonts w:ascii="Arial" w:hAnsi="Arial" w:cs="Arial"/>
                <w:sz w:val="28"/>
                <w:szCs w:val="28"/>
              </w:rPr>
            </w:pPr>
            <w:r w:rsidRPr="00D41A10">
              <w:rPr>
                <w:rFonts w:ascii="Arial" w:hAnsi="Arial" w:cs="Arial"/>
                <w:sz w:val="28"/>
                <w:szCs w:val="28"/>
              </w:rPr>
              <w:t xml:space="preserve">Although there were some Catholic rebellions, like the </w:t>
            </w:r>
            <w:r w:rsidR="006265B7">
              <w:rPr>
                <w:rFonts w:ascii="Arial" w:hAnsi="Arial" w:cs="Arial"/>
                <w:sz w:val="28"/>
                <w:szCs w:val="28"/>
              </w:rPr>
              <w:t xml:space="preserve">Revolt of the Northern Earls </w:t>
            </w:r>
            <w:r w:rsidRPr="00D41A10">
              <w:rPr>
                <w:rFonts w:ascii="Arial" w:hAnsi="Arial" w:cs="Arial"/>
                <w:sz w:val="28"/>
                <w:szCs w:val="28"/>
              </w:rPr>
              <w:t xml:space="preserve">in 1569, most people accepted the settlement. </w:t>
            </w:r>
          </w:p>
          <w:p w14:paraId="4F80493C" w14:textId="77777777" w:rsidR="00B569C8" w:rsidRPr="00D41A10" w:rsidRDefault="00B569C8" w:rsidP="00B569C8">
            <w:pPr>
              <w:pStyle w:val="ListParagraph"/>
              <w:rPr>
                <w:rFonts w:ascii="Arial" w:hAnsi="Arial" w:cs="Arial"/>
                <w:sz w:val="28"/>
                <w:szCs w:val="28"/>
              </w:rPr>
            </w:pPr>
          </w:p>
          <w:p w14:paraId="608514F5" w14:textId="7E52D378" w:rsidR="00B569C8" w:rsidRPr="00D41A10" w:rsidRDefault="00B569C8" w:rsidP="00B569C8">
            <w:pPr>
              <w:rPr>
                <w:rFonts w:ascii="Arial" w:hAnsi="Arial" w:cs="Arial"/>
                <w:b/>
                <w:bCs/>
                <w:sz w:val="28"/>
                <w:szCs w:val="28"/>
              </w:rPr>
            </w:pPr>
            <w:r w:rsidRPr="00D41A10">
              <w:rPr>
                <w:rFonts w:ascii="Arial" w:hAnsi="Arial" w:cs="Arial"/>
                <w:b/>
                <w:bCs/>
                <w:sz w:val="28"/>
                <w:szCs w:val="28"/>
              </w:rPr>
              <w:t>BUT there was some serious opposition</w:t>
            </w:r>
          </w:p>
          <w:p w14:paraId="33475056" w14:textId="5C75D0E6" w:rsidR="008B6CCC" w:rsidRPr="00D41A10" w:rsidRDefault="008B6CCC" w:rsidP="008B6CCC">
            <w:pPr>
              <w:pStyle w:val="Heading2"/>
              <w:numPr>
                <w:ilvl w:val="0"/>
                <w:numId w:val="25"/>
              </w:numPr>
              <w:outlineLvl w:val="1"/>
              <w:rPr>
                <w:rFonts w:ascii="Arial" w:hAnsi="Arial" w:cs="Arial"/>
                <w:color w:val="auto"/>
                <w:sz w:val="28"/>
                <w:szCs w:val="28"/>
              </w:rPr>
            </w:pPr>
            <w:r w:rsidRPr="00D41A10">
              <w:rPr>
                <w:rFonts w:ascii="Arial" w:hAnsi="Arial" w:cs="Arial"/>
                <w:color w:val="auto"/>
                <w:sz w:val="28"/>
                <w:szCs w:val="28"/>
              </w:rPr>
              <w:t>Catholic Plots and Mary, Queen of Scots:</w:t>
            </w:r>
          </w:p>
          <w:p w14:paraId="51E1C5E3" w14:textId="4D27AAF8" w:rsidR="008B6CCC" w:rsidRPr="00D41A10" w:rsidRDefault="008B6CCC" w:rsidP="008B6CCC">
            <w:pPr>
              <w:pStyle w:val="ListParagraph"/>
              <w:numPr>
                <w:ilvl w:val="0"/>
                <w:numId w:val="26"/>
              </w:numPr>
              <w:rPr>
                <w:rFonts w:ascii="Arial" w:hAnsi="Arial" w:cs="Arial"/>
                <w:sz w:val="28"/>
                <w:szCs w:val="28"/>
              </w:rPr>
            </w:pPr>
            <w:r w:rsidRPr="00D41A10">
              <w:rPr>
                <w:rFonts w:ascii="Arial" w:hAnsi="Arial" w:cs="Arial"/>
                <w:sz w:val="28"/>
                <w:szCs w:val="28"/>
              </w:rPr>
              <w:t>Some Catholics didn’t accept Elizabeth as queen and wanted to replace her with Mary, Queen of Scots, who was Catholic. There were several plots, like the Ridolfi Plot and the Babington Plot</w:t>
            </w:r>
            <w:r w:rsidR="00BE31BF" w:rsidRPr="00D41A10">
              <w:rPr>
                <w:rFonts w:ascii="Arial" w:hAnsi="Arial" w:cs="Arial"/>
                <w:sz w:val="28"/>
                <w:szCs w:val="28"/>
              </w:rPr>
              <w:t xml:space="preserve"> supported by Spain</w:t>
            </w:r>
          </w:p>
          <w:p w14:paraId="7BFF6C6A" w14:textId="2C9430E3" w:rsidR="008B6CCC" w:rsidRPr="00D41A10" w:rsidRDefault="008B6CCC" w:rsidP="00BE31BF">
            <w:pPr>
              <w:ind w:left="360"/>
              <w:rPr>
                <w:rFonts w:ascii="Arial" w:hAnsi="Arial" w:cs="Arial"/>
                <w:sz w:val="28"/>
                <w:szCs w:val="28"/>
              </w:rPr>
            </w:pPr>
          </w:p>
          <w:p w14:paraId="10EF266E" w14:textId="1801EC81" w:rsidR="008B6CCC" w:rsidRPr="00D41A10" w:rsidRDefault="008B6CCC" w:rsidP="00BE31BF">
            <w:pPr>
              <w:pStyle w:val="Heading2"/>
              <w:numPr>
                <w:ilvl w:val="0"/>
                <w:numId w:val="25"/>
              </w:numPr>
              <w:outlineLvl w:val="1"/>
              <w:rPr>
                <w:rFonts w:ascii="Arial" w:hAnsi="Arial" w:cs="Arial"/>
                <w:color w:val="auto"/>
                <w:sz w:val="28"/>
                <w:szCs w:val="28"/>
              </w:rPr>
            </w:pPr>
            <w:r w:rsidRPr="00D41A10">
              <w:rPr>
                <w:rFonts w:ascii="Arial" w:hAnsi="Arial" w:cs="Arial"/>
                <w:color w:val="auto"/>
                <w:sz w:val="28"/>
                <w:szCs w:val="28"/>
              </w:rPr>
              <w:t>Puritan Opposition and the Crucifix Crisis:</w:t>
            </w:r>
          </w:p>
          <w:p w14:paraId="1A19F89E" w14:textId="03FC945E" w:rsidR="00487A59" w:rsidRPr="00D41A10" w:rsidRDefault="008B6CCC" w:rsidP="00B569C8">
            <w:pPr>
              <w:pStyle w:val="ListParagraph"/>
              <w:numPr>
                <w:ilvl w:val="0"/>
                <w:numId w:val="26"/>
              </w:numPr>
              <w:rPr>
                <w:rFonts w:ascii="Arial" w:hAnsi="Arial" w:cs="Arial"/>
                <w:sz w:val="28"/>
                <w:szCs w:val="28"/>
              </w:rPr>
            </w:pPr>
            <w:r w:rsidRPr="00D41A10">
              <w:rPr>
                <w:rFonts w:ascii="Arial" w:hAnsi="Arial" w:cs="Arial"/>
                <w:sz w:val="28"/>
                <w:szCs w:val="28"/>
              </w:rPr>
              <w:t>Puritans were strict Protestants who wanted to remove all Catholic elements from the Church. They didn’t like things like crucifixes</w:t>
            </w:r>
            <w:r w:rsidR="006265B7">
              <w:rPr>
                <w:rFonts w:ascii="Arial" w:hAnsi="Arial" w:cs="Arial"/>
                <w:sz w:val="28"/>
                <w:szCs w:val="28"/>
              </w:rPr>
              <w:t xml:space="preserve"> (crosses)</w:t>
            </w:r>
            <w:r w:rsidRPr="00D41A10">
              <w:rPr>
                <w:rFonts w:ascii="Arial" w:hAnsi="Arial" w:cs="Arial"/>
                <w:sz w:val="28"/>
                <w:szCs w:val="28"/>
              </w:rPr>
              <w:t xml:space="preserve"> in churches. In the 'Crucifix Crisis', some bishops refused to put crucifixes in their churches. Elizabeth had to compromise and </w:t>
            </w:r>
            <w:r w:rsidR="00B569C8" w:rsidRPr="00D41A10">
              <w:rPr>
                <w:rFonts w:ascii="Arial" w:hAnsi="Arial" w:cs="Arial"/>
                <w:sz w:val="28"/>
                <w:szCs w:val="28"/>
              </w:rPr>
              <w:t>removed them</w:t>
            </w:r>
            <w:r w:rsidR="006265B7">
              <w:rPr>
                <w:rFonts w:ascii="Arial" w:hAnsi="Arial" w:cs="Arial"/>
                <w:sz w:val="28"/>
                <w:szCs w:val="28"/>
              </w:rPr>
              <w:t xml:space="preserve"> but left her own up in her private chapel. </w:t>
            </w:r>
          </w:p>
        </w:tc>
        <w:tc>
          <w:tcPr>
            <w:tcW w:w="4564" w:type="dxa"/>
          </w:tcPr>
          <w:p w14:paraId="716379C5" w14:textId="77777777" w:rsidR="00487A59" w:rsidRPr="00D41A10" w:rsidRDefault="00487A59" w:rsidP="001A535D">
            <w:pPr>
              <w:pStyle w:val="ListParagraph"/>
              <w:rPr>
                <w:rFonts w:ascii="Arial" w:hAnsi="Arial" w:cs="Arial"/>
                <w:b/>
                <w:sz w:val="28"/>
                <w:szCs w:val="28"/>
              </w:rPr>
            </w:pPr>
          </w:p>
        </w:tc>
      </w:tr>
    </w:tbl>
    <w:p w14:paraId="63948E3F" w14:textId="3E585F1C" w:rsidR="00B569C8" w:rsidRDefault="00B569C8" w:rsidP="00487A59">
      <w:pPr>
        <w:jc w:val="center"/>
        <w:rPr>
          <w:rFonts w:ascii="Arial" w:hAnsi="Arial" w:cs="Arial"/>
          <w:b/>
          <w:bCs/>
          <w:sz w:val="28"/>
          <w:szCs w:val="28"/>
          <w:u w:val="single"/>
        </w:rPr>
      </w:pPr>
    </w:p>
    <w:p w14:paraId="5F457A67" w14:textId="77777777" w:rsidR="00845A25" w:rsidRPr="00D41A10" w:rsidRDefault="00845A25" w:rsidP="00487A59">
      <w:pPr>
        <w:jc w:val="center"/>
        <w:rPr>
          <w:rFonts w:ascii="Arial" w:hAnsi="Arial" w:cs="Arial"/>
          <w:b/>
          <w:bCs/>
          <w:sz w:val="28"/>
          <w:szCs w:val="28"/>
          <w:u w:val="single"/>
        </w:rPr>
      </w:pPr>
    </w:p>
    <w:p w14:paraId="607E720B" w14:textId="3FBAA2D6" w:rsidR="00B73FB6" w:rsidRPr="00BE3837" w:rsidRDefault="00B73FB6" w:rsidP="00845A25">
      <w:pPr>
        <w:pStyle w:val="Heading1"/>
        <w:spacing w:before="120" w:line="240" w:lineRule="auto"/>
        <w:jc w:val="center"/>
        <w:rPr>
          <w:rFonts w:ascii="Arial" w:hAnsi="Arial" w:cs="Arial"/>
          <w:color w:val="auto"/>
        </w:rPr>
      </w:pPr>
      <w:r w:rsidRPr="00BE3837">
        <w:rPr>
          <w:rFonts w:ascii="Arial" w:hAnsi="Arial" w:cs="Arial"/>
          <w:color w:val="auto"/>
        </w:rPr>
        <w:lastRenderedPageBreak/>
        <w:t>Elizabeth I's Religious Settlement</w:t>
      </w:r>
    </w:p>
    <w:p w14:paraId="5F05CB95" w14:textId="77777777" w:rsidR="00D41A10" w:rsidRPr="00BE3837" w:rsidRDefault="00D41A10" w:rsidP="00845A25">
      <w:pPr>
        <w:pStyle w:val="Heading1"/>
        <w:spacing w:before="120" w:line="240" w:lineRule="auto"/>
        <w:rPr>
          <w:rFonts w:ascii="Arial" w:hAnsi="Arial" w:cs="Arial"/>
          <w:color w:val="auto"/>
        </w:rPr>
      </w:pPr>
      <w:r w:rsidRPr="00BE3837">
        <w:rPr>
          <w:rFonts w:ascii="Arial" w:hAnsi="Arial" w:cs="Arial"/>
          <w:color w:val="auto"/>
        </w:rPr>
        <w:t>Elizabethan Religious Settlement Activities</w:t>
      </w:r>
    </w:p>
    <w:p w14:paraId="7C5FF1E9" w14:textId="77777777" w:rsidR="00D41A10" w:rsidRPr="00BE3837" w:rsidRDefault="00D41A10" w:rsidP="001A535D">
      <w:pPr>
        <w:pStyle w:val="Heading2"/>
        <w:rPr>
          <w:rFonts w:ascii="Arial" w:hAnsi="Arial" w:cs="Arial"/>
          <w:color w:val="auto"/>
          <w:sz w:val="28"/>
          <w:szCs w:val="28"/>
        </w:rPr>
      </w:pPr>
      <w:r w:rsidRPr="00BE3837">
        <w:rPr>
          <w:rFonts w:ascii="Segoe UI Emoji" w:hAnsi="Segoe UI Emoji" w:cs="Segoe UI Emoji"/>
          <w:color w:val="auto"/>
          <w:sz w:val="28"/>
          <w:szCs w:val="28"/>
        </w:rPr>
        <w:t>🧠</w:t>
      </w:r>
      <w:r w:rsidRPr="00BE3837">
        <w:rPr>
          <w:rFonts w:ascii="Arial" w:hAnsi="Arial" w:cs="Arial"/>
          <w:color w:val="auto"/>
          <w:sz w:val="28"/>
          <w:szCs w:val="28"/>
        </w:rPr>
        <w:t xml:space="preserve"> Comprehension Questions (5)</w:t>
      </w:r>
    </w:p>
    <w:p w14:paraId="07D06F3C" w14:textId="77777777" w:rsidR="00D41A10" w:rsidRPr="00BE3837" w:rsidRDefault="00D41A10" w:rsidP="00D41A10">
      <w:pPr>
        <w:spacing w:line="720" w:lineRule="auto"/>
        <w:rPr>
          <w:rFonts w:ascii="Arial" w:hAnsi="Arial" w:cs="Arial"/>
          <w:sz w:val="28"/>
          <w:szCs w:val="28"/>
        </w:rPr>
      </w:pPr>
      <w:r w:rsidRPr="00BE3837">
        <w:rPr>
          <w:rFonts w:ascii="Arial" w:hAnsi="Arial" w:cs="Arial"/>
          <w:sz w:val="28"/>
          <w:szCs w:val="28"/>
        </w:rPr>
        <w:t>1. What was the 'Middle Way' and how did it affect Catholic opposition?</w:t>
      </w:r>
    </w:p>
    <w:p w14:paraId="62480060" w14:textId="77777777" w:rsidR="00D41A10" w:rsidRPr="00BE3837" w:rsidRDefault="00D41A10" w:rsidP="00D41A10">
      <w:pPr>
        <w:spacing w:line="720" w:lineRule="auto"/>
        <w:rPr>
          <w:rFonts w:ascii="Arial" w:hAnsi="Arial" w:cs="Arial"/>
          <w:sz w:val="28"/>
          <w:szCs w:val="28"/>
        </w:rPr>
      </w:pPr>
      <w:r w:rsidRPr="00BE3837">
        <w:rPr>
          <w:rFonts w:ascii="Arial" w:hAnsi="Arial" w:cs="Arial"/>
          <w:sz w:val="28"/>
          <w:szCs w:val="28"/>
        </w:rPr>
        <w:t>2. How did the Religious Settlement bring stability to England?</w:t>
      </w:r>
    </w:p>
    <w:p w14:paraId="7F4349D3" w14:textId="77777777" w:rsidR="00D41A10" w:rsidRPr="00BE3837" w:rsidRDefault="00D41A10" w:rsidP="00D41A10">
      <w:pPr>
        <w:spacing w:line="720" w:lineRule="auto"/>
        <w:rPr>
          <w:rFonts w:ascii="Arial" w:hAnsi="Arial" w:cs="Arial"/>
          <w:sz w:val="28"/>
          <w:szCs w:val="28"/>
        </w:rPr>
      </w:pPr>
      <w:r w:rsidRPr="00BE3837">
        <w:rPr>
          <w:rFonts w:ascii="Arial" w:hAnsi="Arial" w:cs="Arial"/>
          <w:sz w:val="28"/>
          <w:szCs w:val="28"/>
        </w:rPr>
        <w:t>3. What was the Crucifix Crisis and how did Elizabeth respond?</w:t>
      </w:r>
    </w:p>
    <w:p w14:paraId="53741385" w14:textId="77777777" w:rsidR="00D41A10" w:rsidRPr="00BE3837" w:rsidRDefault="00D41A10" w:rsidP="00D41A10">
      <w:pPr>
        <w:spacing w:line="720" w:lineRule="auto"/>
        <w:rPr>
          <w:rFonts w:ascii="Arial" w:hAnsi="Arial" w:cs="Arial"/>
          <w:sz w:val="28"/>
          <w:szCs w:val="28"/>
        </w:rPr>
      </w:pPr>
      <w:r w:rsidRPr="00BE3837">
        <w:rPr>
          <w:rFonts w:ascii="Arial" w:hAnsi="Arial" w:cs="Arial"/>
          <w:sz w:val="28"/>
          <w:szCs w:val="28"/>
        </w:rPr>
        <w:t>4. Why did some Catholics support Mary, Queen of Scots instead of Elizabeth?</w:t>
      </w:r>
    </w:p>
    <w:p w14:paraId="271DB680" w14:textId="77777777" w:rsidR="00D41A10" w:rsidRPr="00BE3837" w:rsidRDefault="00D41A10" w:rsidP="00D41A10">
      <w:pPr>
        <w:spacing w:line="720" w:lineRule="auto"/>
        <w:rPr>
          <w:rFonts w:ascii="Arial" w:hAnsi="Arial" w:cs="Arial"/>
          <w:sz w:val="28"/>
          <w:szCs w:val="28"/>
        </w:rPr>
      </w:pPr>
      <w:r w:rsidRPr="00BE3837">
        <w:rPr>
          <w:rFonts w:ascii="Arial" w:hAnsi="Arial" w:cs="Arial"/>
          <w:sz w:val="28"/>
          <w:szCs w:val="28"/>
        </w:rPr>
        <w:t>5. What were the Ridolfi and Babington plots?</w:t>
      </w:r>
    </w:p>
    <w:p w14:paraId="39EF1688" w14:textId="77777777" w:rsidR="00D41A10" w:rsidRPr="00BE3837" w:rsidRDefault="00D41A10" w:rsidP="001A535D">
      <w:pPr>
        <w:pStyle w:val="Heading2"/>
        <w:rPr>
          <w:rFonts w:ascii="Arial" w:hAnsi="Arial" w:cs="Arial"/>
          <w:color w:val="auto"/>
          <w:sz w:val="28"/>
          <w:szCs w:val="28"/>
        </w:rPr>
      </w:pPr>
      <w:r w:rsidRPr="00BE3837">
        <w:rPr>
          <w:rFonts w:ascii="Segoe UI Emoji" w:hAnsi="Segoe UI Emoji" w:cs="Segoe UI Emoji"/>
          <w:color w:val="auto"/>
          <w:sz w:val="28"/>
          <w:szCs w:val="28"/>
        </w:rPr>
        <w:t>✅</w:t>
      </w:r>
      <w:r w:rsidRPr="00BE3837">
        <w:rPr>
          <w:rFonts w:ascii="Arial" w:hAnsi="Arial" w:cs="Arial"/>
          <w:color w:val="auto"/>
          <w:sz w:val="28"/>
          <w:szCs w:val="28"/>
        </w:rPr>
        <w:t xml:space="preserve"> True or False (5)</w:t>
      </w:r>
    </w:p>
    <w:p w14:paraId="24402491" w14:textId="77777777" w:rsidR="00D41A10" w:rsidRPr="00BE3837" w:rsidRDefault="00D41A10" w:rsidP="001A535D">
      <w:pPr>
        <w:rPr>
          <w:rFonts w:ascii="Arial" w:hAnsi="Arial" w:cs="Arial"/>
          <w:sz w:val="28"/>
          <w:szCs w:val="28"/>
        </w:rPr>
      </w:pPr>
      <w:r w:rsidRPr="00BE3837">
        <w:rPr>
          <w:rFonts w:ascii="Arial" w:hAnsi="Arial" w:cs="Arial"/>
          <w:sz w:val="28"/>
          <w:szCs w:val="28"/>
        </w:rPr>
        <w:t>1. The Religious Settlement removed all Catholic traditions from churches.</w:t>
      </w:r>
    </w:p>
    <w:p w14:paraId="4BC79B41" w14:textId="77777777" w:rsidR="00D41A10" w:rsidRPr="00BE3837" w:rsidRDefault="00D41A10" w:rsidP="001A535D">
      <w:pPr>
        <w:rPr>
          <w:rFonts w:ascii="Arial" w:hAnsi="Arial" w:cs="Arial"/>
          <w:sz w:val="28"/>
          <w:szCs w:val="28"/>
        </w:rPr>
      </w:pPr>
      <w:r w:rsidRPr="00BE3837">
        <w:rPr>
          <w:rFonts w:ascii="Arial" w:hAnsi="Arial" w:cs="Arial"/>
          <w:sz w:val="28"/>
          <w:szCs w:val="28"/>
        </w:rPr>
        <w:t>2. Elizabeth removed crucifixes from churches after some bishops refused to use them.</w:t>
      </w:r>
    </w:p>
    <w:p w14:paraId="439BD884" w14:textId="77777777" w:rsidR="00D41A10" w:rsidRPr="00BE3837" w:rsidRDefault="00D41A10" w:rsidP="001A535D">
      <w:pPr>
        <w:rPr>
          <w:rFonts w:ascii="Arial" w:hAnsi="Arial" w:cs="Arial"/>
          <w:sz w:val="28"/>
          <w:szCs w:val="28"/>
        </w:rPr>
      </w:pPr>
      <w:r w:rsidRPr="00BE3837">
        <w:rPr>
          <w:rFonts w:ascii="Arial" w:hAnsi="Arial" w:cs="Arial"/>
          <w:sz w:val="28"/>
          <w:szCs w:val="28"/>
        </w:rPr>
        <w:t>3. The Babington Plot was supported by Spain.</w:t>
      </w:r>
    </w:p>
    <w:p w14:paraId="4CCE19DE" w14:textId="77777777" w:rsidR="00D41A10" w:rsidRPr="00BE3837" w:rsidRDefault="00D41A10" w:rsidP="001A535D">
      <w:pPr>
        <w:rPr>
          <w:rFonts w:ascii="Arial" w:hAnsi="Arial" w:cs="Arial"/>
          <w:sz w:val="28"/>
          <w:szCs w:val="28"/>
        </w:rPr>
      </w:pPr>
      <w:r w:rsidRPr="00BE3837">
        <w:rPr>
          <w:rFonts w:ascii="Arial" w:hAnsi="Arial" w:cs="Arial"/>
          <w:sz w:val="28"/>
          <w:szCs w:val="28"/>
        </w:rPr>
        <w:t>4. The Religious Settlement changed many times during Elizabeth’s reign.</w:t>
      </w:r>
    </w:p>
    <w:p w14:paraId="54797190" w14:textId="52067B3A" w:rsidR="00D41A10" w:rsidRPr="00BE3837" w:rsidRDefault="00D41A10" w:rsidP="001A535D">
      <w:pPr>
        <w:rPr>
          <w:rFonts w:ascii="Arial" w:hAnsi="Arial" w:cs="Arial"/>
          <w:sz w:val="28"/>
          <w:szCs w:val="28"/>
        </w:rPr>
      </w:pPr>
      <w:r w:rsidRPr="00BE3837">
        <w:rPr>
          <w:rFonts w:ascii="Arial" w:hAnsi="Arial" w:cs="Arial"/>
          <w:sz w:val="28"/>
          <w:szCs w:val="28"/>
        </w:rPr>
        <w:t>5. Puritans wanted to keep stained-glass windows and crucifixes in churches.</w:t>
      </w:r>
    </w:p>
    <w:p w14:paraId="706D1626" w14:textId="77777777" w:rsidR="00D41A10" w:rsidRPr="00BE3837" w:rsidRDefault="00D41A10" w:rsidP="001A535D">
      <w:pPr>
        <w:pStyle w:val="Heading2"/>
        <w:rPr>
          <w:rFonts w:ascii="Arial" w:hAnsi="Arial" w:cs="Arial"/>
          <w:color w:val="auto"/>
          <w:sz w:val="28"/>
          <w:szCs w:val="28"/>
        </w:rPr>
      </w:pPr>
      <w:r w:rsidRPr="00BE3837">
        <w:rPr>
          <w:rFonts w:ascii="Segoe UI Emoji" w:hAnsi="Segoe UI Emoji" w:cs="Segoe UI Emoji"/>
          <w:color w:val="auto"/>
          <w:sz w:val="28"/>
          <w:szCs w:val="28"/>
        </w:rPr>
        <w:t>✏</w:t>
      </w:r>
      <w:r w:rsidRPr="00BE3837">
        <w:rPr>
          <w:rFonts w:ascii="Arial" w:hAnsi="Arial" w:cs="Arial"/>
          <w:color w:val="auto"/>
          <w:sz w:val="28"/>
          <w:szCs w:val="28"/>
        </w:rPr>
        <w:t>️ Gap Fill (5)</w:t>
      </w:r>
    </w:p>
    <w:p w14:paraId="23F7A4C5" w14:textId="77777777" w:rsidR="00D41A10" w:rsidRPr="00BE3837" w:rsidRDefault="00D41A10" w:rsidP="001A535D">
      <w:pPr>
        <w:rPr>
          <w:rFonts w:ascii="Arial" w:hAnsi="Arial" w:cs="Arial"/>
          <w:sz w:val="28"/>
          <w:szCs w:val="28"/>
        </w:rPr>
      </w:pPr>
      <w:r w:rsidRPr="00BE3837">
        <w:rPr>
          <w:rFonts w:ascii="Arial" w:hAnsi="Arial" w:cs="Arial"/>
          <w:sz w:val="28"/>
          <w:szCs w:val="28"/>
        </w:rPr>
        <w:t>Fill in the blanks using the words: Elizabeth, Catholic, Puritans, stability, crucifixes</w:t>
      </w:r>
    </w:p>
    <w:p w14:paraId="6E78E1DF" w14:textId="77777777" w:rsidR="00D41A10" w:rsidRPr="00BE3837" w:rsidRDefault="00D41A10" w:rsidP="001A535D">
      <w:pPr>
        <w:rPr>
          <w:rFonts w:ascii="Arial" w:hAnsi="Arial" w:cs="Arial"/>
          <w:sz w:val="28"/>
          <w:szCs w:val="28"/>
        </w:rPr>
      </w:pPr>
      <w:r w:rsidRPr="00BE3837">
        <w:rPr>
          <w:rFonts w:ascii="Arial" w:hAnsi="Arial" w:cs="Arial"/>
          <w:sz w:val="28"/>
          <w:szCs w:val="28"/>
        </w:rPr>
        <w:t>1. The Religious Settlement gave people a sense of ______.</w:t>
      </w:r>
    </w:p>
    <w:p w14:paraId="2E7E0CB7" w14:textId="77777777" w:rsidR="00D41A10" w:rsidRPr="00BE3837" w:rsidRDefault="00D41A10" w:rsidP="001A535D">
      <w:pPr>
        <w:rPr>
          <w:rFonts w:ascii="Arial" w:hAnsi="Arial" w:cs="Arial"/>
          <w:sz w:val="28"/>
          <w:szCs w:val="28"/>
        </w:rPr>
      </w:pPr>
      <w:r w:rsidRPr="00BE3837">
        <w:rPr>
          <w:rFonts w:ascii="Arial" w:hAnsi="Arial" w:cs="Arial"/>
          <w:sz w:val="28"/>
          <w:szCs w:val="28"/>
        </w:rPr>
        <w:t>2. Some ______ wanted to remove all Catholic elements from the Church.</w:t>
      </w:r>
    </w:p>
    <w:p w14:paraId="34BAA71E" w14:textId="77777777" w:rsidR="00D41A10" w:rsidRPr="00BE3837" w:rsidRDefault="00D41A10" w:rsidP="001A535D">
      <w:pPr>
        <w:rPr>
          <w:rFonts w:ascii="Arial" w:hAnsi="Arial" w:cs="Arial"/>
          <w:sz w:val="28"/>
          <w:szCs w:val="28"/>
        </w:rPr>
      </w:pPr>
      <w:r w:rsidRPr="00BE3837">
        <w:rPr>
          <w:rFonts w:ascii="Arial" w:hAnsi="Arial" w:cs="Arial"/>
          <w:sz w:val="28"/>
          <w:szCs w:val="28"/>
        </w:rPr>
        <w:t>3. Queen ______ had to compromise during the Crucifix Crisis.</w:t>
      </w:r>
    </w:p>
    <w:p w14:paraId="77A9ED2E" w14:textId="77777777" w:rsidR="00D41A10" w:rsidRPr="00BE3837" w:rsidRDefault="00D41A10" w:rsidP="001A535D">
      <w:pPr>
        <w:rPr>
          <w:rFonts w:ascii="Arial" w:hAnsi="Arial" w:cs="Arial"/>
          <w:sz w:val="28"/>
          <w:szCs w:val="28"/>
        </w:rPr>
      </w:pPr>
      <w:r w:rsidRPr="00BE3837">
        <w:rPr>
          <w:rFonts w:ascii="Arial" w:hAnsi="Arial" w:cs="Arial"/>
          <w:sz w:val="28"/>
          <w:szCs w:val="28"/>
        </w:rPr>
        <w:t>4. Some ______ traditions like stained-glass windows remained.</w:t>
      </w:r>
    </w:p>
    <w:p w14:paraId="4CFD0242" w14:textId="77777777" w:rsidR="00D41A10" w:rsidRPr="00BE3837" w:rsidRDefault="00D41A10" w:rsidP="001A535D">
      <w:pPr>
        <w:rPr>
          <w:rFonts w:ascii="Arial" w:hAnsi="Arial" w:cs="Arial"/>
          <w:sz w:val="28"/>
          <w:szCs w:val="28"/>
        </w:rPr>
      </w:pPr>
      <w:r w:rsidRPr="00BE3837">
        <w:rPr>
          <w:rFonts w:ascii="Arial" w:hAnsi="Arial" w:cs="Arial"/>
          <w:sz w:val="28"/>
          <w:szCs w:val="28"/>
        </w:rPr>
        <w:t>5. Bishops refused to use ______ in their churches.</w:t>
      </w:r>
    </w:p>
    <w:p w14:paraId="748C21D2" w14:textId="4D0B322D" w:rsidR="006265B7" w:rsidRPr="006265B7" w:rsidRDefault="00D41A10" w:rsidP="006265B7">
      <w:pPr>
        <w:rPr>
          <w:rFonts w:ascii="Arial" w:hAnsi="Arial" w:cs="Arial"/>
          <w:b/>
          <w:bCs/>
          <w:sz w:val="28"/>
          <w:szCs w:val="28"/>
        </w:rPr>
      </w:pPr>
      <w:r w:rsidRPr="00BE3837">
        <w:rPr>
          <w:rFonts w:ascii="Segoe UI Emoji" w:hAnsi="Segoe UI Emoji" w:cs="Segoe UI Emoji"/>
          <w:sz w:val="28"/>
          <w:szCs w:val="28"/>
        </w:rPr>
        <w:lastRenderedPageBreak/>
        <w:t>🔍</w:t>
      </w:r>
      <w:r w:rsidRPr="00BE3837">
        <w:rPr>
          <w:rFonts w:ascii="Arial" w:hAnsi="Arial" w:cs="Arial"/>
          <w:sz w:val="28"/>
          <w:szCs w:val="28"/>
        </w:rPr>
        <w:t xml:space="preserve"> Find It, Fix It </w:t>
      </w:r>
      <w:r w:rsidR="006479D3" w:rsidRPr="00BE3837">
        <w:rPr>
          <w:rFonts w:ascii="Arial" w:hAnsi="Arial" w:cs="Arial"/>
          <w:sz w:val="28"/>
          <w:szCs w:val="28"/>
        </w:rPr>
        <w:t>Paragraph</w:t>
      </w:r>
      <w:r w:rsidR="006479D3" w:rsidRPr="006265B7">
        <w:rPr>
          <w:rFonts w:ascii="Arial" w:hAnsi="Arial" w:cs="Arial"/>
          <w:b/>
          <w:bCs/>
          <w:sz w:val="28"/>
          <w:szCs w:val="28"/>
        </w:rPr>
        <w:t xml:space="preserve"> </w:t>
      </w:r>
      <w:r w:rsidR="006479D3">
        <w:rPr>
          <w:rFonts w:ascii="Arial" w:hAnsi="Arial" w:cs="Arial"/>
          <w:b/>
          <w:bCs/>
          <w:sz w:val="28"/>
          <w:szCs w:val="28"/>
        </w:rPr>
        <w:t>Read</w:t>
      </w:r>
      <w:r w:rsidR="006265B7" w:rsidRPr="006265B7">
        <w:rPr>
          <w:rFonts w:ascii="Arial" w:hAnsi="Arial" w:cs="Arial"/>
          <w:b/>
          <w:bCs/>
          <w:sz w:val="28"/>
          <w:szCs w:val="28"/>
        </w:rPr>
        <w:t xml:space="preserve"> the paragraph and correct the 5 mistakes using the information you have read</w:t>
      </w:r>
    </w:p>
    <w:p w14:paraId="1DF8C591" w14:textId="3EFA62FC" w:rsidR="00D41A10" w:rsidRPr="00BE3837" w:rsidRDefault="00D41A10" w:rsidP="006265B7">
      <w:pPr>
        <w:pStyle w:val="Heading2"/>
        <w:rPr>
          <w:rFonts w:ascii="Arial" w:hAnsi="Arial" w:cs="Arial"/>
          <w:sz w:val="28"/>
          <w:szCs w:val="28"/>
        </w:rPr>
      </w:pPr>
    </w:p>
    <w:p w14:paraId="6AEB96D2" w14:textId="77777777" w:rsidR="00D41A10" w:rsidRPr="00BE3837" w:rsidRDefault="00D41A10" w:rsidP="00D41A10">
      <w:pPr>
        <w:spacing w:line="600" w:lineRule="auto"/>
        <w:rPr>
          <w:rFonts w:ascii="Arial" w:hAnsi="Arial" w:cs="Arial"/>
          <w:sz w:val="28"/>
          <w:szCs w:val="28"/>
        </w:rPr>
      </w:pPr>
      <w:r w:rsidRPr="00BE3837">
        <w:rPr>
          <w:rFonts w:ascii="Arial" w:hAnsi="Arial" w:cs="Arial"/>
          <w:sz w:val="28"/>
          <w:szCs w:val="28"/>
        </w:rPr>
        <w:t>In 1560, Queen Mary made England fully Catholic. She removed stained-glass windows and banned crucifixes. Most people rebelled against her changes. Puritans were happy with the Catholic decorations.</w:t>
      </w:r>
    </w:p>
    <w:tbl>
      <w:tblPr>
        <w:tblStyle w:val="TableGrid"/>
        <w:tblW w:w="0" w:type="auto"/>
        <w:tblLook w:val="04A0" w:firstRow="1" w:lastRow="0" w:firstColumn="1" w:lastColumn="0" w:noHBand="0" w:noVBand="1"/>
      </w:tblPr>
      <w:tblGrid>
        <w:gridCol w:w="1368"/>
        <w:gridCol w:w="5468"/>
        <w:gridCol w:w="2426"/>
        <w:gridCol w:w="1075"/>
      </w:tblGrid>
      <w:tr w:rsidR="00BE3837" w:rsidRPr="00BE3837" w14:paraId="5DB5EE23" w14:textId="77777777" w:rsidTr="001A535D">
        <w:tc>
          <w:tcPr>
            <w:tcW w:w="1341" w:type="dxa"/>
          </w:tcPr>
          <w:p w14:paraId="23C21E1D" w14:textId="4B520781" w:rsidR="00B73FB6" w:rsidRPr="00BE3837" w:rsidRDefault="00B73FB6" w:rsidP="001A535D">
            <w:pPr>
              <w:rPr>
                <w:rFonts w:ascii="Arial" w:hAnsi="Arial" w:cs="Arial"/>
                <w:sz w:val="28"/>
                <w:szCs w:val="28"/>
              </w:rPr>
            </w:pPr>
            <w:r w:rsidRPr="00BE3837">
              <w:rPr>
                <w:rFonts w:ascii="Arial" w:hAnsi="Arial" w:cs="Arial"/>
                <w:sz w:val="28"/>
                <w:szCs w:val="28"/>
              </w:rPr>
              <w:t>Evidence of</w:t>
            </w:r>
            <w:r w:rsidR="00845A25" w:rsidRPr="00BE3837">
              <w:rPr>
                <w:rFonts w:ascii="Arial" w:hAnsi="Arial" w:cs="Arial"/>
                <w:sz w:val="28"/>
                <w:szCs w:val="28"/>
              </w:rPr>
              <w:t>…</w:t>
            </w:r>
          </w:p>
        </w:tc>
        <w:tc>
          <w:tcPr>
            <w:tcW w:w="6309" w:type="dxa"/>
          </w:tcPr>
          <w:p w14:paraId="690A09D6" w14:textId="77777777" w:rsidR="00B73FB6" w:rsidRPr="00BE3837" w:rsidRDefault="00B73FB6" w:rsidP="001A535D">
            <w:pPr>
              <w:rPr>
                <w:rFonts w:ascii="Arial" w:hAnsi="Arial" w:cs="Arial"/>
                <w:sz w:val="28"/>
                <w:szCs w:val="28"/>
              </w:rPr>
            </w:pPr>
            <w:r w:rsidRPr="00BE3837">
              <w:rPr>
                <w:rFonts w:ascii="Arial" w:hAnsi="Arial" w:cs="Arial"/>
                <w:sz w:val="28"/>
                <w:szCs w:val="28"/>
              </w:rPr>
              <w:t>Explanation</w:t>
            </w:r>
          </w:p>
        </w:tc>
        <w:tc>
          <w:tcPr>
            <w:tcW w:w="1559" w:type="dxa"/>
          </w:tcPr>
          <w:p w14:paraId="412845A3" w14:textId="77777777" w:rsidR="00B73FB6" w:rsidRPr="00BE3837" w:rsidRDefault="00B73FB6" w:rsidP="001A535D">
            <w:pPr>
              <w:rPr>
                <w:rFonts w:ascii="Arial" w:hAnsi="Arial" w:cs="Arial"/>
                <w:sz w:val="28"/>
                <w:szCs w:val="28"/>
              </w:rPr>
            </w:pPr>
            <w:r w:rsidRPr="00BE3837">
              <w:rPr>
                <w:rFonts w:ascii="Arial" w:hAnsi="Arial" w:cs="Arial"/>
                <w:sz w:val="28"/>
                <w:szCs w:val="28"/>
              </w:rPr>
              <w:t>You must include</w:t>
            </w:r>
          </w:p>
        </w:tc>
        <w:tc>
          <w:tcPr>
            <w:tcW w:w="1128" w:type="dxa"/>
          </w:tcPr>
          <w:p w14:paraId="41045176" w14:textId="77777777" w:rsidR="00B73FB6" w:rsidRPr="00BE3837" w:rsidRDefault="00B73FB6" w:rsidP="001A535D">
            <w:pPr>
              <w:rPr>
                <w:rFonts w:ascii="Arial" w:hAnsi="Arial" w:cs="Arial"/>
                <w:sz w:val="28"/>
                <w:szCs w:val="28"/>
              </w:rPr>
            </w:pPr>
            <w:r w:rsidRPr="00BE3837">
              <w:rPr>
                <w:rFonts w:ascii="Arial" w:hAnsi="Arial" w:cs="Arial"/>
                <w:sz w:val="28"/>
                <w:szCs w:val="28"/>
              </w:rPr>
              <w:t>Mark / 4</w:t>
            </w:r>
          </w:p>
        </w:tc>
      </w:tr>
      <w:tr w:rsidR="00BE3837" w:rsidRPr="00BE3837" w14:paraId="4F3ACFE1" w14:textId="77777777" w:rsidTr="001A535D">
        <w:tc>
          <w:tcPr>
            <w:tcW w:w="1341" w:type="dxa"/>
          </w:tcPr>
          <w:p w14:paraId="277D9F7D" w14:textId="77C090B0" w:rsidR="00B73FB6" w:rsidRPr="00BE3837" w:rsidRDefault="00845A25" w:rsidP="001A535D">
            <w:pPr>
              <w:rPr>
                <w:rFonts w:ascii="Arial" w:hAnsi="Arial" w:cs="Arial"/>
                <w:sz w:val="28"/>
                <w:szCs w:val="28"/>
              </w:rPr>
            </w:pPr>
            <w:r w:rsidRPr="00BE3837">
              <w:rPr>
                <w:rFonts w:ascii="Arial" w:hAnsi="Arial" w:cs="Arial"/>
                <w:sz w:val="28"/>
                <w:szCs w:val="28"/>
              </w:rPr>
              <w:t>Success</w:t>
            </w:r>
          </w:p>
        </w:tc>
        <w:tc>
          <w:tcPr>
            <w:tcW w:w="6309" w:type="dxa"/>
          </w:tcPr>
          <w:p w14:paraId="195C5208" w14:textId="444BA906" w:rsidR="00B73FB6" w:rsidRPr="00BE3837" w:rsidRDefault="00B73FB6" w:rsidP="001A535D">
            <w:pPr>
              <w:rPr>
                <w:rFonts w:ascii="Arial" w:hAnsi="Arial" w:cs="Arial"/>
                <w:sz w:val="28"/>
                <w:szCs w:val="28"/>
              </w:rPr>
            </w:pPr>
            <w:r w:rsidRPr="00BE3837">
              <w:rPr>
                <w:rFonts w:ascii="Arial" w:hAnsi="Arial" w:cs="Arial"/>
                <w:sz w:val="28"/>
                <w:szCs w:val="28"/>
              </w:rPr>
              <w:t xml:space="preserve">There is evidence that Elizabeth’s Religious Settlement was a </w:t>
            </w:r>
            <w:r w:rsidR="00250364" w:rsidRPr="00BE3837">
              <w:rPr>
                <w:rFonts w:ascii="Arial" w:hAnsi="Arial" w:cs="Arial"/>
                <w:sz w:val="28"/>
                <w:szCs w:val="28"/>
              </w:rPr>
              <w:t>s</w:t>
            </w:r>
            <w:r w:rsidRPr="00BE3837">
              <w:rPr>
                <w:rFonts w:ascii="Arial" w:hAnsi="Arial" w:cs="Arial"/>
                <w:sz w:val="28"/>
                <w:szCs w:val="28"/>
              </w:rPr>
              <w:t>uccess. For example</w:t>
            </w:r>
          </w:p>
          <w:p w14:paraId="05C3CBA9" w14:textId="77777777" w:rsidR="00B73FB6" w:rsidRPr="00BE3837" w:rsidRDefault="00B73FB6" w:rsidP="001A535D">
            <w:pPr>
              <w:rPr>
                <w:rFonts w:ascii="Arial" w:hAnsi="Arial" w:cs="Arial"/>
                <w:sz w:val="28"/>
                <w:szCs w:val="28"/>
              </w:rPr>
            </w:pPr>
          </w:p>
          <w:p w14:paraId="4368C233" w14:textId="77777777" w:rsidR="00B73FB6" w:rsidRPr="00BE3837" w:rsidRDefault="00B73FB6" w:rsidP="001A535D">
            <w:pPr>
              <w:rPr>
                <w:rFonts w:ascii="Arial" w:hAnsi="Arial" w:cs="Arial"/>
                <w:sz w:val="28"/>
                <w:szCs w:val="28"/>
              </w:rPr>
            </w:pPr>
          </w:p>
          <w:p w14:paraId="24EEF406" w14:textId="77777777" w:rsidR="00B73FB6" w:rsidRPr="00BE3837" w:rsidRDefault="00B73FB6" w:rsidP="001A535D">
            <w:pPr>
              <w:rPr>
                <w:rFonts w:ascii="Arial" w:hAnsi="Arial" w:cs="Arial"/>
                <w:sz w:val="28"/>
                <w:szCs w:val="28"/>
              </w:rPr>
            </w:pPr>
          </w:p>
          <w:p w14:paraId="7E144751" w14:textId="77777777" w:rsidR="00B73FB6" w:rsidRPr="00BE3837" w:rsidRDefault="00B73FB6" w:rsidP="001A535D">
            <w:pPr>
              <w:rPr>
                <w:rFonts w:ascii="Arial" w:hAnsi="Arial" w:cs="Arial"/>
                <w:sz w:val="28"/>
                <w:szCs w:val="28"/>
              </w:rPr>
            </w:pPr>
          </w:p>
          <w:p w14:paraId="6B00F705" w14:textId="77777777" w:rsidR="00B73FB6" w:rsidRPr="00BE3837" w:rsidRDefault="00B73FB6" w:rsidP="001A535D">
            <w:pPr>
              <w:rPr>
                <w:rFonts w:ascii="Arial" w:hAnsi="Arial" w:cs="Arial"/>
                <w:sz w:val="28"/>
                <w:szCs w:val="28"/>
              </w:rPr>
            </w:pPr>
          </w:p>
          <w:p w14:paraId="1F1159C1" w14:textId="77777777" w:rsidR="00B73FB6" w:rsidRPr="00BE3837" w:rsidRDefault="00B73FB6" w:rsidP="001A535D">
            <w:pPr>
              <w:rPr>
                <w:rFonts w:ascii="Arial" w:hAnsi="Arial" w:cs="Arial"/>
                <w:sz w:val="28"/>
                <w:szCs w:val="28"/>
              </w:rPr>
            </w:pPr>
          </w:p>
          <w:p w14:paraId="77ACF9FB" w14:textId="2C7C0186" w:rsidR="00B73FB6" w:rsidRPr="00BE3837" w:rsidRDefault="00B73FB6" w:rsidP="001A535D">
            <w:pPr>
              <w:rPr>
                <w:rFonts w:ascii="Arial" w:hAnsi="Arial" w:cs="Arial"/>
                <w:sz w:val="28"/>
                <w:szCs w:val="28"/>
              </w:rPr>
            </w:pPr>
          </w:p>
          <w:p w14:paraId="2C534CA5" w14:textId="12B01D0D" w:rsidR="00250364" w:rsidRPr="00BE3837" w:rsidRDefault="00250364" w:rsidP="001A535D">
            <w:pPr>
              <w:rPr>
                <w:rFonts w:ascii="Arial" w:hAnsi="Arial" w:cs="Arial"/>
                <w:sz w:val="28"/>
                <w:szCs w:val="28"/>
              </w:rPr>
            </w:pPr>
          </w:p>
          <w:p w14:paraId="624417D0" w14:textId="77777777" w:rsidR="00250364" w:rsidRPr="00BE3837" w:rsidRDefault="00250364" w:rsidP="001A535D">
            <w:pPr>
              <w:rPr>
                <w:rFonts w:ascii="Arial" w:hAnsi="Arial" w:cs="Arial"/>
                <w:sz w:val="28"/>
                <w:szCs w:val="28"/>
              </w:rPr>
            </w:pPr>
          </w:p>
          <w:p w14:paraId="41FF0D37" w14:textId="77777777" w:rsidR="00B73FB6" w:rsidRPr="00BE3837" w:rsidRDefault="00B73FB6" w:rsidP="001A535D">
            <w:pPr>
              <w:rPr>
                <w:rFonts w:ascii="Arial" w:hAnsi="Arial" w:cs="Arial"/>
                <w:sz w:val="28"/>
                <w:szCs w:val="28"/>
              </w:rPr>
            </w:pPr>
          </w:p>
          <w:p w14:paraId="70AADAB5" w14:textId="77777777" w:rsidR="00B73FB6" w:rsidRPr="00BE3837" w:rsidRDefault="00B73FB6" w:rsidP="001A535D">
            <w:pPr>
              <w:rPr>
                <w:rFonts w:ascii="Arial" w:hAnsi="Arial" w:cs="Arial"/>
                <w:sz w:val="28"/>
                <w:szCs w:val="28"/>
              </w:rPr>
            </w:pPr>
          </w:p>
          <w:p w14:paraId="659548E3" w14:textId="77777777" w:rsidR="00B73FB6" w:rsidRPr="00BE3837" w:rsidRDefault="00B73FB6" w:rsidP="001A535D">
            <w:pPr>
              <w:rPr>
                <w:rFonts w:ascii="Arial" w:hAnsi="Arial" w:cs="Arial"/>
                <w:sz w:val="28"/>
                <w:szCs w:val="28"/>
              </w:rPr>
            </w:pPr>
          </w:p>
        </w:tc>
        <w:tc>
          <w:tcPr>
            <w:tcW w:w="1559" w:type="dxa"/>
          </w:tcPr>
          <w:p w14:paraId="13A2B8C6" w14:textId="77777777" w:rsidR="00B73FB6" w:rsidRPr="00BE3837" w:rsidRDefault="00250364" w:rsidP="001A535D">
            <w:pPr>
              <w:rPr>
                <w:rFonts w:ascii="Arial" w:hAnsi="Arial" w:cs="Arial"/>
                <w:sz w:val="28"/>
                <w:szCs w:val="28"/>
              </w:rPr>
            </w:pPr>
            <w:r w:rsidRPr="00BE3837">
              <w:rPr>
                <w:rFonts w:ascii="Arial" w:hAnsi="Arial" w:cs="Arial"/>
                <w:sz w:val="28"/>
                <w:szCs w:val="28"/>
              </w:rPr>
              <w:t>Middle Way</w:t>
            </w:r>
          </w:p>
          <w:p w14:paraId="4AD71AC6" w14:textId="77777777" w:rsidR="00250364" w:rsidRPr="00BE3837" w:rsidRDefault="00250364" w:rsidP="001A535D">
            <w:pPr>
              <w:rPr>
                <w:rFonts w:ascii="Arial" w:hAnsi="Arial" w:cs="Arial"/>
                <w:sz w:val="28"/>
                <w:szCs w:val="28"/>
              </w:rPr>
            </w:pPr>
            <w:r w:rsidRPr="00BE3837">
              <w:rPr>
                <w:rFonts w:ascii="Arial" w:hAnsi="Arial" w:cs="Arial"/>
                <w:sz w:val="28"/>
                <w:szCs w:val="28"/>
              </w:rPr>
              <w:t>Protestants</w:t>
            </w:r>
          </w:p>
          <w:p w14:paraId="104ED5C4" w14:textId="77777777" w:rsidR="00250364" w:rsidRPr="00BE3837" w:rsidRDefault="00250364" w:rsidP="001A535D">
            <w:pPr>
              <w:rPr>
                <w:rFonts w:ascii="Arial" w:hAnsi="Arial" w:cs="Arial"/>
                <w:sz w:val="28"/>
                <w:szCs w:val="28"/>
              </w:rPr>
            </w:pPr>
            <w:r w:rsidRPr="00BE3837">
              <w:rPr>
                <w:rFonts w:ascii="Arial" w:hAnsi="Arial" w:cs="Arial"/>
                <w:sz w:val="28"/>
                <w:szCs w:val="28"/>
              </w:rPr>
              <w:t>Catholics</w:t>
            </w:r>
          </w:p>
          <w:p w14:paraId="6F8617C5" w14:textId="77777777" w:rsidR="00250364" w:rsidRPr="00BE3837" w:rsidRDefault="00250364" w:rsidP="001A535D">
            <w:pPr>
              <w:rPr>
                <w:rFonts w:ascii="Arial" w:hAnsi="Arial" w:cs="Arial"/>
                <w:sz w:val="28"/>
                <w:szCs w:val="28"/>
              </w:rPr>
            </w:pPr>
            <w:r w:rsidRPr="00BE3837">
              <w:rPr>
                <w:rFonts w:ascii="Arial" w:hAnsi="Arial" w:cs="Arial"/>
                <w:sz w:val="28"/>
                <w:szCs w:val="28"/>
              </w:rPr>
              <w:t>Plots</w:t>
            </w:r>
          </w:p>
          <w:p w14:paraId="508928A2" w14:textId="6FD23D49" w:rsidR="00250364" w:rsidRPr="00BE3837" w:rsidRDefault="00250364" w:rsidP="001A535D">
            <w:pPr>
              <w:rPr>
                <w:rFonts w:ascii="Arial" w:hAnsi="Arial" w:cs="Arial"/>
                <w:sz w:val="28"/>
                <w:szCs w:val="28"/>
              </w:rPr>
            </w:pPr>
          </w:p>
        </w:tc>
        <w:tc>
          <w:tcPr>
            <w:tcW w:w="1128" w:type="dxa"/>
          </w:tcPr>
          <w:p w14:paraId="38E89F7A" w14:textId="77777777" w:rsidR="00B73FB6" w:rsidRPr="00BE3837" w:rsidRDefault="00B73FB6" w:rsidP="001A535D">
            <w:pPr>
              <w:rPr>
                <w:rFonts w:ascii="Arial" w:hAnsi="Arial" w:cs="Arial"/>
                <w:sz w:val="28"/>
                <w:szCs w:val="28"/>
              </w:rPr>
            </w:pPr>
          </w:p>
        </w:tc>
      </w:tr>
      <w:tr w:rsidR="00BE3837" w:rsidRPr="00BE3837" w14:paraId="47703450" w14:textId="77777777" w:rsidTr="001A535D">
        <w:tc>
          <w:tcPr>
            <w:tcW w:w="1341" w:type="dxa"/>
          </w:tcPr>
          <w:p w14:paraId="1E45CC4C" w14:textId="45991D1D" w:rsidR="00B73FB6" w:rsidRPr="00BE3837" w:rsidRDefault="00B73FB6" w:rsidP="001A535D">
            <w:pPr>
              <w:rPr>
                <w:rFonts w:ascii="Arial" w:hAnsi="Arial" w:cs="Arial"/>
                <w:sz w:val="28"/>
                <w:szCs w:val="28"/>
              </w:rPr>
            </w:pPr>
            <w:r w:rsidRPr="00BE3837">
              <w:rPr>
                <w:rFonts w:ascii="Arial" w:hAnsi="Arial" w:cs="Arial"/>
                <w:sz w:val="28"/>
                <w:szCs w:val="28"/>
              </w:rPr>
              <w:t>Evidence of failure</w:t>
            </w:r>
          </w:p>
        </w:tc>
        <w:tc>
          <w:tcPr>
            <w:tcW w:w="6309" w:type="dxa"/>
          </w:tcPr>
          <w:p w14:paraId="01FF72EC" w14:textId="7F7207F2" w:rsidR="00250364" w:rsidRPr="00BE3837" w:rsidRDefault="00250364" w:rsidP="00250364">
            <w:pPr>
              <w:rPr>
                <w:rFonts w:ascii="Arial" w:hAnsi="Arial" w:cs="Arial"/>
                <w:sz w:val="28"/>
                <w:szCs w:val="28"/>
              </w:rPr>
            </w:pPr>
            <w:r w:rsidRPr="00BE3837">
              <w:rPr>
                <w:rFonts w:ascii="Arial" w:hAnsi="Arial" w:cs="Arial"/>
                <w:sz w:val="28"/>
                <w:szCs w:val="28"/>
              </w:rPr>
              <w:t>There is evidence that Elizabeth’s Religious Settlement was a failure. For example</w:t>
            </w:r>
          </w:p>
          <w:p w14:paraId="76BB461D" w14:textId="77777777" w:rsidR="00B73FB6" w:rsidRPr="00BE3837" w:rsidRDefault="00B73FB6" w:rsidP="001A535D">
            <w:pPr>
              <w:rPr>
                <w:rFonts w:ascii="Arial" w:hAnsi="Arial" w:cs="Arial"/>
                <w:sz w:val="28"/>
                <w:szCs w:val="28"/>
              </w:rPr>
            </w:pPr>
          </w:p>
          <w:p w14:paraId="097DC3D2" w14:textId="77777777" w:rsidR="00B73FB6" w:rsidRPr="00BE3837" w:rsidRDefault="00B73FB6" w:rsidP="001A535D">
            <w:pPr>
              <w:rPr>
                <w:rFonts w:ascii="Arial" w:hAnsi="Arial" w:cs="Arial"/>
                <w:sz w:val="28"/>
                <w:szCs w:val="28"/>
              </w:rPr>
            </w:pPr>
          </w:p>
          <w:p w14:paraId="5097FE88" w14:textId="77777777" w:rsidR="00B73FB6" w:rsidRPr="00BE3837" w:rsidRDefault="00B73FB6" w:rsidP="001A535D">
            <w:pPr>
              <w:rPr>
                <w:rFonts w:ascii="Arial" w:hAnsi="Arial" w:cs="Arial"/>
                <w:sz w:val="28"/>
                <w:szCs w:val="28"/>
              </w:rPr>
            </w:pPr>
          </w:p>
          <w:p w14:paraId="720C8D62" w14:textId="77777777" w:rsidR="00B73FB6" w:rsidRPr="00BE3837" w:rsidRDefault="00B73FB6" w:rsidP="001A535D">
            <w:pPr>
              <w:rPr>
                <w:rFonts w:ascii="Arial" w:hAnsi="Arial" w:cs="Arial"/>
                <w:sz w:val="28"/>
                <w:szCs w:val="28"/>
              </w:rPr>
            </w:pPr>
          </w:p>
          <w:p w14:paraId="6698CA9B" w14:textId="77777777" w:rsidR="00B73FB6" w:rsidRPr="00BE3837" w:rsidRDefault="00B73FB6" w:rsidP="001A535D">
            <w:pPr>
              <w:rPr>
                <w:rFonts w:ascii="Arial" w:hAnsi="Arial" w:cs="Arial"/>
                <w:sz w:val="28"/>
                <w:szCs w:val="28"/>
              </w:rPr>
            </w:pPr>
          </w:p>
          <w:p w14:paraId="0EA18CA1" w14:textId="695276E1" w:rsidR="00B73FB6" w:rsidRPr="00BE3837" w:rsidRDefault="00B73FB6" w:rsidP="001A535D">
            <w:pPr>
              <w:rPr>
                <w:rFonts w:ascii="Arial" w:hAnsi="Arial" w:cs="Arial"/>
                <w:sz w:val="28"/>
                <w:szCs w:val="28"/>
              </w:rPr>
            </w:pPr>
          </w:p>
          <w:p w14:paraId="1BA77A4B" w14:textId="77777777" w:rsidR="00250364" w:rsidRPr="00BE3837" w:rsidRDefault="00250364" w:rsidP="001A535D">
            <w:pPr>
              <w:rPr>
                <w:rFonts w:ascii="Arial" w:hAnsi="Arial" w:cs="Arial"/>
                <w:sz w:val="28"/>
                <w:szCs w:val="28"/>
              </w:rPr>
            </w:pPr>
          </w:p>
          <w:p w14:paraId="669CBAAD" w14:textId="77777777" w:rsidR="00B73FB6" w:rsidRPr="00BE3837" w:rsidRDefault="00B73FB6" w:rsidP="001A535D">
            <w:pPr>
              <w:rPr>
                <w:rFonts w:ascii="Arial" w:hAnsi="Arial" w:cs="Arial"/>
                <w:sz w:val="28"/>
                <w:szCs w:val="28"/>
              </w:rPr>
            </w:pPr>
          </w:p>
          <w:p w14:paraId="25B275E9" w14:textId="77777777" w:rsidR="00B73FB6" w:rsidRPr="00BE3837" w:rsidRDefault="00B73FB6" w:rsidP="001A535D">
            <w:pPr>
              <w:rPr>
                <w:rFonts w:ascii="Arial" w:hAnsi="Arial" w:cs="Arial"/>
                <w:sz w:val="28"/>
                <w:szCs w:val="28"/>
              </w:rPr>
            </w:pPr>
          </w:p>
          <w:p w14:paraId="4A62372C" w14:textId="77777777" w:rsidR="00B73FB6" w:rsidRPr="00BE3837" w:rsidRDefault="00B73FB6" w:rsidP="001A535D">
            <w:pPr>
              <w:rPr>
                <w:rFonts w:ascii="Arial" w:hAnsi="Arial" w:cs="Arial"/>
                <w:sz w:val="28"/>
                <w:szCs w:val="28"/>
              </w:rPr>
            </w:pPr>
          </w:p>
          <w:p w14:paraId="34EB706C" w14:textId="77777777" w:rsidR="00B73FB6" w:rsidRPr="00BE3837" w:rsidRDefault="00B73FB6" w:rsidP="001A535D">
            <w:pPr>
              <w:rPr>
                <w:rFonts w:ascii="Arial" w:hAnsi="Arial" w:cs="Arial"/>
                <w:sz w:val="28"/>
                <w:szCs w:val="28"/>
              </w:rPr>
            </w:pPr>
          </w:p>
          <w:p w14:paraId="4744A61E" w14:textId="77777777" w:rsidR="00B73FB6" w:rsidRPr="00BE3837" w:rsidRDefault="00B73FB6" w:rsidP="001A535D">
            <w:pPr>
              <w:rPr>
                <w:rFonts w:ascii="Arial" w:hAnsi="Arial" w:cs="Arial"/>
                <w:sz w:val="28"/>
                <w:szCs w:val="28"/>
              </w:rPr>
            </w:pPr>
          </w:p>
          <w:p w14:paraId="2FA5A04C" w14:textId="77777777" w:rsidR="00B73FB6" w:rsidRPr="00BE3837" w:rsidRDefault="00B73FB6" w:rsidP="001A535D">
            <w:pPr>
              <w:rPr>
                <w:rFonts w:ascii="Arial" w:hAnsi="Arial" w:cs="Arial"/>
                <w:sz w:val="28"/>
                <w:szCs w:val="28"/>
              </w:rPr>
            </w:pPr>
          </w:p>
        </w:tc>
        <w:tc>
          <w:tcPr>
            <w:tcW w:w="1559" w:type="dxa"/>
          </w:tcPr>
          <w:p w14:paraId="2F879E65" w14:textId="0BA321AC" w:rsidR="00B73FB6" w:rsidRPr="00BE3837" w:rsidRDefault="00BA0A0D" w:rsidP="001A535D">
            <w:pPr>
              <w:rPr>
                <w:rFonts w:ascii="Arial" w:hAnsi="Arial" w:cs="Arial"/>
                <w:sz w:val="28"/>
                <w:szCs w:val="28"/>
              </w:rPr>
            </w:pPr>
            <w:r w:rsidRPr="00BE3837">
              <w:rPr>
                <w:rFonts w:ascii="Arial" w:hAnsi="Arial" w:cs="Arial"/>
                <w:sz w:val="28"/>
                <w:szCs w:val="28"/>
              </w:rPr>
              <w:t>Excommunication</w:t>
            </w:r>
          </w:p>
          <w:p w14:paraId="7C907C71" w14:textId="77777777" w:rsidR="00250364" w:rsidRPr="00BE3837" w:rsidRDefault="00250364" w:rsidP="001A535D">
            <w:pPr>
              <w:rPr>
                <w:rFonts w:ascii="Arial" w:hAnsi="Arial" w:cs="Arial"/>
                <w:sz w:val="28"/>
                <w:szCs w:val="28"/>
              </w:rPr>
            </w:pPr>
            <w:r w:rsidRPr="00BE3837">
              <w:rPr>
                <w:rFonts w:ascii="Arial" w:hAnsi="Arial" w:cs="Arial"/>
                <w:sz w:val="28"/>
                <w:szCs w:val="28"/>
              </w:rPr>
              <w:t>Religious duty</w:t>
            </w:r>
          </w:p>
          <w:p w14:paraId="60BF2E16" w14:textId="4AC2C13C" w:rsidR="00250364" w:rsidRPr="00BE3837" w:rsidRDefault="00250364" w:rsidP="001A535D">
            <w:pPr>
              <w:rPr>
                <w:rFonts w:ascii="Arial" w:hAnsi="Arial" w:cs="Arial"/>
                <w:sz w:val="28"/>
                <w:szCs w:val="28"/>
              </w:rPr>
            </w:pPr>
            <w:r w:rsidRPr="00BE3837">
              <w:rPr>
                <w:rFonts w:ascii="Arial" w:hAnsi="Arial" w:cs="Arial"/>
                <w:sz w:val="28"/>
                <w:szCs w:val="28"/>
              </w:rPr>
              <w:t>Crucifix crisis</w:t>
            </w:r>
          </w:p>
        </w:tc>
        <w:tc>
          <w:tcPr>
            <w:tcW w:w="1128" w:type="dxa"/>
          </w:tcPr>
          <w:p w14:paraId="2157FC21" w14:textId="77777777" w:rsidR="00B73FB6" w:rsidRPr="00BE3837" w:rsidRDefault="00B73FB6" w:rsidP="001A535D">
            <w:pPr>
              <w:rPr>
                <w:rFonts w:ascii="Arial" w:hAnsi="Arial" w:cs="Arial"/>
                <w:sz w:val="28"/>
                <w:szCs w:val="28"/>
              </w:rPr>
            </w:pPr>
          </w:p>
        </w:tc>
      </w:tr>
    </w:tbl>
    <w:p w14:paraId="37F1DA31" w14:textId="77777777" w:rsidR="00BF4003" w:rsidRDefault="00BF4003" w:rsidP="00487A59">
      <w:pPr>
        <w:jc w:val="center"/>
        <w:rPr>
          <w:rFonts w:ascii="Arial" w:hAnsi="Arial" w:cs="Arial"/>
          <w:b/>
          <w:bCs/>
          <w:sz w:val="28"/>
          <w:szCs w:val="28"/>
          <w:u w:val="single"/>
        </w:rPr>
      </w:pPr>
    </w:p>
    <w:p w14:paraId="5EFF558C" w14:textId="25BF5378" w:rsidR="00524ED8" w:rsidRPr="00BE3837" w:rsidRDefault="00487A59" w:rsidP="00487A59">
      <w:pPr>
        <w:jc w:val="center"/>
        <w:rPr>
          <w:rFonts w:ascii="Arial" w:hAnsi="Arial" w:cs="Arial"/>
          <w:b/>
          <w:bCs/>
          <w:sz w:val="28"/>
          <w:szCs w:val="28"/>
          <w:u w:val="single"/>
        </w:rPr>
      </w:pPr>
      <w:r w:rsidRPr="00BE3837">
        <w:rPr>
          <w:rFonts w:ascii="Arial" w:hAnsi="Arial" w:cs="Arial"/>
          <w:b/>
          <w:bCs/>
          <w:sz w:val="28"/>
          <w:szCs w:val="28"/>
          <w:u w:val="single"/>
        </w:rPr>
        <w:lastRenderedPageBreak/>
        <w:t>Reasons for Tension / War between England and Spain</w:t>
      </w:r>
    </w:p>
    <w:tbl>
      <w:tblPr>
        <w:tblStyle w:val="TableGrid"/>
        <w:tblW w:w="10802" w:type="dxa"/>
        <w:tblInd w:w="-34" w:type="dxa"/>
        <w:tblLook w:val="04A0" w:firstRow="1" w:lastRow="0" w:firstColumn="1" w:lastColumn="0" w:noHBand="0" w:noVBand="1"/>
      </w:tblPr>
      <w:tblGrid>
        <w:gridCol w:w="5132"/>
        <w:gridCol w:w="5670"/>
      </w:tblGrid>
      <w:tr w:rsidR="00BE3837" w:rsidRPr="00BE3837" w14:paraId="56DB285D" w14:textId="77777777" w:rsidTr="004450B2">
        <w:tc>
          <w:tcPr>
            <w:tcW w:w="5132" w:type="dxa"/>
          </w:tcPr>
          <w:p w14:paraId="3436CDB7" w14:textId="4A9AC838" w:rsidR="00524ED8" w:rsidRPr="00BE3837" w:rsidRDefault="00524ED8" w:rsidP="001A535D">
            <w:pPr>
              <w:jc w:val="center"/>
              <w:rPr>
                <w:rFonts w:ascii="Arial" w:hAnsi="Arial" w:cs="Arial"/>
                <w:b/>
                <w:bCs/>
                <w:sz w:val="28"/>
                <w:szCs w:val="28"/>
                <w:u w:val="single"/>
              </w:rPr>
            </w:pPr>
            <w:r w:rsidRPr="00BE3837">
              <w:rPr>
                <w:rFonts w:ascii="Arial" w:hAnsi="Arial" w:cs="Arial"/>
                <w:sz w:val="28"/>
                <w:szCs w:val="28"/>
              </w:rPr>
              <w:br w:type="page"/>
            </w:r>
            <w:r w:rsidR="00B07222">
              <w:rPr>
                <w:rFonts w:ascii="Arial" w:hAnsi="Arial" w:cs="Arial"/>
                <w:b/>
                <w:bCs/>
                <w:sz w:val="28"/>
                <w:szCs w:val="28"/>
                <w:u w:val="single"/>
              </w:rPr>
              <w:t>Fantastic 5</w:t>
            </w:r>
          </w:p>
        </w:tc>
        <w:tc>
          <w:tcPr>
            <w:tcW w:w="5670" w:type="dxa"/>
          </w:tcPr>
          <w:p w14:paraId="357EA70B" w14:textId="77777777" w:rsidR="00524ED8" w:rsidRPr="00BE3837" w:rsidRDefault="00524ED8" w:rsidP="001A535D">
            <w:pPr>
              <w:jc w:val="center"/>
              <w:rPr>
                <w:rFonts w:ascii="Arial" w:hAnsi="Arial" w:cs="Arial"/>
                <w:b/>
                <w:bCs/>
                <w:sz w:val="28"/>
                <w:szCs w:val="28"/>
                <w:u w:val="single"/>
              </w:rPr>
            </w:pPr>
            <w:r w:rsidRPr="00BE3837">
              <w:rPr>
                <w:rFonts w:ascii="Arial" w:hAnsi="Arial" w:cs="Arial"/>
                <w:b/>
                <w:bCs/>
                <w:sz w:val="28"/>
                <w:szCs w:val="28"/>
                <w:u w:val="single"/>
              </w:rPr>
              <w:t>Picture</w:t>
            </w:r>
          </w:p>
        </w:tc>
      </w:tr>
      <w:tr w:rsidR="00BE3837" w:rsidRPr="00BE3837" w14:paraId="486B0547" w14:textId="77777777" w:rsidTr="004450B2">
        <w:tc>
          <w:tcPr>
            <w:tcW w:w="5132" w:type="dxa"/>
          </w:tcPr>
          <w:p w14:paraId="30A849AF" w14:textId="77777777" w:rsidR="00524ED8" w:rsidRPr="00BE3837" w:rsidRDefault="00524ED8" w:rsidP="004450B2">
            <w:pPr>
              <w:pStyle w:val="ListParagraph"/>
              <w:numPr>
                <w:ilvl w:val="0"/>
                <w:numId w:val="10"/>
              </w:numPr>
              <w:spacing w:line="276" w:lineRule="auto"/>
              <w:rPr>
                <w:rFonts w:ascii="Arial" w:hAnsi="Arial" w:cs="Arial"/>
                <w:sz w:val="28"/>
                <w:szCs w:val="28"/>
              </w:rPr>
            </w:pPr>
            <w:r w:rsidRPr="00BE3837">
              <w:rPr>
                <w:rFonts w:ascii="Arial" w:hAnsi="Arial" w:cs="Arial"/>
                <w:b/>
                <w:sz w:val="28"/>
                <w:szCs w:val="28"/>
              </w:rPr>
              <w:t xml:space="preserve">Religious rivalry: </w:t>
            </w:r>
          </w:p>
          <w:p w14:paraId="431F8681" w14:textId="5FF971E2" w:rsidR="00524ED8" w:rsidRPr="00BE3837" w:rsidRDefault="006265B7" w:rsidP="004450B2">
            <w:pPr>
              <w:pStyle w:val="ListParagraph"/>
              <w:numPr>
                <w:ilvl w:val="0"/>
                <w:numId w:val="12"/>
              </w:numPr>
              <w:spacing w:line="276" w:lineRule="auto"/>
              <w:rPr>
                <w:rFonts w:ascii="Arial" w:hAnsi="Arial" w:cs="Arial"/>
                <w:sz w:val="28"/>
                <w:szCs w:val="28"/>
              </w:rPr>
            </w:pPr>
            <w:r>
              <w:rPr>
                <w:rFonts w:ascii="Arial" w:hAnsi="Arial" w:cs="Arial"/>
                <w:sz w:val="28"/>
                <w:szCs w:val="28"/>
              </w:rPr>
              <w:t>The Pope excommunicated Elizabeth in 1571. After that</w:t>
            </w:r>
            <w:r w:rsidR="00BE3837">
              <w:rPr>
                <w:rFonts w:ascii="Arial" w:hAnsi="Arial" w:cs="Arial"/>
                <w:sz w:val="28"/>
                <w:szCs w:val="28"/>
              </w:rPr>
              <w:t xml:space="preserve"> </w:t>
            </w:r>
            <w:r w:rsidR="00524ED8" w:rsidRPr="00BE3837">
              <w:rPr>
                <w:rFonts w:ascii="Arial" w:hAnsi="Arial" w:cs="Arial"/>
                <w:sz w:val="28"/>
                <w:szCs w:val="28"/>
              </w:rPr>
              <w:t>Catholic Spain felt they had a religious duty to overthrow Elizabeth and was involved in plots such as the Throckmorton Plot to do this.</w:t>
            </w:r>
            <w:r w:rsidR="00BE3837">
              <w:rPr>
                <w:rFonts w:ascii="Arial" w:hAnsi="Arial" w:cs="Arial"/>
                <w:sz w:val="28"/>
                <w:szCs w:val="28"/>
              </w:rPr>
              <w:t xml:space="preserve"> </w:t>
            </w:r>
          </w:p>
          <w:p w14:paraId="32829E3C" w14:textId="77777777" w:rsidR="00524ED8" w:rsidRPr="00BE3837" w:rsidRDefault="00524ED8" w:rsidP="004450B2">
            <w:pPr>
              <w:spacing w:line="276" w:lineRule="auto"/>
              <w:ind w:left="360"/>
              <w:rPr>
                <w:rFonts w:ascii="Arial" w:hAnsi="Arial" w:cs="Arial"/>
                <w:sz w:val="28"/>
                <w:szCs w:val="28"/>
              </w:rPr>
            </w:pPr>
          </w:p>
          <w:p w14:paraId="201D7080" w14:textId="77777777" w:rsidR="00524ED8" w:rsidRPr="00BE3837" w:rsidRDefault="00524ED8" w:rsidP="004450B2">
            <w:pPr>
              <w:pStyle w:val="ListParagraph"/>
              <w:spacing w:line="276" w:lineRule="auto"/>
              <w:rPr>
                <w:rFonts w:ascii="Arial" w:hAnsi="Arial" w:cs="Arial"/>
                <w:b/>
                <w:sz w:val="28"/>
                <w:szCs w:val="28"/>
              </w:rPr>
            </w:pPr>
          </w:p>
          <w:p w14:paraId="0D7E0D6A" w14:textId="1C11A1D7" w:rsidR="00D41A10" w:rsidRPr="00BE3837" w:rsidRDefault="00524ED8" w:rsidP="004450B2">
            <w:pPr>
              <w:pStyle w:val="ListParagraph"/>
              <w:numPr>
                <w:ilvl w:val="0"/>
                <w:numId w:val="10"/>
              </w:numPr>
              <w:spacing w:line="276" w:lineRule="auto"/>
              <w:rPr>
                <w:rFonts w:ascii="Arial" w:hAnsi="Arial" w:cs="Arial"/>
                <w:b/>
                <w:sz w:val="28"/>
                <w:szCs w:val="28"/>
              </w:rPr>
            </w:pPr>
            <w:r w:rsidRPr="00BE3837">
              <w:rPr>
                <w:rFonts w:ascii="Arial" w:hAnsi="Arial" w:cs="Arial"/>
                <w:b/>
                <w:sz w:val="28"/>
                <w:szCs w:val="28"/>
              </w:rPr>
              <w:t xml:space="preserve">Privateering: </w:t>
            </w:r>
          </w:p>
          <w:p w14:paraId="6B7A64E8" w14:textId="77777777" w:rsidR="004450B2" w:rsidRPr="00BE3837" w:rsidRDefault="004450B2" w:rsidP="004450B2">
            <w:pPr>
              <w:pStyle w:val="ListParagraph"/>
              <w:spacing w:line="276" w:lineRule="auto"/>
              <w:rPr>
                <w:rFonts w:ascii="Arial" w:hAnsi="Arial" w:cs="Arial"/>
                <w:b/>
                <w:sz w:val="28"/>
                <w:szCs w:val="28"/>
              </w:rPr>
            </w:pPr>
          </w:p>
          <w:p w14:paraId="6CD7664B" w14:textId="463C4382" w:rsidR="004450B2" w:rsidRPr="00BE3837" w:rsidRDefault="00524ED8" w:rsidP="004450B2">
            <w:pPr>
              <w:pStyle w:val="ListParagraph"/>
              <w:numPr>
                <w:ilvl w:val="0"/>
                <w:numId w:val="12"/>
              </w:numPr>
              <w:spacing w:line="276" w:lineRule="auto"/>
              <w:rPr>
                <w:rFonts w:ascii="Arial" w:hAnsi="Arial" w:cs="Arial"/>
                <w:b/>
                <w:sz w:val="28"/>
                <w:szCs w:val="28"/>
              </w:rPr>
            </w:pPr>
            <w:r w:rsidRPr="00BE3837">
              <w:rPr>
                <w:rFonts w:ascii="Arial" w:hAnsi="Arial" w:cs="Arial"/>
                <w:sz w:val="28"/>
                <w:szCs w:val="28"/>
              </w:rPr>
              <w:t>Francis Drake and other English pirates raided Spanish gold ships in the Caribbean</w:t>
            </w:r>
            <w:r w:rsidR="006265B7">
              <w:rPr>
                <w:rFonts w:ascii="Arial" w:hAnsi="Arial" w:cs="Arial"/>
                <w:sz w:val="28"/>
                <w:szCs w:val="28"/>
              </w:rPr>
              <w:t xml:space="preserve"> stealing from them</w:t>
            </w:r>
          </w:p>
          <w:p w14:paraId="2471A5AF" w14:textId="517E1423" w:rsidR="00524ED8" w:rsidRPr="00BE3837" w:rsidRDefault="00524ED8" w:rsidP="004450B2">
            <w:pPr>
              <w:pStyle w:val="ListParagraph"/>
              <w:spacing w:line="276" w:lineRule="auto"/>
              <w:rPr>
                <w:rFonts w:ascii="Arial" w:hAnsi="Arial" w:cs="Arial"/>
                <w:b/>
                <w:sz w:val="28"/>
                <w:szCs w:val="28"/>
              </w:rPr>
            </w:pPr>
            <w:r w:rsidRPr="00BE3837">
              <w:rPr>
                <w:rFonts w:ascii="Arial" w:hAnsi="Arial" w:cs="Arial"/>
                <w:sz w:val="28"/>
                <w:szCs w:val="28"/>
              </w:rPr>
              <w:t xml:space="preserve"> </w:t>
            </w:r>
          </w:p>
          <w:p w14:paraId="36EDF37B" w14:textId="77777777" w:rsidR="00524ED8" w:rsidRPr="00BE3837" w:rsidRDefault="00524ED8" w:rsidP="004450B2">
            <w:pPr>
              <w:pStyle w:val="ListParagraph"/>
              <w:numPr>
                <w:ilvl w:val="0"/>
                <w:numId w:val="11"/>
              </w:numPr>
              <w:spacing w:line="276" w:lineRule="auto"/>
              <w:rPr>
                <w:rFonts w:ascii="Arial" w:eastAsiaTheme="minorHAnsi" w:hAnsi="Arial" w:cs="Arial"/>
                <w:b/>
                <w:sz w:val="28"/>
                <w:szCs w:val="28"/>
              </w:rPr>
            </w:pPr>
            <w:r w:rsidRPr="00BE3837">
              <w:rPr>
                <w:rFonts w:ascii="Arial" w:eastAsia="Times New Roman" w:hAnsi="Arial" w:cs="Arial"/>
                <w:sz w:val="28"/>
                <w:szCs w:val="28"/>
                <w:lang w:eastAsia="en-GB"/>
              </w:rPr>
              <w:t>Between 1577 and 1580 Drake stole £400,000 of Spanish gold and silver. Elizabeth encouraged this. (This is £300 million today!)</w:t>
            </w:r>
          </w:p>
          <w:p w14:paraId="32E4CAD0" w14:textId="77777777" w:rsidR="00524ED8" w:rsidRPr="00BE3837" w:rsidRDefault="00524ED8" w:rsidP="004450B2">
            <w:pPr>
              <w:pStyle w:val="ListParagraph"/>
              <w:spacing w:line="276" w:lineRule="auto"/>
              <w:rPr>
                <w:rFonts w:ascii="Arial" w:eastAsiaTheme="minorHAnsi" w:hAnsi="Arial" w:cs="Arial"/>
                <w:b/>
                <w:sz w:val="28"/>
                <w:szCs w:val="28"/>
              </w:rPr>
            </w:pPr>
          </w:p>
          <w:p w14:paraId="0E4553D9" w14:textId="01474B0B" w:rsidR="00524ED8" w:rsidRPr="00BE3837" w:rsidRDefault="00524ED8" w:rsidP="004450B2">
            <w:pPr>
              <w:pStyle w:val="ListParagraph"/>
              <w:numPr>
                <w:ilvl w:val="0"/>
                <w:numId w:val="10"/>
              </w:numPr>
              <w:spacing w:line="276" w:lineRule="auto"/>
              <w:rPr>
                <w:rFonts w:ascii="Arial" w:hAnsi="Arial" w:cs="Arial"/>
                <w:b/>
                <w:sz w:val="28"/>
                <w:szCs w:val="28"/>
              </w:rPr>
            </w:pPr>
            <w:r w:rsidRPr="00BE3837">
              <w:rPr>
                <w:rFonts w:ascii="Arial" w:hAnsi="Arial" w:cs="Arial"/>
                <w:b/>
                <w:sz w:val="28"/>
                <w:szCs w:val="28"/>
              </w:rPr>
              <w:t xml:space="preserve">Netherlands:  </w:t>
            </w:r>
            <w:r w:rsidRPr="00BE3837">
              <w:rPr>
                <w:rFonts w:ascii="Arial" w:hAnsi="Arial" w:cs="Arial"/>
                <w:bCs/>
                <w:sz w:val="28"/>
                <w:szCs w:val="28"/>
              </w:rPr>
              <w:t>Dutch Protestants rebelled against Spain in the Netherlands</w:t>
            </w:r>
          </w:p>
          <w:p w14:paraId="2716A13E" w14:textId="77777777" w:rsidR="004450B2" w:rsidRPr="00BE3837" w:rsidRDefault="004450B2" w:rsidP="004450B2">
            <w:pPr>
              <w:pStyle w:val="ListParagraph"/>
              <w:spacing w:line="276" w:lineRule="auto"/>
              <w:rPr>
                <w:rFonts w:ascii="Arial" w:hAnsi="Arial" w:cs="Arial"/>
                <w:b/>
                <w:sz w:val="28"/>
                <w:szCs w:val="28"/>
              </w:rPr>
            </w:pPr>
          </w:p>
          <w:p w14:paraId="72393EA4" w14:textId="2A347C80" w:rsidR="00D41A10" w:rsidRPr="00BE3837" w:rsidRDefault="00845A25" w:rsidP="004450B2">
            <w:pPr>
              <w:pStyle w:val="ListParagraph"/>
              <w:numPr>
                <w:ilvl w:val="0"/>
                <w:numId w:val="14"/>
              </w:numPr>
              <w:spacing w:line="276" w:lineRule="auto"/>
              <w:rPr>
                <w:rFonts w:ascii="Arial" w:hAnsi="Arial" w:cs="Arial"/>
                <w:sz w:val="28"/>
                <w:szCs w:val="28"/>
              </w:rPr>
            </w:pPr>
            <w:r w:rsidRPr="00BE3837">
              <w:rPr>
                <w:rFonts w:ascii="Arial" w:hAnsi="Arial" w:cs="Arial"/>
                <w:sz w:val="28"/>
                <w:szCs w:val="28"/>
              </w:rPr>
              <w:t xml:space="preserve">Inn 1585 England and the Netherlands signed the Treaty of Nonsuch. As a result, </w:t>
            </w:r>
            <w:r w:rsidR="00D41A10" w:rsidRPr="00BE3837">
              <w:rPr>
                <w:rFonts w:ascii="Arial" w:hAnsi="Arial" w:cs="Arial"/>
                <w:sz w:val="28"/>
                <w:szCs w:val="28"/>
              </w:rPr>
              <w:t>Elizabeth sent</w:t>
            </w:r>
            <w:r w:rsidR="00524ED8" w:rsidRPr="00BE3837">
              <w:rPr>
                <w:rFonts w:ascii="Arial" w:hAnsi="Arial" w:cs="Arial"/>
                <w:sz w:val="28"/>
                <w:szCs w:val="28"/>
              </w:rPr>
              <w:t xml:space="preserve"> 7000 soldiers to help the Protestants fight the Spanish. The army </w:t>
            </w:r>
            <w:r w:rsidR="00D41A10" w:rsidRPr="00BE3837">
              <w:rPr>
                <w:rFonts w:ascii="Arial" w:hAnsi="Arial" w:cs="Arial"/>
                <w:sz w:val="28"/>
                <w:szCs w:val="28"/>
              </w:rPr>
              <w:t>was</w:t>
            </w:r>
            <w:r w:rsidR="00524ED8" w:rsidRPr="00BE3837">
              <w:rPr>
                <w:rFonts w:ascii="Arial" w:hAnsi="Arial" w:cs="Arial"/>
                <w:sz w:val="28"/>
                <w:szCs w:val="28"/>
              </w:rPr>
              <w:t xml:space="preserve"> led by the Earl of Leicester.  </w:t>
            </w:r>
          </w:p>
          <w:p w14:paraId="3A990996" w14:textId="77777777" w:rsidR="004450B2" w:rsidRPr="00BE3837" w:rsidRDefault="004450B2" w:rsidP="004450B2">
            <w:pPr>
              <w:pStyle w:val="ListParagraph"/>
              <w:spacing w:line="276" w:lineRule="auto"/>
              <w:ind w:left="1080"/>
              <w:rPr>
                <w:rFonts w:ascii="Arial" w:hAnsi="Arial" w:cs="Arial"/>
                <w:sz w:val="28"/>
                <w:szCs w:val="28"/>
              </w:rPr>
            </w:pPr>
          </w:p>
          <w:p w14:paraId="02B8D249" w14:textId="62BFC6C4" w:rsidR="00524ED8" w:rsidRPr="00BE3837" w:rsidRDefault="00524ED8" w:rsidP="004450B2">
            <w:pPr>
              <w:pStyle w:val="ListParagraph"/>
              <w:numPr>
                <w:ilvl w:val="0"/>
                <w:numId w:val="14"/>
              </w:numPr>
              <w:spacing w:line="276" w:lineRule="auto"/>
              <w:rPr>
                <w:rFonts w:ascii="Arial" w:hAnsi="Arial" w:cs="Arial"/>
                <w:sz w:val="28"/>
                <w:szCs w:val="28"/>
              </w:rPr>
            </w:pPr>
            <w:r w:rsidRPr="00BE3837">
              <w:rPr>
                <w:rFonts w:ascii="Arial" w:hAnsi="Arial" w:cs="Arial"/>
                <w:sz w:val="28"/>
                <w:szCs w:val="28"/>
              </w:rPr>
              <w:t>Philip II regard</w:t>
            </w:r>
            <w:r w:rsidR="00D41A10" w:rsidRPr="00BE3837">
              <w:rPr>
                <w:rFonts w:ascii="Arial" w:hAnsi="Arial" w:cs="Arial"/>
                <w:sz w:val="28"/>
                <w:szCs w:val="28"/>
              </w:rPr>
              <w:t>ed</w:t>
            </w:r>
            <w:r w:rsidRPr="00BE3837">
              <w:rPr>
                <w:rFonts w:ascii="Arial" w:hAnsi="Arial" w:cs="Arial"/>
                <w:sz w:val="28"/>
                <w:szCs w:val="28"/>
              </w:rPr>
              <w:t xml:space="preserve"> this as an act of war. </w:t>
            </w:r>
          </w:p>
          <w:p w14:paraId="39FC977C" w14:textId="77777777" w:rsidR="00524ED8" w:rsidRPr="00BE3837" w:rsidRDefault="00524ED8" w:rsidP="004450B2">
            <w:pPr>
              <w:spacing w:line="276" w:lineRule="auto"/>
              <w:ind w:left="720"/>
              <w:rPr>
                <w:rFonts w:ascii="Arial" w:hAnsi="Arial" w:cs="Arial"/>
                <w:sz w:val="28"/>
                <w:szCs w:val="28"/>
              </w:rPr>
            </w:pPr>
          </w:p>
        </w:tc>
        <w:tc>
          <w:tcPr>
            <w:tcW w:w="5670" w:type="dxa"/>
          </w:tcPr>
          <w:p w14:paraId="2A4C33C6" w14:textId="77777777" w:rsidR="00524ED8" w:rsidRPr="00BE3837" w:rsidRDefault="00524ED8" w:rsidP="001A535D">
            <w:pPr>
              <w:pStyle w:val="ListParagraph"/>
              <w:rPr>
                <w:rFonts w:ascii="Arial" w:hAnsi="Arial" w:cs="Arial"/>
                <w:b/>
                <w:sz w:val="28"/>
                <w:szCs w:val="28"/>
              </w:rPr>
            </w:pPr>
          </w:p>
        </w:tc>
      </w:tr>
    </w:tbl>
    <w:p w14:paraId="71EFDCC0" w14:textId="1DF4D428" w:rsidR="004450B2" w:rsidRPr="00BE3837" w:rsidRDefault="004450B2" w:rsidP="004450B2">
      <w:pPr>
        <w:pStyle w:val="Heading1"/>
        <w:rPr>
          <w:rFonts w:ascii="Arial" w:hAnsi="Arial" w:cs="Arial"/>
          <w:color w:val="auto"/>
        </w:rPr>
      </w:pPr>
      <w:r w:rsidRPr="00BE3837">
        <w:rPr>
          <w:rFonts w:ascii="Arial" w:hAnsi="Arial" w:cs="Arial"/>
          <w:color w:val="auto"/>
        </w:rPr>
        <w:lastRenderedPageBreak/>
        <w:t>Causes of War Between England and Spain – Comprehension Activities</w:t>
      </w:r>
    </w:p>
    <w:p w14:paraId="19F49E79" w14:textId="77777777" w:rsidR="004450B2" w:rsidRPr="00BE3837" w:rsidRDefault="004450B2" w:rsidP="004450B2">
      <w:pPr>
        <w:pStyle w:val="Heading2"/>
        <w:rPr>
          <w:rFonts w:ascii="Arial" w:hAnsi="Arial" w:cs="Arial"/>
          <w:color w:val="auto"/>
          <w:sz w:val="28"/>
          <w:szCs w:val="28"/>
        </w:rPr>
      </w:pPr>
      <w:r w:rsidRPr="00BE3837">
        <w:rPr>
          <w:rFonts w:ascii="Segoe UI Emoji" w:hAnsi="Segoe UI Emoji" w:cs="Segoe UI Emoji"/>
          <w:color w:val="auto"/>
          <w:sz w:val="28"/>
          <w:szCs w:val="28"/>
        </w:rPr>
        <w:t>🧠</w:t>
      </w:r>
      <w:r w:rsidRPr="00BE3837">
        <w:rPr>
          <w:rFonts w:ascii="Arial" w:hAnsi="Arial" w:cs="Arial"/>
          <w:color w:val="auto"/>
          <w:sz w:val="28"/>
          <w:szCs w:val="28"/>
        </w:rPr>
        <w:t xml:space="preserve"> Comprehension Questions (5)</w:t>
      </w:r>
    </w:p>
    <w:p w14:paraId="58705103" w14:textId="77777777" w:rsidR="004450B2" w:rsidRPr="00BE3837" w:rsidRDefault="004450B2" w:rsidP="004450B2">
      <w:pPr>
        <w:spacing w:line="720" w:lineRule="auto"/>
        <w:rPr>
          <w:rFonts w:ascii="Arial" w:hAnsi="Arial" w:cs="Arial"/>
          <w:sz w:val="28"/>
          <w:szCs w:val="28"/>
        </w:rPr>
      </w:pPr>
      <w:r w:rsidRPr="00BE3837">
        <w:rPr>
          <w:rFonts w:ascii="Arial" w:hAnsi="Arial" w:cs="Arial"/>
          <w:sz w:val="28"/>
          <w:szCs w:val="28"/>
        </w:rPr>
        <w:t>1. Why did Catholic Spain want to overthrow Elizabeth?</w:t>
      </w:r>
    </w:p>
    <w:p w14:paraId="67E0BDC0" w14:textId="77777777" w:rsidR="004450B2" w:rsidRPr="00BE3837" w:rsidRDefault="004450B2" w:rsidP="004450B2">
      <w:pPr>
        <w:spacing w:line="720" w:lineRule="auto"/>
        <w:rPr>
          <w:rFonts w:ascii="Arial" w:hAnsi="Arial" w:cs="Arial"/>
          <w:sz w:val="28"/>
          <w:szCs w:val="28"/>
        </w:rPr>
      </w:pPr>
      <w:r w:rsidRPr="00BE3837">
        <w:rPr>
          <w:rFonts w:ascii="Arial" w:hAnsi="Arial" w:cs="Arial"/>
          <w:sz w:val="28"/>
          <w:szCs w:val="28"/>
        </w:rPr>
        <w:t>2. What did Francis Drake do to Spanish ships?</w:t>
      </w:r>
    </w:p>
    <w:p w14:paraId="33DC4A8A" w14:textId="77777777" w:rsidR="004450B2" w:rsidRPr="00BE3837" w:rsidRDefault="004450B2" w:rsidP="004450B2">
      <w:pPr>
        <w:spacing w:line="720" w:lineRule="auto"/>
        <w:rPr>
          <w:rFonts w:ascii="Arial" w:hAnsi="Arial" w:cs="Arial"/>
          <w:sz w:val="28"/>
          <w:szCs w:val="28"/>
        </w:rPr>
      </w:pPr>
      <w:r w:rsidRPr="00BE3837">
        <w:rPr>
          <w:rFonts w:ascii="Arial" w:hAnsi="Arial" w:cs="Arial"/>
          <w:sz w:val="28"/>
          <w:szCs w:val="28"/>
        </w:rPr>
        <w:t>3. How much Spanish gold and silver did Drake steal between 1577 and 1580?</w:t>
      </w:r>
    </w:p>
    <w:p w14:paraId="2524572B" w14:textId="77777777" w:rsidR="004450B2" w:rsidRPr="00BE3837" w:rsidRDefault="004450B2" w:rsidP="004450B2">
      <w:pPr>
        <w:spacing w:line="720" w:lineRule="auto"/>
        <w:rPr>
          <w:rFonts w:ascii="Arial" w:hAnsi="Arial" w:cs="Arial"/>
          <w:sz w:val="28"/>
          <w:szCs w:val="28"/>
        </w:rPr>
      </w:pPr>
      <w:r w:rsidRPr="00BE3837">
        <w:rPr>
          <w:rFonts w:ascii="Arial" w:hAnsi="Arial" w:cs="Arial"/>
          <w:sz w:val="28"/>
          <w:szCs w:val="28"/>
        </w:rPr>
        <w:t>4. What was the Treaty of Nonsuch?</w:t>
      </w:r>
    </w:p>
    <w:p w14:paraId="7E30C796" w14:textId="77777777" w:rsidR="004450B2" w:rsidRPr="00BE3837" w:rsidRDefault="004450B2" w:rsidP="004450B2">
      <w:pPr>
        <w:spacing w:line="720" w:lineRule="auto"/>
        <w:rPr>
          <w:rFonts w:ascii="Arial" w:hAnsi="Arial" w:cs="Arial"/>
          <w:sz w:val="28"/>
          <w:szCs w:val="28"/>
        </w:rPr>
      </w:pPr>
      <w:r w:rsidRPr="00BE3837">
        <w:rPr>
          <w:rFonts w:ascii="Arial" w:hAnsi="Arial" w:cs="Arial"/>
          <w:sz w:val="28"/>
          <w:szCs w:val="28"/>
        </w:rPr>
        <w:t>5. How did Philip II of Spain react to the Treaty of Nonsuch?</w:t>
      </w:r>
    </w:p>
    <w:p w14:paraId="3065C3D3" w14:textId="77777777" w:rsidR="004450B2" w:rsidRPr="00BE3837" w:rsidRDefault="004450B2" w:rsidP="004450B2">
      <w:pPr>
        <w:pStyle w:val="Heading2"/>
        <w:rPr>
          <w:rFonts w:ascii="Arial" w:hAnsi="Arial" w:cs="Arial"/>
          <w:color w:val="auto"/>
          <w:sz w:val="28"/>
          <w:szCs w:val="28"/>
        </w:rPr>
      </w:pPr>
      <w:r w:rsidRPr="00BE3837">
        <w:rPr>
          <w:rFonts w:ascii="Segoe UI Emoji" w:hAnsi="Segoe UI Emoji" w:cs="Segoe UI Emoji"/>
          <w:color w:val="auto"/>
          <w:sz w:val="28"/>
          <w:szCs w:val="28"/>
        </w:rPr>
        <w:t>✅</w:t>
      </w:r>
      <w:r w:rsidRPr="00BE3837">
        <w:rPr>
          <w:rFonts w:ascii="Arial" w:hAnsi="Arial" w:cs="Arial"/>
          <w:color w:val="auto"/>
          <w:sz w:val="28"/>
          <w:szCs w:val="28"/>
        </w:rPr>
        <w:t xml:space="preserve"> True or False (5)</w:t>
      </w:r>
    </w:p>
    <w:p w14:paraId="4B1632B8" w14:textId="77777777" w:rsidR="004450B2" w:rsidRPr="00BE3837" w:rsidRDefault="004450B2" w:rsidP="004450B2">
      <w:pPr>
        <w:rPr>
          <w:rFonts w:ascii="Arial" w:hAnsi="Arial" w:cs="Arial"/>
          <w:sz w:val="28"/>
          <w:szCs w:val="28"/>
        </w:rPr>
      </w:pPr>
      <w:r w:rsidRPr="00BE3837">
        <w:rPr>
          <w:rFonts w:ascii="Arial" w:hAnsi="Arial" w:cs="Arial"/>
          <w:sz w:val="28"/>
          <w:szCs w:val="28"/>
        </w:rPr>
        <w:t>1. Spain supported Elizabeth because she was Protestant.</w:t>
      </w:r>
    </w:p>
    <w:p w14:paraId="2DA4981C" w14:textId="77777777" w:rsidR="004450B2" w:rsidRPr="00BE3837" w:rsidRDefault="004450B2" w:rsidP="004450B2">
      <w:pPr>
        <w:rPr>
          <w:rFonts w:ascii="Arial" w:hAnsi="Arial" w:cs="Arial"/>
          <w:sz w:val="28"/>
          <w:szCs w:val="28"/>
        </w:rPr>
      </w:pPr>
      <w:r w:rsidRPr="00BE3837">
        <w:rPr>
          <w:rFonts w:ascii="Arial" w:hAnsi="Arial" w:cs="Arial"/>
          <w:sz w:val="28"/>
          <w:szCs w:val="28"/>
        </w:rPr>
        <w:t>2. Francis Drake stole £400,000 of Spanish gold and silver.</w:t>
      </w:r>
    </w:p>
    <w:p w14:paraId="1E6C26CB" w14:textId="77777777" w:rsidR="004450B2" w:rsidRPr="00BE3837" w:rsidRDefault="004450B2" w:rsidP="004450B2">
      <w:pPr>
        <w:rPr>
          <w:rFonts w:ascii="Arial" w:hAnsi="Arial" w:cs="Arial"/>
          <w:sz w:val="28"/>
          <w:szCs w:val="28"/>
        </w:rPr>
      </w:pPr>
      <w:r w:rsidRPr="00BE3837">
        <w:rPr>
          <w:rFonts w:ascii="Arial" w:hAnsi="Arial" w:cs="Arial"/>
          <w:sz w:val="28"/>
          <w:szCs w:val="28"/>
        </w:rPr>
        <w:t>3. The Treaty of Nonsuch was signed in 1585.</w:t>
      </w:r>
    </w:p>
    <w:p w14:paraId="3618EB33" w14:textId="77777777" w:rsidR="004450B2" w:rsidRPr="00BE3837" w:rsidRDefault="004450B2" w:rsidP="004450B2">
      <w:pPr>
        <w:rPr>
          <w:rFonts w:ascii="Arial" w:hAnsi="Arial" w:cs="Arial"/>
          <w:sz w:val="28"/>
          <w:szCs w:val="28"/>
        </w:rPr>
      </w:pPr>
      <w:r w:rsidRPr="00BE3837">
        <w:rPr>
          <w:rFonts w:ascii="Arial" w:hAnsi="Arial" w:cs="Arial"/>
          <w:sz w:val="28"/>
          <w:szCs w:val="28"/>
        </w:rPr>
        <w:t>4. Elizabeth sent 7,000 soldiers to help the Spanish fight the Dutch.</w:t>
      </w:r>
    </w:p>
    <w:p w14:paraId="7503D8DE" w14:textId="77777777" w:rsidR="004450B2" w:rsidRPr="00BE3837" w:rsidRDefault="004450B2" w:rsidP="004450B2">
      <w:pPr>
        <w:rPr>
          <w:rFonts w:ascii="Arial" w:hAnsi="Arial" w:cs="Arial"/>
          <w:sz w:val="28"/>
          <w:szCs w:val="28"/>
        </w:rPr>
      </w:pPr>
      <w:r w:rsidRPr="00BE3837">
        <w:rPr>
          <w:rFonts w:ascii="Arial" w:hAnsi="Arial" w:cs="Arial"/>
          <w:sz w:val="28"/>
          <w:szCs w:val="28"/>
        </w:rPr>
        <w:t>5. Philip II saw the Treaty of Nonsuch as an act of war.</w:t>
      </w:r>
    </w:p>
    <w:p w14:paraId="2FA3B895" w14:textId="77777777" w:rsidR="004450B2" w:rsidRPr="00BE3837" w:rsidRDefault="004450B2" w:rsidP="004450B2">
      <w:pPr>
        <w:pStyle w:val="Heading2"/>
        <w:rPr>
          <w:rFonts w:ascii="Arial" w:hAnsi="Arial" w:cs="Arial"/>
          <w:color w:val="auto"/>
          <w:sz w:val="28"/>
          <w:szCs w:val="28"/>
        </w:rPr>
      </w:pPr>
      <w:r w:rsidRPr="00BE3837">
        <w:rPr>
          <w:rFonts w:ascii="Segoe UI Emoji" w:hAnsi="Segoe UI Emoji" w:cs="Segoe UI Emoji"/>
          <w:color w:val="auto"/>
          <w:sz w:val="28"/>
          <w:szCs w:val="28"/>
        </w:rPr>
        <w:t>✏</w:t>
      </w:r>
      <w:r w:rsidRPr="00BE3837">
        <w:rPr>
          <w:rFonts w:ascii="Arial" w:hAnsi="Arial" w:cs="Arial"/>
          <w:color w:val="auto"/>
          <w:sz w:val="28"/>
          <w:szCs w:val="28"/>
        </w:rPr>
        <w:t>️ Gap Fill (5)</w:t>
      </w:r>
    </w:p>
    <w:p w14:paraId="36ECF064" w14:textId="77777777" w:rsidR="004450B2" w:rsidRPr="00BE3837" w:rsidRDefault="004450B2" w:rsidP="004450B2">
      <w:pPr>
        <w:rPr>
          <w:rFonts w:ascii="Arial" w:hAnsi="Arial" w:cs="Arial"/>
          <w:sz w:val="28"/>
          <w:szCs w:val="28"/>
        </w:rPr>
      </w:pPr>
      <w:r w:rsidRPr="00BE3837">
        <w:rPr>
          <w:rFonts w:ascii="Arial" w:hAnsi="Arial" w:cs="Arial"/>
          <w:sz w:val="28"/>
          <w:szCs w:val="28"/>
        </w:rPr>
        <w:t>Fill in the blanks using the words: Spain, Drake, Nonsuch, Elizabeth, Netherlands</w:t>
      </w:r>
    </w:p>
    <w:p w14:paraId="3ACEF203" w14:textId="77777777" w:rsidR="004450B2" w:rsidRPr="00BE3837" w:rsidRDefault="004450B2" w:rsidP="004450B2">
      <w:pPr>
        <w:rPr>
          <w:rFonts w:ascii="Arial" w:hAnsi="Arial" w:cs="Arial"/>
          <w:sz w:val="28"/>
          <w:szCs w:val="28"/>
        </w:rPr>
      </w:pPr>
      <w:r w:rsidRPr="00BE3837">
        <w:rPr>
          <w:rFonts w:ascii="Arial" w:hAnsi="Arial" w:cs="Arial"/>
          <w:sz w:val="28"/>
          <w:szCs w:val="28"/>
        </w:rPr>
        <w:t>1. Catholic ______ wanted to remove ______ from power.</w:t>
      </w:r>
    </w:p>
    <w:p w14:paraId="30273415" w14:textId="77777777" w:rsidR="004450B2" w:rsidRPr="00BE3837" w:rsidRDefault="004450B2" w:rsidP="004450B2">
      <w:pPr>
        <w:rPr>
          <w:rFonts w:ascii="Arial" w:hAnsi="Arial" w:cs="Arial"/>
          <w:sz w:val="28"/>
          <w:szCs w:val="28"/>
        </w:rPr>
      </w:pPr>
      <w:r w:rsidRPr="00BE3837">
        <w:rPr>
          <w:rFonts w:ascii="Arial" w:hAnsi="Arial" w:cs="Arial"/>
          <w:sz w:val="28"/>
          <w:szCs w:val="28"/>
        </w:rPr>
        <w:t>2. Francis ______ stole £400,000 of gold and silver from Spanish ships.</w:t>
      </w:r>
    </w:p>
    <w:p w14:paraId="6B05DF0B" w14:textId="77777777" w:rsidR="004450B2" w:rsidRPr="00BE3837" w:rsidRDefault="004450B2" w:rsidP="004450B2">
      <w:pPr>
        <w:rPr>
          <w:rFonts w:ascii="Arial" w:hAnsi="Arial" w:cs="Arial"/>
          <w:sz w:val="28"/>
          <w:szCs w:val="28"/>
        </w:rPr>
      </w:pPr>
      <w:r w:rsidRPr="00BE3837">
        <w:rPr>
          <w:rFonts w:ascii="Arial" w:hAnsi="Arial" w:cs="Arial"/>
          <w:sz w:val="28"/>
          <w:szCs w:val="28"/>
        </w:rPr>
        <w:t>3. The Treaty of ______ was signed in 1585.</w:t>
      </w:r>
    </w:p>
    <w:p w14:paraId="5B4AABE5" w14:textId="77777777" w:rsidR="004450B2" w:rsidRPr="00BE3837" w:rsidRDefault="004450B2" w:rsidP="004450B2">
      <w:pPr>
        <w:rPr>
          <w:rFonts w:ascii="Arial" w:hAnsi="Arial" w:cs="Arial"/>
          <w:sz w:val="28"/>
          <w:szCs w:val="28"/>
        </w:rPr>
      </w:pPr>
      <w:r w:rsidRPr="00BE3837">
        <w:rPr>
          <w:rFonts w:ascii="Arial" w:hAnsi="Arial" w:cs="Arial"/>
          <w:sz w:val="28"/>
          <w:szCs w:val="28"/>
        </w:rPr>
        <w:t>4. Elizabeth sent soldiers to help the Dutch in the ______.</w:t>
      </w:r>
    </w:p>
    <w:p w14:paraId="5AB1569E" w14:textId="06FECB0C" w:rsidR="004450B2" w:rsidRPr="00BE3837" w:rsidRDefault="004450B2" w:rsidP="004450B2">
      <w:pPr>
        <w:rPr>
          <w:rFonts w:ascii="Arial" w:hAnsi="Arial" w:cs="Arial"/>
          <w:sz w:val="28"/>
          <w:szCs w:val="28"/>
        </w:rPr>
      </w:pPr>
      <w:r w:rsidRPr="00BE3837">
        <w:rPr>
          <w:rFonts w:ascii="Arial" w:hAnsi="Arial" w:cs="Arial"/>
          <w:sz w:val="28"/>
          <w:szCs w:val="28"/>
        </w:rPr>
        <w:t>5. The Treaty made ______ angry and led to war.</w:t>
      </w:r>
    </w:p>
    <w:p w14:paraId="77C046C6" w14:textId="77777777" w:rsidR="004450B2" w:rsidRPr="00BE3837" w:rsidRDefault="004450B2" w:rsidP="004450B2">
      <w:pPr>
        <w:rPr>
          <w:rFonts w:ascii="Arial" w:hAnsi="Arial" w:cs="Arial"/>
          <w:sz w:val="28"/>
          <w:szCs w:val="28"/>
        </w:rPr>
      </w:pPr>
    </w:p>
    <w:p w14:paraId="6054D0DA" w14:textId="77777777" w:rsidR="004450B2" w:rsidRPr="00BE3837" w:rsidRDefault="004450B2" w:rsidP="004450B2">
      <w:pPr>
        <w:pStyle w:val="Heading2"/>
        <w:rPr>
          <w:rFonts w:ascii="Arial" w:hAnsi="Arial" w:cs="Arial"/>
          <w:color w:val="auto"/>
          <w:sz w:val="28"/>
          <w:szCs w:val="28"/>
        </w:rPr>
      </w:pPr>
      <w:r w:rsidRPr="00BE3837">
        <w:rPr>
          <w:rFonts w:ascii="Segoe UI Emoji" w:hAnsi="Segoe UI Emoji" w:cs="Segoe UI Emoji"/>
          <w:color w:val="auto"/>
          <w:sz w:val="28"/>
          <w:szCs w:val="28"/>
        </w:rPr>
        <w:lastRenderedPageBreak/>
        <w:t>🔍</w:t>
      </w:r>
      <w:r w:rsidRPr="00BE3837">
        <w:rPr>
          <w:rFonts w:ascii="Arial" w:hAnsi="Arial" w:cs="Arial"/>
          <w:color w:val="auto"/>
          <w:sz w:val="28"/>
          <w:szCs w:val="28"/>
        </w:rPr>
        <w:t xml:space="preserve"> Find It, Fix It Paragraph</w:t>
      </w:r>
    </w:p>
    <w:p w14:paraId="10F69CB5" w14:textId="77777777" w:rsidR="006265B7" w:rsidRPr="006265B7" w:rsidRDefault="006265B7" w:rsidP="006265B7">
      <w:pPr>
        <w:rPr>
          <w:rFonts w:ascii="Arial" w:hAnsi="Arial" w:cs="Arial"/>
          <w:b/>
          <w:bCs/>
          <w:sz w:val="28"/>
          <w:szCs w:val="28"/>
        </w:rPr>
      </w:pPr>
      <w:r w:rsidRPr="006265B7">
        <w:rPr>
          <w:rFonts w:ascii="Arial" w:hAnsi="Arial" w:cs="Arial"/>
          <w:b/>
          <w:bCs/>
          <w:sz w:val="28"/>
          <w:szCs w:val="28"/>
        </w:rPr>
        <w:t>Read the paragraph and correct the 5 mistakes using the information you have read</w:t>
      </w:r>
    </w:p>
    <w:p w14:paraId="27FD9E26" w14:textId="02FBB950" w:rsidR="00524ED8" w:rsidRPr="00BE3837" w:rsidRDefault="004450B2" w:rsidP="004450B2">
      <w:pPr>
        <w:spacing w:line="720" w:lineRule="auto"/>
        <w:rPr>
          <w:rFonts w:ascii="Arial" w:hAnsi="Arial" w:cs="Arial"/>
          <w:sz w:val="28"/>
          <w:szCs w:val="28"/>
        </w:rPr>
      </w:pPr>
      <w:r w:rsidRPr="00BE3837">
        <w:rPr>
          <w:rFonts w:ascii="Arial" w:hAnsi="Arial" w:cs="Arial"/>
          <w:sz w:val="28"/>
          <w:szCs w:val="28"/>
        </w:rPr>
        <w:t>In 1586, Queen Mary signed the Treaty of Nonsuch. It said England would help Spain fight the Dutch. Francis Bacon stole £400,000 from English ships. Spain was happy with Elizabeth’s actions.</w:t>
      </w:r>
    </w:p>
    <w:p w14:paraId="0E00DB47" w14:textId="240668DC" w:rsidR="004450B2" w:rsidRPr="00BE3837" w:rsidRDefault="004450B2" w:rsidP="004450B2">
      <w:pPr>
        <w:spacing w:line="240" w:lineRule="auto"/>
        <w:rPr>
          <w:rFonts w:ascii="Arial" w:hAnsi="Arial" w:cs="Arial"/>
          <w:b/>
          <w:bCs/>
          <w:sz w:val="28"/>
          <w:szCs w:val="28"/>
        </w:rPr>
      </w:pPr>
      <w:r w:rsidRPr="00BE3837">
        <w:rPr>
          <w:rFonts w:ascii="Arial" w:hAnsi="Arial" w:cs="Arial"/>
          <w:b/>
          <w:bCs/>
          <w:sz w:val="28"/>
          <w:szCs w:val="28"/>
        </w:rPr>
        <w:t>Complete the explanation using the words in the 3</w:t>
      </w:r>
      <w:r w:rsidRPr="00BE3837">
        <w:rPr>
          <w:rFonts w:ascii="Arial" w:hAnsi="Arial" w:cs="Arial"/>
          <w:b/>
          <w:bCs/>
          <w:sz w:val="28"/>
          <w:szCs w:val="28"/>
          <w:vertAlign w:val="superscript"/>
        </w:rPr>
        <w:t>rd</w:t>
      </w:r>
      <w:r w:rsidRPr="00BE3837">
        <w:rPr>
          <w:rFonts w:ascii="Arial" w:hAnsi="Arial" w:cs="Arial"/>
          <w:b/>
          <w:bCs/>
          <w:sz w:val="28"/>
          <w:szCs w:val="28"/>
        </w:rPr>
        <w:t xml:space="preserve"> column. All of this is taken from the information you have learnt</w:t>
      </w:r>
      <w:r w:rsidR="00BF4003">
        <w:rPr>
          <w:rFonts w:ascii="Arial" w:hAnsi="Arial" w:cs="Arial"/>
          <w:b/>
          <w:bCs/>
          <w:sz w:val="28"/>
          <w:szCs w:val="28"/>
        </w:rPr>
        <w:t xml:space="preserve"> about why there was tension between England and Spain</w:t>
      </w:r>
    </w:p>
    <w:tbl>
      <w:tblPr>
        <w:tblStyle w:val="TableGrid"/>
        <w:tblW w:w="0" w:type="auto"/>
        <w:tblLook w:val="04A0" w:firstRow="1" w:lastRow="0" w:firstColumn="1" w:lastColumn="0" w:noHBand="0" w:noVBand="1"/>
      </w:tblPr>
      <w:tblGrid>
        <w:gridCol w:w="1648"/>
        <w:gridCol w:w="5262"/>
        <w:gridCol w:w="2364"/>
        <w:gridCol w:w="1063"/>
      </w:tblGrid>
      <w:tr w:rsidR="00BE3837" w:rsidRPr="00BE3837" w14:paraId="6197635F" w14:textId="3D08CE84" w:rsidTr="00BE3837">
        <w:tc>
          <w:tcPr>
            <w:tcW w:w="1341" w:type="dxa"/>
          </w:tcPr>
          <w:p w14:paraId="20A05B89" w14:textId="10EA1B34" w:rsidR="00915C0A" w:rsidRPr="00BE3837" w:rsidRDefault="00915C0A">
            <w:pPr>
              <w:rPr>
                <w:rFonts w:ascii="Arial" w:hAnsi="Arial" w:cs="Arial"/>
                <w:sz w:val="28"/>
                <w:szCs w:val="28"/>
              </w:rPr>
            </w:pPr>
            <w:r w:rsidRPr="00BE3837">
              <w:rPr>
                <w:rFonts w:ascii="Arial" w:hAnsi="Arial" w:cs="Arial"/>
                <w:sz w:val="28"/>
                <w:szCs w:val="28"/>
              </w:rPr>
              <w:t>Reasons</w:t>
            </w:r>
            <w:r w:rsidR="00BF4003">
              <w:rPr>
                <w:rFonts w:ascii="Arial" w:hAnsi="Arial" w:cs="Arial"/>
                <w:sz w:val="28"/>
                <w:szCs w:val="28"/>
              </w:rPr>
              <w:t xml:space="preserve"> </w:t>
            </w:r>
          </w:p>
        </w:tc>
        <w:tc>
          <w:tcPr>
            <w:tcW w:w="6309" w:type="dxa"/>
          </w:tcPr>
          <w:p w14:paraId="42E46C7D" w14:textId="5ED76DE6" w:rsidR="00915C0A" w:rsidRPr="00BE3837" w:rsidRDefault="00915C0A">
            <w:pPr>
              <w:rPr>
                <w:rFonts w:ascii="Arial" w:hAnsi="Arial" w:cs="Arial"/>
                <w:sz w:val="28"/>
                <w:szCs w:val="28"/>
              </w:rPr>
            </w:pPr>
            <w:r w:rsidRPr="00BE3837">
              <w:rPr>
                <w:rFonts w:ascii="Arial" w:hAnsi="Arial" w:cs="Arial"/>
                <w:sz w:val="28"/>
                <w:szCs w:val="28"/>
              </w:rPr>
              <w:t>Explanation</w:t>
            </w:r>
          </w:p>
        </w:tc>
        <w:tc>
          <w:tcPr>
            <w:tcW w:w="1559" w:type="dxa"/>
            <w:shd w:val="clear" w:color="auto" w:fill="FFFFFF" w:themeFill="background1"/>
          </w:tcPr>
          <w:p w14:paraId="5022C975" w14:textId="5DE938C1" w:rsidR="00915C0A" w:rsidRPr="00BE3837" w:rsidRDefault="00915C0A">
            <w:pPr>
              <w:rPr>
                <w:rFonts w:ascii="Arial" w:hAnsi="Arial" w:cs="Arial"/>
                <w:sz w:val="28"/>
                <w:szCs w:val="28"/>
              </w:rPr>
            </w:pPr>
            <w:r w:rsidRPr="00BE3837">
              <w:rPr>
                <w:rFonts w:ascii="Arial" w:hAnsi="Arial" w:cs="Arial"/>
                <w:sz w:val="28"/>
                <w:szCs w:val="28"/>
              </w:rPr>
              <w:t>You must include</w:t>
            </w:r>
          </w:p>
        </w:tc>
        <w:tc>
          <w:tcPr>
            <w:tcW w:w="1128" w:type="dxa"/>
          </w:tcPr>
          <w:p w14:paraId="15E78090" w14:textId="5A376EBB" w:rsidR="00915C0A" w:rsidRPr="00BE3837" w:rsidRDefault="00915C0A">
            <w:pPr>
              <w:rPr>
                <w:rFonts w:ascii="Arial" w:hAnsi="Arial" w:cs="Arial"/>
                <w:sz w:val="28"/>
                <w:szCs w:val="28"/>
              </w:rPr>
            </w:pPr>
            <w:r w:rsidRPr="00BE3837">
              <w:rPr>
                <w:rFonts w:ascii="Arial" w:hAnsi="Arial" w:cs="Arial"/>
                <w:sz w:val="28"/>
                <w:szCs w:val="28"/>
              </w:rPr>
              <w:t>Mark / 4</w:t>
            </w:r>
          </w:p>
        </w:tc>
      </w:tr>
      <w:tr w:rsidR="00BE3837" w:rsidRPr="00BE3837" w14:paraId="2F377EFC" w14:textId="6D3BC949" w:rsidTr="00BE3837">
        <w:tc>
          <w:tcPr>
            <w:tcW w:w="1341" w:type="dxa"/>
          </w:tcPr>
          <w:p w14:paraId="07CC1380" w14:textId="69C57BC9" w:rsidR="00915C0A" w:rsidRPr="00BE3837" w:rsidRDefault="00915C0A">
            <w:pPr>
              <w:rPr>
                <w:rFonts w:ascii="Arial" w:hAnsi="Arial" w:cs="Arial"/>
                <w:sz w:val="28"/>
                <w:szCs w:val="28"/>
              </w:rPr>
            </w:pPr>
            <w:r w:rsidRPr="00BE3837">
              <w:rPr>
                <w:rFonts w:ascii="Arial" w:hAnsi="Arial" w:cs="Arial"/>
                <w:sz w:val="28"/>
                <w:szCs w:val="28"/>
              </w:rPr>
              <w:t>Religion</w:t>
            </w:r>
          </w:p>
        </w:tc>
        <w:tc>
          <w:tcPr>
            <w:tcW w:w="6309" w:type="dxa"/>
          </w:tcPr>
          <w:p w14:paraId="37A39DEC" w14:textId="77777777" w:rsidR="00915C0A" w:rsidRPr="00BE3837" w:rsidRDefault="00915C0A">
            <w:pPr>
              <w:rPr>
                <w:rFonts w:ascii="Arial" w:hAnsi="Arial" w:cs="Arial"/>
                <w:sz w:val="28"/>
                <w:szCs w:val="28"/>
              </w:rPr>
            </w:pPr>
          </w:p>
          <w:p w14:paraId="3FECB7A9" w14:textId="77777777" w:rsidR="00915C0A" w:rsidRPr="00BE3837" w:rsidRDefault="00915C0A">
            <w:pPr>
              <w:rPr>
                <w:rFonts w:ascii="Arial" w:hAnsi="Arial" w:cs="Arial"/>
                <w:sz w:val="28"/>
                <w:szCs w:val="28"/>
              </w:rPr>
            </w:pPr>
          </w:p>
          <w:p w14:paraId="208A4C9C" w14:textId="77777777" w:rsidR="00915C0A" w:rsidRPr="00BE3837" w:rsidRDefault="00915C0A">
            <w:pPr>
              <w:rPr>
                <w:rFonts w:ascii="Arial" w:hAnsi="Arial" w:cs="Arial"/>
                <w:sz w:val="28"/>
                <w:szCs w:val="28"/>
              </w:rPr>
            </w:pPr>
          </w:p>
          <w:p w14:paraId="2CA9758C" w14:textId="77777777" w:rsidR="00915C0A" w:rsidRPr="00BE3837" w:rsidRDefault="00915C0A">
            <w:pPr>
              <w:rPr>
                <w:rFonts w:ascii="Arial" w:hAnsi="Arial" w:cs="Arial"/>
                <w:sz w:val="28"/>
                <w:szCs w:val="28"/>
              </w:rPr>
            </w:pPr>
          </w:p>
          <w:p w14:paraId="71AE18D6" w14:textId="77777777" w:rsidR="00915C0A" w:rsidRPr="00BE3837" w:rsidRDefault="00915C0A">
            <w:pPr>
              <w:rPr>
                <w:rFonts w:ascii="Arial" w:hAnsi="Arial" w:cs="Arial"/>
                <w:sz w:val="28"/>
                <w:szCs w:val="28"/>
              </w:rPr>
            </w:pPr>
          </w:p>
          <w:p w14:paraId="5BDE21E7" w14:textId="77777777" w:rsidR="00915C0A" w:rsidRPr="00BE3837" w:rsidRDefault="00915C0A">
            <w:pPr>
              <w:rPr>
                <w:rFonts w:ascii="Arial" w:hAnsi="Arial" w:cs="Arial"/>
                <w:sz w:val="28"/>
                <w:szCs w:val="28"/>
              </w:rPr>
            </w:pPr>
          </w:p>
          <w:p w14:paraId="46E81BDD" w14:textId="77777777" w:rsidR="00915C0A" w:rsidRPr="00BE3837" w:rsidRDefault="00915C0A">
            <w:pPr>
              <w:rPr>
                <w:rFonts w:ascii="Arial" w:hAnsi="Arial" w:cs="Arial"/>
                <w:sz w:val="28"/>
                <w:szCs w:val="28"/>
              </w:rPr>
            </w:pPr>
          </w:p>
          <w:p w14:paraId="7984B685" w14:textId="66B86997" w:rsidR="00915C0A" w:rsidRPr="00BE3837" w:rsidRDefault="00915C0A">
            <w:pPr>
              <w:rPr>
                <w:rFonts w:ascii="Arial" w:hAnsi="Arial" w:cs="Arial"/>
                <w:sz w:val="28"/>
                <w:szCs w:val="28"/>
              </w:rPr>
            </w:pPr>
          </w:p>
          <w:p w14:paraId="4BB7B37A" w14:textId="77777777" w:rsidR="00915C0A" w:rsidRPr="00BE3837" w:rsidRDefault="00915C0A">
            <w:pPr>
              <w:rPr>
                <w:rFonts w:ascii="Arial" w:hAnsi="Arial" w:cs="Arial"/>
                <w:sz w:val="28"/>
                <w:szCs w:val="28"/>
              </w:rPr>
            </w:pPr>
          </w:p>
          <w:p w14:paraId="11CCCE96" w14:textId="77777777" w:rsidR="00915C0A" w:rsidRPr="00BE3837" w:rsidRDefault="00915C0A">
            <w:pPr>
              <w:rPr>
                <w:rFonts w:ascii="Arial" w:hAnsi="Arial" w:cs="Arial"/>
                <w:sz w:val="28"/>
                <w:szCs w:val="28"/>
              </w:rPr>
            </w:pPr>
          </w:p>
          <w:p w14:paraId="6AD557AE" w14:textId="504AEDA8" w:rsidR="00915C0A" w:rsidRPr="00BE3837" w:rsidRDefault="00915C0A">
            <w:pPr>
              <w:rPr>
                <w:rFonts w:ascii="Arial" w:hAnsi="Arial" w:cs="Arial"/>
                <w:sz w:val="28"/>
                <w:szCs w:val="28"/>
              </w:rPr>
            </w:pPr>
          </w:p>
          <w:p w14:paraId="658C32C0" w14:textId="77777777" w:rsidR="00915C0A" w:rsidRPr="00BE3837" w:rsidRDefault="00915C0A">
            <w:pPr>
              <w:rPr>
                <w:rFonts w:ascii="Arial" w:hAnsi="Arial" w:cs="Arial"/>
                <w:sz w:val="28"/>
                <w:szCs w:val="28"/>
              </w:rPr>
            </w:pPr>
          </w:p>
          <w:p w14:paraId="3B14BCC3" w14:textId="7D4C152D" w:rsidR="00915C0A" w:rsidRPr="00BE3837" w:rsidRDefault="00915C0A">
            <w:pPr>
              <w:rPr>
                <w:rFonts w:ascii="Arial" w:hAnsi="Arial" w:cs="Arial"/>
                <w:sz w:val="28"/>
                <w:szCs w:val="28"/>
              </w:rPr>
            </w:pPr>
          </w:p>
        </w:tc>
        <w:tc>
          <w:tcPr>
            <w:tcW w:w="1559" w:type="dxa"/>
            <w:shd w:val="clear" w:color="auto" w:fill="FFFFFF" w:themeFill="background1"/>
          </w:tcPr>
          <w:p w14:paraId="2653022E" w14:textId="77777777" w:rsidR="00915C0A" w:rsidRDefault="00BE3837">
            <w:pPr>
              <w:rPr>
                <w:rFonts w:ascii="Arial" w:hAnsi="Arial" w:cs="Arial"/>
                <w:sz w:val="28"/>
                <w:szCs w:val="28"/>
              </w:rPr>
            </w:pPr>
            <w:r>
              <w:rPr>
                <w:rFonts w:ascii="Arial" w:hAnsi="Arial" w:cs="Arial"/>
                <w:sz w:val="28"/>
                <w:szCs w:val="28"/>
              </w:rPr>
              <w:t>Excommunicated</w:t>
            </w:r>
          </w:p>
          <w:p w14:paraId="19C0D4BA" w14:textId="77777777" w:rsidR="00BE3837" w:rsidRDefault="00BE3837">
            <w:pPr>
              <w:rPr>
                <w:rFonts w:ascii="Arial" w:hAnsi="Arial" w:cs="Arial"/>
                <w:sz w:val="28"/>
                <w:szCs w:val="28"/>
              </w:rPr>
            </w:pPr>
            <w:r>
              <w:rPr>
                <w:rFonts w:ascii="Arial" w:hAnsi="Arial" w:cs="Arial"/>
                <w:sz w:val="28"/>
                <w:szCs w:val="28"/>
              </w:rPr>
              <w:t>Spain</w:t>
            </w:r>
          </w:p>
          <w:p w14:paraId="259A6593" w14:textId="589B17C0" w:rsidR="00BE3837" w:rsidRPr="00BE3837" w:rsidRDefault="00BE3837">
            <w:pPr>
              <w:rPr>
                <w:rFonts w:ascii="Arial" w:hAnsi="Arial" w:cs="Arial"/>
                <w:sz w:val="28"/>
                <w:szCs w:val="28"/>
              </w:rPr>
            </w:pPr>
            <w:r>
              <w:rPr>
                <w:rFonts w:ascii="Arial" w:hAnsi="Arial" w:cs="Arial"/>
                <w:sz w:val="28"/>
                <w:szCs w:val="28"/>
              </w:rPr>
              <w:t>Throckmorton</w:t>
            </w:r>
          </w:p>
        </w:tc>
        <w:tc>
          <w:tcPr>
            <w:tcW w:w="1128" w:type="dxa"/>
          </w:tcPr>
          <w:p w14:paraId="29A5DF78" w14:textId="77777777" w:rsidR="00915C0A" w:rsidRPr="00BE3837" w:rsidRDefault="00915C0A">
            <w:pPr>
              <w:rPr>
                <w:rFonts w:ascii="Arial" w:hAnsi="Arial" w:cs="Arial"/>
                <w:sz w:val="28"/>
                <w:szCs w:val="28"/>
              </w:rPr>
            </w:pPr>
          </w:p>
        </w:tc>
      </w:tr>
      <w:tr w:rsidR="00BE3837" w:rsidRPr="00BE3837" w14:paraId="17D16F7C" w14:textId="5B7AD270" w:rsidTr="00BE3837">
        <w:tc>
          <w:tcPr>
            <w:tcW w:w="1341" w:type="dxa"/>
          </w:tcPr>
          <w:p w14:paraId="7F0F676E" w14:textId="5EFEFC72" w:rsidR="00915C0A" w:rsidRPr="00BE3837" w:rsidRDefault="00915C0A">
            <w:pPr>
              <w:rPr>
                <w:rFonts w:ascii="Arial" w:hAnsi="Arial" w:cs="Arial"/>
                <w:sz w:val="28"/>
                <w:szCs w:val="28"/>
              </w:rPr>
            </w:pPr>
            <w:r w:rsidRPr="00BE3837">
              <w:rPr>
                <w:rFonts w:ascii="Arial" w:hAnsi="Arial" w:cs="Arial"/>
                <w:sz w:val="28"/>
                <w:szCs w:val="28"/>
              </w:rPr>
              <w:t>Trade and commercial rivalry</w:t>
            </w:r>
          </w:p>
        </w:tc>
        <w:tc>
          <w:tcPr>
            <w:tcW w:w="6309" w:type="dxa"/>
          </w:tcPr>
          <w:p w14:paraId="16952764" w14:textId="77777777" w:rsidR="00915C0A" w:rsidRPr="00BE3837" w:rsidRDefault="00915C0A">
            <w:pPr>
              <w:rPr>
                <w:rFonts w:ascii="Arial" w:hAnsi="Arial" w:cs="Arial"/>
                <w:sz w:val="28"/>
                <w:szCs w:val="28"/>
              </w:rPr>
            </w:pPr>
          </w:p>
          <w:p w14:paraId="0664F11C" w14:textId="77777777" w:rsidR="00915C0A" w:rsidRPr="00BE3837" w:rsidRDefault="00915C0A">
            <w:pPr>
              <w:rPr>
                <w:rFonts w:ascii="Arial" w:hAnsi="Arial" w:cs="Arial"/>
                <w:sz w:val="28"/>
                <w:szCs w:val="28"/>
              </w:rPr>
            </w:pPr>
          </w:p>
          <w:p w14:paraId="4C301F14" w14:textId="77777777" w:rsidR="00915C0A" w:rsidRPr="00BE3837" w:rsidRDefault="00915C0A">
            <w:pPr>
              <w:rPr>
                <w:rFonts w:ascii="Arial" w:hAnsi="Arial" w:cs="Arial"/>
                <w:sz w:val="28"/>
                <w:szCs w:val="28"/>
              </w:rPr>
            </w:pPr>
          </w:p>
          <w:p w14:paraId="46F5A3FA" w14:textId="77777777" w:rsidR="00915C0A" w:rsidRPr="00BE3837" w:rsidRDefault="00915C0A">
            <w:pPr>
              <w:rPr>
                <w:rFonts w:ascii="Arial" w:hAnsi="Arial" w:cs="Arial"/>
                <w:sz w:val="28"/>
                <w:szCs w:val="28"/>
              </w:rPr>
            </w:pPr>
          </w:p>
          <w:p w14:paraId="6D53B7BA" w14:textId="4E83DF18" w:rsidR="00915C0A" w:rsidRPr="00BE3837" w:rsidRDefault="00915C0A">
            <w:pPr>
              <w:rPr>
                <w:rFonts w:ascii="Arial" w:hAnsi="Arial" w:cs="Arial"/>
                <w:sz w:val="28"/>
                <w:szCs w:val="28"/>
              </w:rPr>
            </w:pPr>
          </w:p>
          <w:p w14:paraId="34127269" w14:textId="21B28F04" w:rsidR="00915C0A" w:rsidRPr="00BE3837" w:rsidRDefault="00915C0A">
            <w:pPr>
              <w:rPr>
                <w:rFonts w:ascii="Arial" w:hAnsi="Arial" w:cs="Arial"/>
                <w:sz w:val="28"/>
                <w:szCs w:val="28"/>
              </w:rPr>
            </w:pPr>
          </w:p>
          <w:p w14:paraId="5A255EF3" w14:textId="77777777" w:rsidR="00915C0A" w:rsidRPr="00BE3837" w:rsidRDefault="00915C0A">
            <w:pPr>
              <w:rPr>
                <w:rFonts w:ascii="Arial" w:hAnsi="Arial" w:cs="Arial"/>
                <w:sz w:val="28"/>
                <w:szCs w:val="28"/>
              </w:rPr>
            </w:pPr>
          </w:p>
          <w:p w14:paraId="34F0D256" w14:textId="77777777" w:rsidR="00915C0A" w:rsidRPr="00BE3837" w:rsidRDefault="00915C0A">
            <w:pPr>
              <w:rPr>
                <w:rFonts w:ascii="Arial" w:hAnsi="Arial" w:cs="Arial"/>
                <w:sz w:val="28"/>
                <w:szCs w:val="28"/>
              </w:rPr>
            </w:pPr>
          </w:p>
          <w:p w14:paraId="4F5A2504" w14:textId="791E1666" w:rsidR="00915C0A" w:rsidRPr="00BE3837" w:rsidRDefault="00915C0A">
            <w:pPr>
              <w:rPr>
                <w:rFonts w:ascii="Arial" w:hAnsi="Arial" w:cs="Arial"/>
                <w:sz w:val="28"/>
                <w:szCs w:val="28"/>
              </w:rPr>
            </w:pPr>
          </w:p>
          <w:p w14:paraId="124E32F4" w14:textId="5D0583B2" w:rsidR="00915C0A" w:rsidRPr="00BE3837" w:rsidRDefault="00915C0A">
            <w:pPr>
              <w:rPr>
                <w:rFonts w:ascii="Arial" w:hAnsi="Arial" w:cs="Arial"/>
                <w:sz w:val="28"/>
                <w:szCs w:val="28"/>
              </w:rPr>
            </w:pPr>
          </w:p>
          <w:p w14:paraId="379A2153" w14:textId="2EFD48F1" w:rsidR="00915C0A" w:rsidRPr="00BE3837" w:rsidRDefault="00915C0A">
            <w:pPr>
              <w:rPr>
                <w:rFonts w:ascii="Arial" w:hAnsi="Arial" w:cs="Arial"/>
                <w:sz w:val="28"/>
                <w:szCs w:val="28"/>
              </w:rPr>
            </w:pPr>
          </w:p>
          <w:p w14:paraId="45E40C95" w14:textId="77777777" w:rsidR="00915C0A" w:rsidRPr="00BE3837" w:rsidRDefault="00915C0A">
            <w:pPr>
              <w:rPr>
                <w:rFonts w:ascii="Arial" w:hAnsi="Arial" w:cs="Arial"/>
                <w:sz w:val="28"/>
                <w:szCs w:val="28"/>
              </w:rPr>
            </w:pPr>
          </w:p>
          <w:p w14:paraId="0CFFD7A8" w14:textId="15C20583" w:rsidR="00915C0A" w:rsidRPr="00BE3837" w:rsidRDefault="00915C0A">
            <w:pPr>
              <w:rPr>
                <w:rFonts w:ascii="Arial" w:hAnsi="Arial" w:cs="Arial"/>
                <w:sz w:val="28"/>
                <w:szCs w:val="28"/>
              </w:rPr>
            </w:pPr>
          </w:p>
        </w:tc>
        <w:tc>
          <w:tcPr>
            <w:tcW w:w="1559" w:type="dxa"/>
            <w:tcBorders>
              <w:bottom w:val="nil"/>
            </w:tcBorders>
            <w:shd w:val="clear" w:color="auto" w:fill="FFFFFF" w:themeFill="background1"/>
          </w:tcPr>
          <w:p w14:paraId="28DC7952" w14:textId="012C77B5" w:rsidR="00915C0A" w:rsidRDefault="00BE3837">
            <w:pPr>
              <w:rPr>
                <w:rFonts w:ascii="Arial" w:hAnsi="Arial" w:cs="Arial"/>
                <w:sz w:val="28"/>
                <w:szCs w:val="28"/>
              </w:rPr>
            </w:pPr>
            <w:r>
              <w:rPr>
                <w:rFonts w:ascii="Arial" w:hAnsi="Arial" w:cs="Arial"/>
                <w:sz w:val="28"/>
                <w:szCs w:val="28"/>
              </w:rPr>
              <w:t>Statistics (numbers)</w:t>
            </w:r>
          </w:p>
          <w:p w14:paraId="4E0102B3" w14:textId="5D58EC26" w:rsidR="00BE3837" w:rsidRPr="00BE3837" w:rsidRDefault="00BE3837">
            <w:pPr>
              <w:rPr>
                <w:rFonts w:ascii="Arial" w:hAnsi="Arial" w:cs="Arial"/>
                <w:sz w:val="28"/>
                <w:szCs w:val="28"/>
              </w:rPr>
            </w:pPr>
            <w:r>
              <w:rPr>
                <w:rFonts w:ascii="Arial" w:hAnsi="Arial" w:cs="Arial"/>
                <w:sz w:val="28"/>
                <w:szCs w:val="28"/>
              </w:rPr>
              <w:t>Drake</w:t>
            </w:r>
          </w:p>
        </w:tc>
        <w:tc>
          <w:tcPr>
            <w:tcW w:w="1128" w:type="dxa"/>
          </w:tcPr>
          <w:p w14:paraId="11E7F658" w14:textId="77777777" w:rsidR="00915C0A" w:rsidRPr="00BE3837" w:rsidRDefault="00915C0A">
            <w:pPr>
              <w:rPr>
                <w:rFonts w:ascii="Arial" w:hAnsi="Arial" w:cs="Arial"/>
                <w:sz w:val="28"/>
                <w:szCs w:val="28"/>
              </w:rPr>
            </w:pPr>
          </w:p>
        </w:tc>
      </w:tr>
    </w:tbl>
    <w:p w14:paraId="4B40139F" w14:textId="24F19318" w:rsidR="0054688D" w:rsidRPr="00BE3837" w:rsidRDefault="0054688D" w:rsidP="004450B2">
      <w:pPr>
        <w:rPr>
          <w:rFonts w:ascii="Arial" w:hAnsi="Arial" w:cs="Arial"/>
          <w:b/>
          <w:bCs/>
          <w:sz w:val="28"/>
          <w:szCs w:val="28"/>
          <w:u w:val="single"/>
        </w:rPr>
      </w:pPr>
      <w:r w:rsidRPr="00BE3837">
        <w:rPr>
          <w:rFonts w:ascii="Arial" w:hAnsi="Arial" w:cs="Arial"/>
          <w:b/>
          <w:bCs/>
          <w:sz w:val="28"/>
          <w:szCs w:val="28"/>
          <w:u w:val="single"/>
        </w:rPr>
        <w:lastRenderedPageBreak/>
        <w:t>Reasons for Poverty</w:t>
      </w:r>
    </w:p>
    <w:tbl>
      <w:tblPr>
        <w:tblStyle w:val="TableGrid"/>
        <w:tblW w:w="0" w:type="auto"/>
        <w:tblLook w:val="04A0" w:firstRow="1" w:lastRow="0" w:firstColumn="1" w:lastColumn="0" w:noHBand="0" w:noVBand="1"/>
      </w:tblPr>
      <w:tblGrid>
        <w:gridCol w:w="6232"/>
        <w:gridCol w:w="3964"/>
      </w:tblGrid>
      <w:tr w:rsidR="00BE3837" w:rsidRPr="00BE3837" w14:paraId="3C3FD224" w14:textId="77777777" w:rsidTr="001A535D">
        <w:tc>
          <w:tcPr>
            <w:tcW w:w="6232" w:type="dxa"/>
          </w:tcPr>
          <w:p w14:paraId="743DA36F" w14:textId="4AB1D353" w:rsidR="0054688D" w:rsidRPr="00B07222" w:rsidRDefault="00B07222" w:rsidP="00B07222">
            <w:pPr>
              <w:jc w:val="center"/>
              <w:rPr>
                <w:rFonts w:ascii="Arial" w:hAnsi="Arial" w:cs="Arial"/>
                <w:b/>
                <w:bCs/>
                <w:sz w:val="28"/>
                <w:szCs w:val="28"/>
              </w:rPr>
            </w:pPr>
            <w:r w:rsidRPr="00B07222">
              <w:rPr>
                <w:rFonts w:ascii="Arial" w:hAnsi="Arial" w:cs="Arial"/>
                <w:b/>
                <w:bCs/>
                <w:sz w:val="28"/>
                <w:szCs w:val="28"/>
              </w:rPr>
              <w:t>Fantastic 5</w:t>
            </w:r>
          </w:p>
        </w:tc>
        <w:tc>
          <w:tcPr>
            <w:tcW w:w="3964" w:type="dxa"/>
          </w:tcPr>
          <w:p w14:paraId="1110E144" w14:textId="77777777" w:rsidR="0054688D" w:rsidRDefault="00915519" w:rsidP="00B07222">
            <w:pPr>
              <w:jc w:val="center"/>
              <w:rPr>
                <w:rFonts w:ascii="Arial" w:hAnsi="Arial" w:cs="Arial"/>
                <w:b/>
                <w:bCs/>
                <w:sz w:val="28"/>
                <w:szCs w:val="28"/>
              </w:rPr>
            </w:pPr>
            <w:r w:rsidRPr="00B07222">
              <w:rPr>
                <w:rFonts w:ascii="Arial" w:hAnsi="Arial" w:cs="Arial"/>
                <w:b/>
                <w:bCs/>
                <w:sz w:val="28"/>
                <w:szCs w:val="28"/>
              </w:rPr>
              <w:t>Pictures</w:t>
            </w:r>
          </w:p>
          <w:p w14:paraId="7BB3D002" w14:textId="2304FAA9" w:rsidR="00B07222" w:rsidRPr="00B07222" w:rsidRDefault="00B07222" w:rsidP="00B07222">
            <w:pPr>
              <w:jc w:val="center"/>
              <w:rPr>
                <w:rFonts w:ascii="Arial" w:hAnsi="Arial" w:cs="Arial"/>
                <w:b/>
                <w:bCs/>
                <w:sz w:val="28"/>
                <w:szCs w:val="28"/>
              </w:rPr>
            </w:pPr>
          </w:p>
        </w:tc>
      </w:tr>
      <w:tr w:rsidR="00BE3837" w:rsidRPr="00BE3837" w14:paraId="587EEAC5" w14:textId="77777777" w:rsidTr="001A535D">
        <w:tc>
          <w:tcPr>
            <w:tcW w:w="6232" w:type="dxa"/>
          </w:tcPr>
          <w:p w14:paraId="0AF5D618" w14:textId="5FE6945C" w:rsidR="0054688D" w:rsidRPr="00BE3837" w:rsidRDefault="0054688D" w:rsidP="0054688D">
            <w:pPr>
              <w:pStyle w:val="ListParagraph"/>
              <w:numPr>
                <w:ilvl w:val="0"/>
                <w:numId w:val="15"/>
              </w:numPr>
              <w:rPr>
                <w:rFonts w:ascii="Arial" w:hAnsi="Arial" w:cs="Arial"/>
                <w:sz w:val="28"/>
                <w:szCs w:val="28"/>
              </w:rPr>
            </w:pPr>
            <w:r w:rsidRPr="00BE3837">
              <w:rPr>
                <w:rFonts w:ascii="Arial" w:hAnsi="Arial" w:cs="Arial"/>
                <w:sz w:val="28"/>
                <w:szCs w:val="28"/>
              </w:rPr>
              <w:t>Bad harvests</w:t>
            </w:r>
            <w:r w:rsidR="00915519" w:rsidRPr="00BE3837">
              <w:rPr>
                <w:rFonts w:ascii="Arial" w:hAnsi="Arial" w:cs="Arial"/>
                <w:sz w:val="28"/>
                <w:szCs w:val="28"/>
              </w:rPr>
              <w:t xml:space="preserve"> </w:t>
            </w:r>
            <w:r w:rsidR="00BA0A0D" w:rsidRPr="00BE3837">
              <w:rPr>
                <w:rFonts w:ascii="Arial" w:hAnsi="Arial" w:cs="Arial"/>
                <w:sz w:val="28"/>
                <w:szCs w:val="28"/>
              </w:rPr>
              <w:t>- The</w:t>
            </w:r>
            <w:r w:rsidR="00915519" w:rsidRPr="00BE3837">
              <w:rPr>
                <w:rFonts w:ascii="Arial" w:hAnsi="Arial" w:cs="Arial"/>
                <w:sz w:val="28"/>
                <w:szCs w:val="28"/>
              </w:rPr>
              <w:t xml:space="preserve"> worst harvests during Elizabeth’s reign were in the years</w:t>
            </w:r>
            <w:r w:rsidR="006265B7">
              <w:rPr>
                <w:rFonts w:ascii="Arial" w:hAnsi="Arial" w:cs="Arial"/>
                <w:sz w:val="28"/>
                <w:szCs w:val="28"/>
              </w:rPr>
              <w:t xml:space="preserve"> </w:t>
            </w:r>
            <w:r w:rsidR="00915519" w:rsidRPr="00BE3837">
              <w:rPr>
                <w:rFonts w:ascii="Arial" w:hAnsi="Arial" w:cs="Arial"/>
                <w:sz w:val="28"/>
                <w:szCs w:val="28"/>
              </w:rPr>
              <w:t>1573-1577.</w:t>
            </w:r>
          </w:p>
          <w:p w14:paraId="3B89C917" w14:textId="387664A1" w:rsidR="0054688D" w:rsidRPr="00BE3837" w:rsidRDefault="0054688D" w:rsidP="0054688D">
            <w:pPr>
              <w:pStyle w:val="ListParagraph"/>
              <w:numPr>
                <w:ilvl w:val="0"/>
                <w:numId w:val="17"/>
              </w:numPr>
              <w:rPr>
                <w:rFonts w:ascii="Arial" w:hAnsi="Arial" w:cs="Arial"/>
                <w:sz w:val="28"/>
                <w:szCs w:val="28"/>
              </w:rPr>
            </w:pPr>
            <w:r w:rsidRPr="00BE3837">
              <w:rPr>
                <w:rFonts w:ascii="Arial" w:hAnsi="Arial" w:cs="Arial"/>
                <w:sz w:val="28"/>
                <w:szCs w:val="28"/>
              </w:rPr>
              <w:t xml:space="preserve">These led to less food being available.  As a result, food prices increased. As everyone had to buy food, everyone became poorer </w:t>
            </w:r>
          </w:p>
          <w:p w14:paraId="5A6A01B7" w14:textId="77777777" w:rsidR="0054688D" w:rsidRPr="00BE3837" w:rsidRDefault="0054688D" w:rsidP="0054688D">
            <w:pPr>
              <w:pStyle w:val="ListParagraph"/>
              <w:rPr>
                <w:rFonts w:ascii="Arial" w:hAnsi="Arial" w:cs="Arial"/>
                <w:sz w:val="28"/>
                <w:szCs w:val="28"/>
              </w:rPr>
            </w:pPr>
          </w:p>
          <w:p w14:paraId="2FF459D0" w14:textId="68B2B35C" w:rsidR="0054688D" w:rsidRPr="00BE3837" w:rsidRDefault="0054688D" w:rsidP="0054688D">
            <w:pPr>
              <w:pStyle w:val="ListParagraph"/>
              <w:numPr>
                <w:ilvl w:val="0"/>
                <w:numId w:val="15"/>
              </w:numPr>
              <w:rPr>
                <w:rFonts w:ascii="Arial" w:hAnsi="Arial" w:cs="Arial"/>
                <w:sz w:val="28"/>
                <w:szCs w:val="28"/>
              </w:rPr>
            </w:pPr>
            <w:r w:rsidRPr="00BE3837">
              <w:rPr>
                <w:rFonts w:ascii="Arial" w:hAnsi="Arial" w:cs="Arial"/>
                <w:sz w:val="28"/>
                <w:szCs w:val="28"/>
              </w:rPr>
              <w:t>Spain’s actions</w:t>
            </w:r>
          </w:p>
          <w:p w14:paraId="6136311C" w14:textId="7F3EE676" w:rsidR="00915519" w:rsidRPr="00BE3837" w:rsidRDefault="00915519" w:rsidP="0054688D">
            <w:pPr>
              <w:pStyle w:val="ListParagraph"/>
              <w:numPr>
                <w:ilvl w:val="0"/>
                <w:numId w:val="16"/>
              </w:numPr>
              <w:rPr>
                <w:rFonts w:ascii="Arial" w:hAnsi="Arial" w:cs="Arial"/>
                <w:sz w:val="28"/>
                <w:szCs w:val="28"/>
              </w:rPr>
            </w:pPr>
            <w:r w:rsidRPr="00BE3837">
              <w:rPr>
                <w:rFonts w:ascii="Arial" w:hAnsi="Arial" w:cs="Arial"/>
                <w:sz w:val="28"/>
                <w:szCs w:val="28"/>
              </w:rPr>
              <w:t>England’s main export was wool. It sold a lot of this to the Netherlands</w:t>
            </w:r>
          </w:p>
          <w:p w14:paraId="4D3340C6" w14:textId="0E807015" w:rsidR="0054688D" w:rsidRPr="00BE3837" w:rsidRDefault="0054688D" w:rsidP="0054688D">
            <w:pPr>
              <w:pStyle w:val="ListParagraph"/>
              <w:numPr>
                <w:ilvl w:val="0"/>
                <w:numId w:val="16"/>
              </w:numPr>
              <w:rPr>
                <w:rFonts w:ascii="Arial" w:hAnsi="Arial" w:cs="Arial"/>
                <w:sz w:val="28"/>
                <w:szCs w:val="28"/>
              </w:rPr>
            </w:pPr>
            <w:r w:rsidRPr="00BE3837">
              <w:rPr>
                <w:rFonts w:ascii="Arial" w:hAnsi="Arial" w:cs="Arial"/>
                <w:sz w:val="28"/>
                <w:szCs w:val="28"/>
              </w:rPr>
              <w:t>Spain controlled the Netherlands</w:t>
            </w:r>
            <w:r w:rsidR="00BE3837">
              <w:rPr>
                <w:rFonts w:ascii="Arial" w:hAnsi="Arial" w:cs="Arial"/>
                <w:sz w:val="28"/>
                <w:szCs w:val="28"/>
              </w:rPr>
              <w:t>.</w:t>
            </w:r>
            <w:r w:rsidR="00915519" w:rsidRPr="00BE3837">
              <w:rPr>
                <w:rFonts w:ascii="Arial" w:hAnsi="Arial" w:cs="Arial"/>
                <w:sz w:val="28"/>
                <w:szCs w:val="28"/>
              </w:rPr>
              <w:t xml:space="preserve"> A</w:t>
            </w:r>
            <w:r w:rsidR="00D41A10" w:rsidRPr="00BE3837">
              <w:rPr>
                <w:rFonts w:ascii="Arial" w:hAnsi="Arial" w:cs="Arial"/>
                <w:sz w:val="28"/>
                <w:szCs w:val="28"/>
              </w:rPr>
              <w:t>s</w:t>
            </w:r>
            <w:r w:rsidR="00915519" w:rsidRPr="00BE3837">
              <w:rPr>
                <w:rFonts w:ascii="Arial" w:hAnsi="Arial" w:cs="Arial"/>
                <w:sz w:val="28"/>
                <w:szCs w:val="28"/>
              </w:rPr>
              <w:t xml:space="preserve"> relations between England and Spain worsened </w:t>
            </w:r>
            <w:r w:rsidRPr="00BE3837">
              <w:rPr>
                <w:rFonts w:ascii="Arial" w:hAnsi="Arial" w:cs="Arial"/>
                <w:sz w:val="28"/>
                <w:szCs w:val="28"/>
              </w:rPr>
              <w:t xml:space="preserve">Spain stopped the Netherlands from buying </w:t>
            </w:r>
            <w:r w:rsidR="00915519" w:rsidRPr="00BE3837">
              <w:rPr>
                <w:rFonts w:ascii="Arial" w:hAnsi="Arial" w:cs="Arial"/>
                <w:sz w:val="28"/>
                <w:szCs w:val="28"/>
              </w:rPr>
              <w:t xml:space="preserve">English wool. </w:t>
            </w:r>
          </w:p>
          <w:p w14:paraId="46484B4D" w14:textId="77777777" w:rsidR="00D41A10" w:rsidRPr="00BE3837" w:rsidRDefault="00D41A10" w:rsidP="00D41A10">
            <w:pPr>
              <w:pStyle w:val="ListParagraph"/>
              <w:ind w:left="1440"/>
              <w:rPr>
                <w:rFonts w:ascii="Arial" w:hAnsi="Arial" w:cs="Arial"/>
                <w:sz w:val="28"/>
                <w:szCs w:val="28"/>
              </w:rPr>
            </w:pPr>
          </w:p>
          <w:p w14:paraId="6157E1D6" w14:textId="77777777" w:rsidR="00915519" w:rsidRPr="00BE3837" w:rsidRDefault="0054688D" w:rsidP="0054688D">
            <w:pPr>
              <w:pStyle w:val="ListParagraph"/>
              <w:numPr>
                <w:ilvl w:val="0"/>
                <w:numId w:val="15"/>
              </w:numPr>
              <w:rPr>
                <w:rFonts w:ascii="Arial" w:hAnsi="Arial" w:cs="Arial"/>
                <w:sz w:val="28"/>
                <w:szCs w:val="28"/>
              </w:rPr>
            </w:pPr>
            <w:r w:rsidRPr="00BE3837">
              <w:rPr>
                <w:rFonts w:ascii="Arial" w:hAnsi="Arial" w:cs="Arial"/>
                <w:sz w:val="28"/>
                <w:szCs w:val="28"/>
              </w:rPr>
              <w:t xml:space="preserve">Population growth </w:t>
            </w:r>
          </w:p>
          <w:p w14:paraId="779C7AB3" w14:textId="42243486" w:rsidR="0054688D" w:rsidRPr="00BE3837" w:rsidRDefault="00915519" w:rsidP="00915519">
            <w:pPr>
              <w:pStyle w:val="ListParagraph"/>
              <w:numPr>
                <w:ilvl w:val="0"/>
                <w:numId w:val="16"/>
              </w:numPr>
              <w:rPr>
                <w:rFonts w:ascii="Arial" w:hAnsi="Arial" w:cs="Arial"/>
                <w:sz w:val="28"/>
                <w:szCs w:val="28"/>
              </w:rPr>
            </w:pPr>
            <w:r w:rsidRPr="00BE3837">
              <w:rPr>
                <w:rFonts w:ascii="Arial" w:hAnsi="Arial" w:cs="Arial"/>
                <w:sz w:val="28"/>
                <w:szCs w:val="28"/>
              </w:rPr>
              <w:t xml:space="preserve">The population grew </w:t>
            </w:r>
            <w:r w:rsidR="0054688D" w:rsidRPr="00BE3837">
              <w:rPr>
                <w:rFonts w:ascii="Arial" w:hAnsi="Arial" w:cs="Arial"/>
                <w:sz w:val="28"/>
                <w:szCs w:val="28"/>
              </w:rPr>
              <w:t xml:space="preserve">from 3 million to 4.2 million </w:t>
            </w:r>
            <w:r w:rsidRPr="00BE3837">
              <w:rPr>
                <w:rFonts w:ascii="Arial" w:hAnsi="Arial" w:cs="Arial"/>
                <w:sz w:val="28"/>
                <w:szCs w:val="28"/>
              </w:rPr>
              <w:t xml:space="preserve">but </w:t>
            </w:r>
            <w:r w:rsidR="0054688D" w:rsidRPr="00BE3837">
              <w:rPr>
                <w:rFonts w:ascii="Arial" w:hAnsi="Arial" w:cs="Arial"/>
                <w:sz w:val="28"/>
                <w:szCs w:val="28"/>
              </w:rPr>
              <w:t>the number of jobs did not increase</w:t>
            </w:r>
            <w:r w:rsidRPr="00BE3837">
              <w:rPr>
                <w:rFonts w:ascii="Arial" w:hAnsi="Arial" w:cs="Arial"/>
                <w:sz w:val="28"/>
                <w:szCs w:val="28"/>
              </w:rPr>
              <w:t xml:space="preserve"> as fast. As a result, wages went down as people were so desperate for a job they would work for lower wages</w:t>
            </w:r>
          </w:p>
          <w:p w14:paraId="73AD6944" w14:textId="0E339E3D" w:rsidR="00915519" w:rsidRPr="00BE3837" w:rsidRDefault="00915519" w:rsidP="00915519">
            <w:pPr>
              <w:pStyle w:val="ListParagraph"/>
              <w:numPr>
                <w:ilvl w:val="0"/>
                <w:numId w:val="15"/>
              </w:numPr>
              <w:rPr>
                <w:rFonts w:ascii="Arial" w:hAnsi="Arial" w:cs="Arial"/>
                <w:sz w:val="28"/>
                <w:szCs w:val="28"/>
              </w:rPr>
            </w:pPr>
            <w:r w:rsidRPr="00BE3837">
              <w:rPr>
                <w:rFonts w:ascii="Arial" w:hAnsi="Arial" w:cs="Arial"/>
                <w:sz w:val="28"/>
                <w:szCs w:val="28"/>
              </w:rPr>
              <w:t>Inflation</w:t>
            </w:r>
          </w:p>
          <w:p w14:paraId="02AC1AD1" w14:textId="228ECDFD" w:rsidR="00915519" w:rsidRPr="00BE3837" w:rsidRDefault="00915519" w:rsidP="00915519">
            <w:pPr>
              <w:pStyle w:val="ListParagraph"/>
              <w:numPr>
                <w:ilvl w:val="0"/>
                <w:numId w:val="18"/>
              </w:numPr>
              <w:rPr>
                <w:rFonts w:ascii="Arial" w:hAnsi="Arial" w:cs="Arial"/>
                <w:sz w:val="28"/>
                <w:szCs w:val="28"/>
              </w:rPr>
            </w:pPr>
            <w:r w:rsidRPr="00BE3837">
              <w:rPr>
                <w:rFonts w:ascii="Arial" w:hAnsi="Arial" w:cs="Arial"/>
                <w:sz w:val="28"/>
                <w:szCs w:val="28"/>
              </w:rPr>
              <w:t>King Henry VIII had debased the coinage (reduced the amount of gold and silver in the coins). As a result, prices went up as more coins were needed for the seller to get the same amount of gold / silver. This increase in pr</w:t>
            </w:r>
            <w:r w:rsidR="006265B7">
              <w:rPr>
                <w:rFonts w:ascii="Arial" w:hAnsi="Arial" w:cs="Arial"/>
                <w:sz w:val="28"/>
                <w:szCs w:val="28"/>
              </w:rPr>
              <w:t>ices</w:t>
            </w:r>
            <w:r w:rsidRPr="00BE3837">
              <w:rPr>
                <w:rFonts w:ascii="Arial" w:hAnsi="Arial" w:cs="Arial"/>
                <w:sz w:val="28"/>
                <w:szCs w:val="28"/>
              </w:rPr>
              <w:t xml:space="preserve"> is called inflation</w:t>
            </w:r>
          </w:p>
          <w:p w14:paraId="39BF866E" w14:textId="77777777" w:rsidR="00915519" w:rsidRPr="00BE3837" w:rsidRDefault="00915519" w:rsidP="00915519">
            <w:pPr>
              <w:pStyle w:val="ListParagraph"/>
              <w:rPr>
                <w:rFonts w:ascii="Arial" w:hAnsi="Arial" w:cs="Arial"/>
                <w:sz w:val="28"/>
                <w:szCs w:val="28"/>
              </w:rPr>
            </w:pPr>
          </w:p>
          <w:p w14:paraId="4C264DF7" w14:textId="063D4569" w:rsidR="00915519" w:rsidRPr="00BE3837" w:rsidRDefault="00915519" w:rsidP="00915519">
            <w:pPr>
              <w:pStyle w:val="ListParagraph"/>
              <w:rPr>
                <w:rFonts w:ascii="Arial" w:hAnsi="Arial" w:cs="Arial"/>
                <w:sz w:val="28"/>
                <w:szCs w:val="28"/>
              </w:rPr>
            </w:pPr>
          </w:p>
        </w:tc>
        <w:tc>
          <w:tcPr>
            <w:tcW w:w="3964" w:type="dxa"/>
          </w:tcPr>
          <w:p w14:paraId="0466029D" w14:textId="77777777" w:rsidR="0054688D" w:rsidRPr="00BE3837" w:rsidRDefault="0054688D" w:rsidP="00915519">
            <w:pPr>
              <w:rPr>
                <w:rFonts w:ascii="Arial" w:hAnsi="Arial" w:cs="Arial"/>
                <w:sz w:val="28"/>
                <w:szCs w:val="28"/>
              </w:rPr>
            </w:pPr>
          </w:p>
        </w:tc>
      </w:tr>
    </w:tbl>
    <w:p w14:paraId="69B6D450" w14:textId="25FBE2FF" w:rsidR="0054688D" w:rsidRPr="00BE3837" w:rsidRDefault="0054688D">
      <w:pPr>
        <w:rPr>
          <w:rFonts w:ascii="Arial" w:hAnsi="Arial" w:cs="Arial"/>
          <w:sz w:val="28"/>
          <w:szCs w:val="28"/>
        </w:rPr>
      </w:pPr>
    </w:p>
    <w:p w14:paraId="5F755868" w14:textId="2ED0482F" w:rsidR="00915C0A" w:rsidRPr="00BE3837" w:rsidRDefault="00915C0A">
      <w:pPr>
        <w:rPr>
          <w:rFonts w:ascii="Arial" w:hAnsi="Arial" w:cs="Arial"/>
          <w:sz w:val="28"/>
          <w:szCs w:val="28"/>
        </w:rPr>
      </w:pPr>
      <w:r w:rsidRPr="00BE3837">
        <w:rPr>
          <w:rFonts w:ascii="Arial" w:hAnsi="Arial" w:cs="Arial"/>
          <w:sz w:val="28"/>
          <w:szCs w:val="28"/>
        </w:rPr>
        <w:br w:type="page"/>
      </w:r>
    </w:p>
    <w:p w14:paraId="0937BD18" w14:textId="77777777" w:rsidR="004450B2" w:rsidRPr="00BE3837" w:rsidRDefault="004450B2" w:rsidP="001A535D">
      <w:pPr>
        <w:pStyle w:val="Heading1"/>
        <w:rPr>
          <w:rFonts w:ascii="Arial" w:hAnsi="Arial" w:cs="Arial"/>
          <w:color w:val="auto"/>
        </w:rPr>
      </w:pPr>
      <w:r w:rsidRPr="00BE3837">
        <w:rPr>
          <w:rFonts w:ascii="Arial" w:hAnsi="Arial" w:cs="Arial"/>
          <w:color w:val="auto"/>
        </w:rPr>
        <w:lastRenderedPageBreak/>
        <w:t>Causes of Poverty in Elizabethan England – Activity Sheet</w:t>
      </w:r>
    </w:p>
    <w:p w14:paraId="3A5DF5F2" w14:textId="77777777" w:rsidR="004450B2" w:rsidRPr="00BE3837" w:rsidRDefault="004450B2" w:rsidP="001A535D">
      <w:pPr>
        <w:pStyle w:val="Heading2"/>
        <w:rPr>
          <w:rFonts w:ascii="Arial" w:hAnsi="Arial" w:cs="Arial"/>
          <w:color w:val="auto"/>
          <w:sz w:val="28"/>
          <w:szCs w:val="28"/>
        </w:rPr>
      </w:pPr>
      <w:r w:rsidRPr="00BE3837">
        <w:rPr>
          <w:rFonts w:ascii="Segoe UI Emoji" w:hAnsi="Segoe UI Emoji" w:cs="Segoe UI Emoji"/>
          <w:color w:val="auto"/>
          <w:sz w:val="28"/>
          <w:szCs w:val="28"/>
        </w:rPr>
        <w:t>🧠</w:t>
      </w:r>
      <w:r w:rsidRPr="00BE3837">
        <w:rPr>
          <w:rFonts w:ascii="Arial" w:hAnsi="Arial" w:cs="Arial"/>
          <w:color w:val="auto"/>
          <w:sz w:val="28"/>
          <w:szCs w:val="28"/>
        </w:rPr>
        <w:t xml:space="preserve"> Comprehension Questions (5)</w:t>
      </w:r>
    </w:p>
    <w:p w14:paraId="41B10F8B" w14:textId="77777777" w:rsidR="004450B2" w:rsidRPr="00BE3837" w:rsidRDefault="004450B2" w:rsidP="001A535D">
      <w:pPr>
        <w:spacing w:line="720" w:lineRule="auto"/>
        <w:rPr>
          <w:rFonts w:ascii="Arial" w:hAnsi="Arial" w:cs="Arial"/>
          <w:sz w:val="28"/>
          <w:szCs w:val="28"/>
        </w:rPr>
      </w:pPr>
      <w:r w:rsidRPr="00BE3837">
        <w:rPr>
          <w:rFonts w:ascii="Arial" w:hAnsi="Arial" w:cs="Arial"/>
          <w:sz w:val="28"/>
          <w:szCs w:val="28"/>
        </w:rPr>
        <w:t>1. What years were the worst harvests during Elizabeth’s reign?</w:t>
      </w:r>
    </w:p>
    <w:p w14:paraId="40AE1E0A" w14:textId="77777777" w:rsidR="004450B2" w:rsidRPr="00BE3837" w:rsidRDefault="004450B2" w:rsidP="001A535D">
      <w:pPr>
        <w:spacing w:line="720" w:lineRule="auto"/>
        <w:rPr>
          <w:rFonts w:ascii="Arial" w:hAnsi="Arial" w:cs="Arial"/>
          <w:sz w:val="28"/>
          <w:szCs w:val="28"/>
        </w:rPr>
      </w:pPr>
      <w:r w:rsidRPr="00BE3837">
        <w:rPr>
          <w:rFonts w:ascii="Arial" w:hAnsi="Arial" w:cs="Arial"/>
          <w:sz w:val="28"/>
          <w:szCs w:val="28"/>
        </w:rPr>
        <w:t>2. Why did food prices increase after the bad harvests?</w:t>
      </w:r>
    </w:p>
    <w:p w14:paraId="72C3379A" w14:textId="77777777" w:rsidR="004450B2" w:rsidRPr="00BE3837" w:rsidRDefault="004450B2" w:rsidP="001A535D">
      <w:pPr>
        <w:spacing w:line="720" w:lineRule="auto"/>
        <w:rPr>
          <w:rFonts w:ascii="Arial" w:hAnsi="Arial" w:cs="Arial"/>
          <w:sz w:val="28"/>
          <w:szCs w:val="28"/>
        </w:rPr>
      </w:pPr>
      <w:r w:rsidRPr="00BE3837">
        <w:rPr>
          <w:rFonts w:ascii="Arial" w:hAnsi="Arial" w:cs="Arial"/>
          <w:sz w:val="28"/>
          <w:szCs w:val="28"/>
        </w:rPr>
        <w:t>3. How did Spain affect England’s wool trade?</w:t>
      </w:r>
    </w:p>
    <w:p w14:paraId="46390435" w14:textId="77777777" w:rsidR="004450B2" w:rsidRPr="00BE3837" w:rsidRDefault="004450B2" w:rsidP="001A535D">
      <w:pPr>
        <w:spacing w:line="720" w:lineRule="auto"/>
        <w:rPr>
          <w:rFonts w:ascii="Arial" w:hAnsi="Arial" w:cs="Arial"/>
          <w:sz w:val="28"/>
          <w:szCs w:val="28"/>
        </w:rPr>
      </w:pPr>
      <w:r w:rsidRPr="00BE3837">
        <w:rPr>
          <w:rFonts w:ascii="Arial" w:hAnsi="Arial" w:cs="Arial"/>
          <w:sz w:val="28"/>
          <w:szCs w:val="28"/>
        </w:rPr>
        <w:t>4. What happened to wages as the population grew?</w:t>
      </w:r>
    </w:p>
    <w:p w14:paraId="14634970" w14:textId="77777777" w:rsidR="004450B2" w:rsidRPr="00BE3837" w:rsidRDefault="004450B2" w:rsidP="001A535D">
      <w:pPr>
        <w:spacing w:line="720" w:lineRule="auto"/>
        <w:rPr>
          <w:rFonts w:ascii="Arial" w:hAnsi="Arial" w:cs="Arial"/>
          <w:sz w:val="28"/>
          <w:szCs w:val="28"/>
        </w:rPr>
      </w:pPr>
      <w:r w:rsidRPr="00BE3837">
        <w:rPr>
          <w:rFonts w:ascii="Arial" w:hAnsi="Arial" w:cs="Arial"/>
          <w:sz w:val="28"/>
          <w:szCs w:val="28"/>
        </w:rPr>
        <w:t>5. Why did inflation occur during Elizabeth’s reign?</w:t>
      </w:r>
    </w:p>
    <w:p w14:paraId="4004FB8B" w14:textId="6DE4C819" w:rsidR="004450B2" w:rsidRPr="00BE3837" w:rsidRDefault="004450B2" w:rsidP="001A535D">
      <w:pPr>
        <w:pStyle w:val="Heading2"/>
        <w:rPr>
          <w:rFonts w:ascii="Arial" w:hAnsi="Arial" w:cs="Arial"/>
          <w:color w:val="auto"/>
          <w:sz w:val="28"/>
          <w:szCs w:val="28"/>
        </w:rPr>
      </w:pPr>
      <w:r w:rsidRPr="00BE3837">
        <w:rPr>
          <w:rFonts w:ascii="Segoe UI Emoji" w:hAnsi="Segoe UI Emoji" w:cs="Segoe UI Emoji"/>
          <w:color w:val="auto"/>
          <w:sz w:val="28"/>
          <w:szCs w:val="28"/>
        </w:rPr>
        <w:t>✅</w:t>
      </w:r>
      <w:r w:rsidRPr="00BE3837">
        <w:rPr>
          <w:rFonts w:ascii="Arial" w:hAnsi="Arial" w:cs="Arial"/>
          <w:color w:val="auto"/>
          <w:sz w:val="28"/>
          <w:szCs w:val="28"/>
        </w:rPr>
        <w:t xml:space="preserve"> True or False (5)</w:t>
      </w:r>
    </w:p>
    <w:p w14:paraId="1A32E3A2" w14:textId="77777777" w:rsidR="004450B2" w:rsidRPr="00BE3837" w:rsidRDefault="004450B2" w:rsidP="004450B2">
      <w:pPr>
        <w:spacing w:line="360" w:lineRule="auto"/>
        <w:rPr>
          <w:rFonts w:ascii="Arial" w:hAnsi="Arial" w:cs="Arial"/>
          <w:sz w:val="28"/>
          <w:szCs w:val="28"/>
        </w:rPr>
      </w:pPr>
      <w:r w:rsidRPr="00BE3837">
        <w:rPr>
          <w:rFonts w:ascii="Arial" w:hAnsi="Arial" w:cs="Arial"/>
          <w:sz w:val="28"/>
          <w:szCs w:val="28"/>
        </w:rPr>
        <w:t>1. The worst harvests happened between 1573 and 1577.</w:t>
      </w:r>
    </w:p>
    <w:p w14:paraId="2D53730D" w14:textId="77777777" w:rsidR="004450B2" w:rsidRPr="00BE3837" w:rsidRDefault="004450B2" w:rsidP="004450B2">
      <w:pPr>
        <w:spacing w:line="360" w:lineRule="auto"/>
        <w:rPr>
          <w:rFonts w:ascii="Arial" w:hAnsi="Arial" w:cs="Arial"/>
          <w:sz w:val="28"/>
          <w:szCs w:val="28"/>
        </w:rPr>
      </w:pPr>
      <w:r w:rsidRPr="00BE3837">
        <w:rPr>
          <w:rFonts w:ascii="Arial" w:hAnsi="Arial" w:cs="Arial"/>
          <w:sz w:val="28"/>
          <w:szCs w:val="28"/>
        </w:rPr>
        <w:t>2. England exported wool mainly to France.</w:t>
      </w:r>
    </w:p>
    <w:p w14:paraId="75719236" w14:textId="77777777" w:rsidR="004450B2" w:rsidRPr="00BE3837" w:rsidRDefault="004450B2" w:rsidP="004450B2">
      <w:pPr>
        <w:spacing w:line="360" w:lineRule="auto"/>
        <w:rPr>
          <w:rFonts w:ascii="Arial" w:hAnsi="Arial" w:cs="Arial"/>
          <w:sz w:val="28"/>
          <w:szCs w:val="28"/>
        </w:rPr>
      </w:pPr>
      <w:r w:rsidRPr="00BE3837">
        <w:rPr>
          <w:rFonts w:ascii="Arial" w:hAnsi="Arial" w:cs="Arial"/>
          <w:sz w:val="28"/>
          <w:szCs w:val="28"/>
        </w:rPr>
        <w:t>3. Inflation meant prices went down.</w:t>
      </w:r>
    </w:p>
    <w:p w14:paraId="21030F50" w14:textId="77777777" w:rsidR="004450B2" w:rsidRPr="00BE3837" w:rsidRDefault="004450B2" w:rsidP="004450B2">
      <w:pPr>
        <w:spacing w:line="360" w:lineRule="auto"/>
        <w:rPr>
          <w:rFonts w:ascii="Arial" w:hAnsi="Arial" w:cs="Arial"/>
          <w:sz w:val="28"/>
          <w:szCs w:val="28"/>
        </w:rPr>
      </w:pPr>
      <w:r w:rsidRPr="00BE3837">
        <w:rPr>
          <w:rFonts w:ascii="Arial" w:hAnsi="Arial" w:cs="Arial"/>
          <w:sz w:val="28"/>
          <w:szCs w:val="28"/>
        </w:rPr>
        <w:t>4. Population growth led to lower wages.</w:t>
      </w:r>
    </w:p>
    <w:p w14:paraId="0D6F46E8" w14:textId="52B0E5C8" w:rsidR="004450B2" w:rsidRPr="00BE3837" w:rsidRDefault="004450B2" w:rsidP="004450B2">
      <w:pPr>
        <w:spacing w:line="360" w:lineRule="auto"/>
        <w:rPr>
          <w:rFonts w:ascii="Arial" w:hAnsi="Arial" w:cs="Arial"/>
          <w:sz w:val="28"/>
          <w:szCs w:val="28"/>
        </w:rPr>
      </w:pPr>
      <w:r w:rsidRPr="00BE3837">
        <w:rPr>
          <w:rFonts w:ascii="Arial" w:hAnsi="Arial" w:cs="Arial"/>
          <w:sz w:val="28"/>
          <w:szCs w:val="28"/>
        </w:rPr>
        <w:t>5. Spain stopped the Netherlands from buying English wool.</w:t>
      </w:r>
    </w:p>
    <w:p w14:paraId="00FFF9C4" w14:textId="77777777" w:rsidR="004450B2" w:rsidRPr="00BE3837" w:rsidRDefault="004450B2" w:rsidP="001A535D">
      <w:pPr>
        <w:pStyle w:val="Heading2"/>
        <w:rPr>
          <w:rFonts w:ascii="Arial" w:hAnsi="Arial" w:cs="Arial"/>
          <w:color w:val="auto"/>
          <w:sz w:val="28"/>
          <w:szCs w:val="28"/>
        </w:rPr>
      </w:pPr>
      <w:r w:rsidRPr="00BE3837">
        <w:rPr>
          <w:rFonts w:ascii="Segoe UI Emoji" w:hAnsi="Segoe UI Emoji" w:cs="Segoe UI Emoji"/>
          <w:color w:val="auto"/>
          <w:sz w:val="28"/>
          <w:szCs w:val="28"/>
        </w:rPr>
        <w:t>✏</w:t>
      </w:r>
      <w:r w:rsidRPr="00BE3837">
        <w:rPr>
          <w:rFonts w:ascii="Arial" w:hAnsi="Arial" w:cs="Arial"/>
          <w:color w:val="auto"/>
          <w:sz w:val="28"/>
          <w:szCs w:val="28"/>
        </w:rPr>
        <w:t>️ Gap Fill (5)</w:t>
      </w:r>
    </w:p>
    <w:p w14:paraId="771D929E" w14:textId="77777777" w:rsidR="004450B2" w:rsidRPr="00BE3837" w:rsidRDefault="004450B2" w:rsidP="001A535D">
      <w:pPr>
        <w:rPr>
          <w:rFonts w:ascii="Arial" w:hAnsi="Arial" w:cs="Arial"/>
          <w:sz w:val="28"/>
          <w:szCs w:val="28"/>
        </w:rPr>
      </w:pPr>
      <w:r w:rsidRPr="00BE3837">
        <w:rPr>
          <w:rFonts w:ascii="Arial" w:hAnsi="Arial" w:cs="Arial"/>
          <w:sz w:val="28"/>
          <w:szCs w:val="28"/>
        </w:rPr>
        <w:t>Fill in the blanks using the words: harvests, wool, inflation, wages, Spain</w:t>
      </w:r>
    </w:p>
    <w:p w14:paraId="448E9D01" w14:textId="77777777" w:rsidR="004450B2" w:rsidRPr="00BE3837" w:rsidRDefault="004450B2" w:rsidP="001A535D">
      <w:pPr>
        <w:rPr>
          <w:rFonts w:ascii="Arial" w:hAnsi="Arial" w:cs="Arial"/>
          <w:sz w:val="28"/>
          <w:szCs w:val="28"/>
        </w:rPr>
      </w:pPr>
      <w:r w:rsidRPr="00BE3837">
        <w:rPr>
          <w:rFonts w:ascii="Arial" w:hAnsi="Arial" w:cs="Arial"/>
          <w:sz w:val="28"/>
          <w:szCs w:val="28"/>
        </w:rPr>
        <w:t>1. Bad __________ between 1573 and 1577 caused food prices to rise.</w:t>
      </w:r>
    </w:p>
    <w:p w14:paraId="2E29FA11" w14:textId="77777777" w:rsidR="004450B2" w:rsidRPr="00BE3837" w:rsidRDefault="004450B2" w:rsidP="001A535D">
      <w:pPr>
        <w:rPr>
          <w:rFonts w:ascii="Arial" w:hAnsi="Arial" w:cs="Arial"/>
          <w:sz w:val="28"/>
          <w:szCs w:val="28"/>
        </w:rPr>
      </w:pPr>
      <w:r w:rsidRPr="00BE3837">
        <w:rPr>
          <w:rFonts w:ascii="Arial" w:hAnsi="Arial" w:cs="Arial"/>
          <w:sz w:val="28"/>
          <w:szCs w:val="28"/>
        </w:rPr>
        <w:t>2. England sold a lot of __________ to the Netherlands.</w:t>
      </w:r>
    </w:p>
    <w:p w14:paraId="1B6B3BB0" w14:textId="77777777" w:rsidR="004450B2" w:rsidRPr="00BE3837" w:rsidRDefault="004450B2" w:rsidP="001A535D">
      <w:pPr>
        <w:rPr>
          <w:rFonts w:ascii="Arial" w:hAnsi="Arial" w:cs="Arial"/>
          <w:sz w:val="28"/>
          <w:szCs w:val="28"/>
        </w:rPr>
      </w:pPr>
      <w:r w:rsidRPr="00BE3837">
        <w:rPr>
          <w:rFonts w:ascii="Arial" w:hAnsi="Arial" w:cs="Arial"/>
          <w:sz w:val="28"/>
          <w:szCs w:val="28"/>
        </w:rPr>
        <w:t>3. __________ stopped the Netherlands from buying English wool.</w:t>
      </w:r>
    </w:p>
    <w:p w14:paraId="7BDD9CC9" w14:textId="77777777" w:rsidR="004450B2" w:rsidRPr="00BE3837" w:rsidRDefault="004450B2" w:rsidP="001A535D">
      <w:pPr>
        <w:rPr>
          <w:rFonts w:ascii="Arial" w:hAnsi="Arial" w:cs="Arial"/>
          <w:sz w:val="28"/>
          <w:szCs w:val="28"/>
        </w:rPr>
      </w:pPr>
      <w:r w:rsidRPr="00BE3837">
        <w:rPr>
          <w:rFonts w:ascii="Arial" w:hAnsi="Arial" w:cs="Arial"/>
          <w:sz w:val="28"/>
          <w:szCs w:val="28"/>
        </w:rPr>
        <w:t>4. As more people wanted jobs, __________ went down.</w:t>
      </w:r>
    </w:p>
    <w:p w14:paraId="7FD4C0A7" w14:textId="45F39DFD" w:rsidR="004450B2" w:rsidRPr="00BE3837" w:rsidRDefault="004450B2" w:rsidP="001A535D">
      <w:pPr>
        <w:rPr>
          <w:rFonts w:ascii="Arial" w:hAnsi="Arial" w:cs="Arial"/>
          <w:sz w:val="28"/>
          <w:szCs w:val="28"/>
        </w:rPr>
      </w:pPr>
      <w:r w:rsidRPr="00BE3837">
        <w:rPr>
          <w:rFonts w:ascii="Arial" w:hAnsi="Arial" w:cs="Arial"/>
          <w:sz w:val="28"/>
          <w:szCs w:val="28"/>
        </w:rPr>
        <w:t>5. __________ happened when coins had less gold and silver in them.</w:t>
      </w:r>
    </w:p>
    <w:p w14:paraId="2E00BB5E" w14:textId="77777777" w:rsidR="004450B2" w:rsidRPr="00BE3837" w:rsidRDefault="004450B2" w:rsidP="001A535D">
      <w:pPr>
        <w:rPr>
          <w:rFonts w:ascii="Arial" w:hAnsi="Arial" w:cs="Arial"/>
          <w:sz w:val="28"/>
          <w:szCs w:val="28"/>
        </w:rPr>
      </w:pPr>
    </w:p>
    <w:p w14:paraId="1FEFCDC4" w14:textId="77777777" w:rsidR="004450B2" w:rsidRPr="00BE3837" w:rsidRDefault="004450B2" w:rsidP="001A535D">
      <w:pPr>
        <w:pStyle w:val="Heading2"/>
        <w:rPr>
          <w:rFonts w:ascii="Arial" w:hAnsi="Arial" w:cs="Arial"/>
          <w:color w:val="auto"/>
          <w:sz w:val="28"/>
          <w:szCs w:val="28"/>
        </w:rPr>
      </w:pPr>
      <w:r w:rsidRPr="00BE3837">
        <w:rPr>
          <w:rFonts w:ascii="Segoe UI Emoji" w:hAnsi="Segoe UI Emoji" w:cs="Segoe UI Emoji"/>
          <w:color w:val="auto"/>
          <w:sz w:val="28"/>
          <w:szCs w:val="28"/>
        </w:rPr>
        <w:lastRenderedPageBreak/>
        <w:t>🔍</w:t>
      </w:r>
      <w:r w:rsidRPr="00BE3837">
        <w:rPr>
          <w:rFonts w:ascii="Arial" w:hAnsi="Arial" w:cs="Arial"/>
          <w:color w:val="auto"/>
          <w:sz w:val="28"/>
          <w:szCs w:val="28"/>
        </w:rPr>
        <w:t xml:space="preserve"> Find It, Fix It Paragraph</w:t>
      </w:r>
    </w:p>
    <w:p w14:paraId="5B812D76" w14:textId="77777777" w:rsidR="006265B7" w:rsidRPr="006265B7" w:rsidRDefault="006265B7" w:rsidP="006265B7">
      <w:pPr>
        <w:rPr>
          <w:rFonts w:ascii="Arial" w:hAnsi="Arial" w:cs="Arial"/>
          <w:b/>
          <w:bCs/>
          <w:sz w:val="28"/>
          <w:szCs w:val="28"/>
        </w:rPr>
      </w:pPr>
      <w:r w:rsidRPr="006265B7">
        <w:rPr>
          <w:rFonts w:ascii="Arial" w:hAnsi="Arial" w:cs="Arial"/>
          <w:b/>
          <w:bCs/>
          <w:sz w:val="28"/>
          <w:szCs w:val="28"/>
        </w:rPr>
        <w:t>Read the paragraph and correct the 5 mistakes using the information you have read</w:t>
      </w:r>
    </w:p>
    <w:p w14:paraId="4B9C42C6" w14:textId="670D6DB5" w:rsidR="004450B2" w:rsidRDefault="004450B2" w:rsidP="004450B2">
      <w:pPr>
        <w:spacing w:line="720" w:lineRule="auto"/>
        <w:rPr>
          <w:rFonts w:ascii="Arial" w:hAnsi="Arial" w:cs="Arial"/>
          <w:sz w:val="28"/>
          <w:szCs w:val="28"/>
        </w:rPr>
      </w:pPr>
      <w:r w:rsidRPr="00BE3837">
        <w:rPr>
          <w:rFonts w:ascii="Arial" w:hAnsi="Arial" w:cs="Arial"/>
          <w:sz w:val="28"/>
          <w:szCs w:val="28"/>
        </w:rPr>
        <w:t>In 1570, England had great harvests and food was cheap. Spain helped England sell wool to the Netherlands. As the population fell, wages went up. Inflation was not a problem because coins had more gold and silver.</w:t>
      </w:r>
    </w:p>
    <w:p w14:paraId="0936B25E" w14:textId="12656C0F" w:rsidR="00BF4003" w:rsidRPr="00BE3837" w:rsidRDefault="00BF4003" w:rsidP="00BF4003">
      <w:pPr>
        <w:spacing w:line="240" w:lineRule="auto"/>
        <w:rPr>
          <w:rFonts w:ascii="Arial" w:hAnsi="Arial" w:cs="Arial"/>
          <w:sz w:val="28"/>
          <w:szCs w:val="28"/>
        </w:rPr>
      </w:pPr>
      <w:r w:rsidRPr="00BE3837">
        <w:rPr>
          <w:rFonts w:ascii="Arial" w:hAnsi="Arial" w:cs="Arial"/>
          <w:b/>
          <w:bCs/>
          <w:sz w:val="28"/>
          <w:szCs w:val="28"/>
        </w:rPr>
        <w:t>Complete the explanation using the words in the 3</w:t>
      </w:r>
      <w:r w:rsidRPr="00BE3837">
        <w:rPr>
          <w:rFonts w:ascii="Arial" w:hAnsi="Arial" w:cs="Arial"/>
          <w:b/>
          <w:bCs/>
          <w:sz w:val="28"/>
          <w:szCs w:val="28"/>
          <w:vertAlign w:val="superscript"/>
        </w:rPr>
        <w:t>rd</w:t>
      </w:r>
      <w:r w:rsidRPr="00BE3837">
        <w:rPr>
          <w:rFonts w:ascii="Arial" w:hAnsi="Arial" w:cs="Arial"/>
          <w:b/>
          <w:bCs/>
          <w:sz w:val="28"/>
          <w:szCs w:val="28"/>
        </w:rPr>
        <w:t xml:space="preserve"> column</w:t>
      </w:r>
    </w:p>
    <w:tbl>
      <w:tblPr>
        <w:tblStyle w:val="TableGrid"/>
        <w:tblW w:w="0" w:type="auto"/>
        <w:tblLook w:val="04A0" w:firstRow="1" w:lastRow="0" w:firstColumn="1" w:lastColumn="0" w:noHBand="0" w:noVBand="1"/>
      </w:tblPr>
      <w:tblGrid>
        <w:gridCol w:w="1540"/>
        <w:gridCol w:w="5965"/>
        <w:gridCol w:w="1726"/>
        <w:gridCol w:w="1106"/>
      </w:tblGrid>
      <w:tr w:rsidR="00BE3837" w:rsidRPr="00BE3837" w14:paraId="18FAF0C9" w14:textId="77777777" w:rsidTr="001A535D">
        <w:tc>
          <w:tcPr>
            <w:tcW w:w="1341" w:type="dxa"/>
          </w:tcPr>
          <w:p w14:paraId="3FC155A9" w14:textId="653C48F4" w:rsidR="00915C0A" w:rsidRPr="00BE3837" w:rsidRDefault="00915C0A" w:rsidP="00BF4003">
            <w:pPr>
              <w:rPr>
                <w:rFonts w:ascii="Arial" w:hAnsi="Arial" w:cs="Arial"/>
                <w:sz w:val="28"/>
                <w:szCs w:val="28"/>
              </w:rPr>
            </w:pPr>
            <w:r w:rsidRPr="00BE3837">
              <w:rPr>
                <w:rFonts w:ascii="Arial" w:hAnsi="Arial" w:cs="Arial"/>
                <w:sz w:val="28"/>
                <w:szCs w:val="28"/>
              </w:rPr>
              <w:t>Reasons for poverty</w:t>
            </w:r>
          </w:p>
        </w:tc>
        <w:tc>
          <w:tcPr>
            <w:tcW w:w="6309" w:type="dxa"/>
          </w:tcPr>
          <w:p w14:paraId="770001B8" w14:textId="77777777" w:rsidR="00915C0A" w:rsidRPr="00BE3837" w:rsidRDefault="00915C0A" w:rsidP="00BF4003">
            <w:pPr>
              <w:rPr>
                <w:rFonts w:ascii="Arial" w:hAnsi="Arial" w:cs="Arial"/>
                <w:sz w:val="28"/>
                <w:szCs w:val="28"/>
              </w:rPr>
            </w:pPr>
            <w:r w:rsidRPr="00BE3837">
              <w:rPr>
                <w:rFonts w:ascii="Arial" w:hAnsi="Arial" w:cs="Arial"/>
                <w:sz w:val="28"/>
                <w:szCs w:val="28"/>
              </w:rPr>
              <w:t>Explanation</w:t>
            </w:r>
          </w:p>
        </w:tc>
        <w:tc>
          <w:tcPr>
            <w:tcW w:w="1559" w:type="dxa"/>
          </w:tcPr>
          <w:p w14:paraId="564EDB11" w14:textId="77777777" w:rsidR="00915C0A" w:rsidRPr="00BE3837" w:rsidRDefault="00915C0A" w:rsidP="00BF4003">
            <w:pPr>
              <w:rPr>
                <w:rFonts w:ascii="Arial" w:hAnsi="Arial" w:cs="Arial"/>
                <w:sz w:val="28"/>
                <w:szCs w:val="28"/>
              </w:rPr>
            </w:pPr>
            <w:r w:rsidRPr="00BE3837">
              <w:rPr>
                <w:rFonts w:ascii="Arial" w:hAnsi="Arial" w:cs="Arial"/>
                <w:sz w:val="28"/>
                <w:szCs w:val="28"/>
              </w:rPr>
              <w:t>You must include</w:t>
            </w:r>
          </w:p>
        </w:tc>
        <w:tc>
          <w:tcPr>
            <w:tcW w:w="1128" w:type="dxa"/>
          </w:tcPr>
          <w:p w14:paraId="2A36F252" w14:textId="77777777" w:rsidR="00915C0A" w:rsidRPr="00BE3837" w:rsidRDefault="00915C0A" w:rsidP="00BF4003">
            <w:pPr>
              <w:rPr>
                <w:rFonts w:ascii="Arial" w:hAnsi="Arial" w:cs="Arial"/>
                <w:sz w:val="28"/>
                <w:szCs w:val="28"/>
              </w:rPr>
            </w:pPr>
            <w:r w:rsidRPr="00BE3837">
              <w:rPr>
                <w:rFonts w:ascii="Arial" w:hAnsi="Arial" w:cs="Arial"/>
                <w:sz w:val="28"/>
                <w:szCs w:val="28"/>
              </w:rPr>
              <w:t>Mark / 4</w:t>
            </w:r>
          </w:p>
        </w:tc>
      </w:tr>
      <w:tr w:rsidR="00BE3837" w:rsidRPr="00BE3837" w14:paraId="2D350CD9" w14:textId="77777777" w:rsidTr="001A535D">
        <w:tc>
          <w:tcPr>
            <w:tcW w:w="1341" w:type="dxa"/>
          </w:tcPr>
          <w:p w14:paraId="6DF3FCF3" w14:textId="26921B68" w:rsidR="00915C0A" w:rsidRPr="00BE3837" w:rsidRDefault="00915C0A" w:rsidP="00BF4003">
            <w:pPr>
              <w:rPr>
                <w:rFonts w:ascii="Arial" w:hAnsi="Arial" w:cs="Arial"/>
                <w:sz w:val="28"/>
                <w:szCs w:val="28"/>
              </w:rPr>
            </w:pPr>
            <w:r w:rsidRPr="00BE3837">
              <w:rPr>
                <w:rFonts w:ascii="Arial" w:hAnsi="Arial" w:cs="Arial"/>
                <w:sz w:val="28"/>
                <w:szCs w:val="28"/>
              </w:rPr>
              <w:t>Population</w:t>
            </w:r>
          </w:p>
        </w:tc>
        <w:tc>
          <w:tcPr>
            <w:tcW w:w="6309" w:type="dxa"/>
          </w:tcPr>
          <w:p w14:paraId="443BDD61" w14:textId="77777777" w:rsidR="00915C0A" w:rsidRPr="00BE3837" w:rsidRDefault="00915C0A" w:rsidP="00BF4003">
            <w:pPr>
              <w:rPr>
                <w:rFonts w:ascii="Arial" w:hAnsi="Arial" w:cs="Arial"/>
                <w:sz w:val="28"/>
                <w:szCs w:val="28"/>
              </w:rPr>
            </w:pPr>
          </w:p>
          <w:p w14:paraId="47A8A9AE" w14:textId="77777777" w:rsidR="00915C0A" w:rsidRPr="00BE3837" w:rsidRDefault="00915C0A" w:rsidP="00BF4003">
            <w:pPr>
              <w:rPr>
                <w:rFonts w:ascii="Arial" w:hAnsi="Arial" w:cs="Arial"/>
                <w:sz w:val="28"/>
                <w:szCs w:val="28"/>
              </w:rPr>
            </w:pPr>
          </w:p>
          <w:p w14:paraId="2C825114" w14:textId="77777777" w:rsidR="00915C0A" w:rsidRPr="00BE3837" w:rsidRDefault="00915C0A" w:rsidP="00BF4003">
            <w:pPr>
              <w:rPr>
                <w:rFonts w:ascii="Arial" w:hAnsi="Arial" w:cs="Arial"/>
                <w:sz w:val="28"/>
                <w:szCs w:val="28"/>
              </w:rPr>
            </w:pPr>
          </w:p>
          <w:p w14:paraId="1E6D3014" w14:textId="77777777" w:rsidR="00915C0A" w:rsidRPr="00BE3837" w:rsidRDefault="00915C0A" w:rsidP="00BF4003">
            <w:pPr>
              <w:rPr>
                <w:rFonts w:ascii="Arial" w:hAnsi="Arial" w:cs="Arial"/>
                <w:sz w:val="28"/>
                <w:szCs w:val="28"/>
              </w:rPr>
            </w:pPr>
          </w:p>
          <w:p w14:paraId="5DDA3180" w14:textId="77777777" w:rsidR="00915C0A" w:rsidRPr="00BE3837" w:rsidRDefault="00915C0A" w:rsidP="00BF4003">
            <w:pPr>
              <w:rPr>
                <w:rFonts w:ascii="Arial" w:hAnsi="Arial" w:cs="Arial"/>
                <w:sz w:val="28"/>
                <w:szCs w:val="28"/>
              </w:rPr>
            </w:pPr>
          </w:p>
          <w:p w14:paraId="16A9EB39" w14:textId="77777777" w:rsidR="00915C0A" w:rsidRPr="00BE3837" w:rsidRDefault="00915C0A" w:rsidP="00BF4003">
            <w:pPr>
              <w:rPr>
                <w:rFonts w:ascii="Arial" w:hAnsi="Arial" w:cs="Arial"/>
                <w:sz w:val="28"/>
                <w:szCs w:val="28"/>
              </w:rPr>
            </w:pPr>
          </w:p>
          <w:p w14:paraId="2AE81142" w14:textId="77777777" w:rsidR="00915C0A" w:rsidRPr="00BE3837" w:rsidRDefault="00915C0A" w:rsidP="00BF4003">
            <w:pPr>
              <w:rPr>
                <w:rFonts w:ascii="Arial" w:hAnsi="Arial" w:cs="Arial"/>
                <w:sz w:val="28"/>
                <w:szCs w:val="28"/>
              </w:rPr>
            </w:pPr>
          </w:p>
          <w:p w14:paraId="23EAD982" w14:textId="575E1CDC" w:rsidR="00915C0A" w:rsidRDefault="00915C0A" w:rsidP="00BF4003">
            <w:pPr>
              <w:rPr>
                <w:rFonts w:ascii="Arial" w:hAnsi="Arial" w:cs="Arial"/>
                <w:sz w:val="28"/>
                <w:szCs w:val="28"/>
              </w:rPr>
            </w:pPr>
          </w:p>
          <w:p w14:paraId="50860FAB" w14:textId="77777777" w:rsidR="00BE3837" w:rsidRPr="00BE3837" w:rsidRDefault="00BE3837" w:rsidP="00BF4003">
            <w:pPr>
              <w:rPr>
                <w:rFonts w:ascii="Arial" w:hAnsi="Arial" w:cs="Arial"/>
                <w:sz w:val="28"/>
                <w:szCs w:val="28"/>
              </w:rPr>
            </w:pPr>
          </w:p>
          <w:p w14:paraId="03A7237A" w14:textId="77777777" w:rsidR="00915C0A" w:rsidRPr="00BE3837" w:rsidRDefault="00915C0A" w:rsidP="00BF4003">
            <w:pPr>
              <w:rPr>
                <w:rFonts w:ascii="Arial" w:hAnsi="Arial" w:cs="Arial"/>
                <w:sz w:val="28"/>
                <w:szCs w:val="28"/>
              </w:rPr>
            </w:pPr>
          </w:p>
          <w:p w14:paraId="5715C416" w14:textId="77777777" w:rsidR="00915C0A" w:rsidRPr="00BE3837" w:rsidRDefault="00915C0A" w:rsidP="00BF4003">
            <w:pPr>
              <w:rPr>
                <w:rFonts w:ascii="Arial" w:hAnsi="Arial" w:cs="Arial"/>
                <w:sz w:val="28"/>
                <w:szCs w:val="28"/>
              </w:rPr>
            </w:pPr>
          </w:p>
        </w:tc>
        <w:tc>
          <w:tcPr>
            <w:tcW w:w="1559" w:type="dxa"/>
          </w:tcPr>
          <w:p w14:paraId="4079E515" w14:textId="77777777" w:rsidR="00915C0A" w:rsidRPr="00BE3837" w:rsidRDefault="00915C0A" w:rsidP="00BF4003">
            <w:pPr>
              <w:rPr>
                <w:rFonts w:ascii="Arial" w:hAnsi="Arial" w:cs="Arial"/>
                <w:sz w:val="28"/>
                <w:szCs w:val="28"/>
              </w:rPr>
            </w:pPr>
            <w:r w:rsidRPr="00BE3837">
              <w:rPr>
                <w:rFonts w:ascii="Arial" w:hAnsi="Arial" w:cs="Arial"/>
                <w:sz w:val="28"/>
                <w:szCs w:val="28"/>
              </w:rPr>
              <w:t>Statistics</w:t>
            </w:r>
          </w:p>
          <w:p w14:paraId="3703F29E" w14:textId="4DFD1719" w:rsidR="00915C0A" w:rsidRPr="00BE3837" w:rsidRDefault="00BE3837" w:rsidP="00BF4003">
            <w:pPr>
              <w:rPr>
                <w:rFonts w:ascii="Arial" w:hAnsi="Arial" w:cs="Arial"/>
                <w:sz w:val="28"/>
                <w:szCs w:val="28"/>
              </w:rPr>
            </w:pPr>
            <w:r>
              <w:rPr>
                <w:rFonts w:ascii="Arial" w:hAnsi="Arial" w:cs="Arial"/>
                <w:sz w:val="28"/>
                <w:szCs w:val="28"/>
              </w:rPr>
              <w:t>increased</w:t>
            </w:r>
          </w:p>
          <w:p w14:paraId="0F430D4A" w14:textId="666C9271" w:rsidR="00915C0A" w:rsidRPr="00BE3837" w:rsidRDefault="00915C0A" w:rsidP="00BF4003">
            <w:pPr>
              <w:rPr>
                <w:rFonts w:ascii="Arial" w:hAnsi="Arial" w:cs="Arial"/>
                <w:sz w:val="28"/>
                <w:szCs w:val="28"/>
              </w:rPr>
            </w:pPr>
            <w:r w:rsidRPr="00BE3837">
              <w:rPr>
                <w:rFonts w:ascii="Arial" w:hAnsi="Arial" w:cs="Arial"/>
                <w:sz w:val="28"/>
                <w:szCs w:val="28"/>
              </w:rPr>
              <w:t xml:space="preserve">Bad </w:t>
            </w:r>
            <w:r w:rsidR="00250364" w:rsidRPr="00BE3837">
              <w:rPr>
                <w:rFonts w:ascii="Arial" w:hAnsi="Arial" w:cs="Arial"/>
                <w:sz w:val="28"/>
                <w:szCs w:val="28"/>
              </w:rPr>
              <w:t>harvests</w:t>
            </w:r>
          </w:p>
        </w:tc>
        <w:tc>
          <w:tcPr>
            <w:tcW w:w="1128" w:type="dxa"/>
          </w:tcPr>
          <w:p w14:paraId="1A6198F1" w14:textId="77777777" w:rsidR="00915C0A" w:rsidRPr="00BE3837" w:rsidRDefault="00915C0A" w:rsidP="00BF4003">
            <w:pPr>
              <w:rPr>
                <w:rFonts w:ascii="Arial" w:hAnsi="Arial" w:cs="Arial"/>
                <w:sz w:val="28"/>
                <w:szCs w:val="28"/>
              </w:rPr>
            </w:pPr>
          </w:p>
        </w:tc>
      </w:tr>
      <w:tr w:rsidR="00BE3837" w:rsidRPr="00BE3837" w14:paraId="0805148A" w14:textId="77777777" w:rsidTr="001A535D">
        <w:tc>
          <w:tcPr>
            <w:tcW w:w="1341" w:type="dxa"/>
          </w:tcPr>
          <w:p w14:paraId="673ABC9E" w14:textId="4E2F2D4A" w:rsidR="00915C0A" w:rsidRPr="00BE3837" w:rsidRDefault="00915C0A" w:rsidP="001A535D">
            <w:pPr>
              <w:rPr>
                <w:rFonts w:ascii="Arial" w:hAnsi="Arial" w:cs="Arial"/>
                <w:sz w:val="28"/>
                <w:szCs w:val="28"/>
              </w:rPr>
            </w:pPr>
            <w:r w:rsidRPr="00BE3837">
              <w:rPr>
                <w:rFonts w:ascii="Arial" w:hAnsi="Arial" w:cs="Arial"/>
                <w:sz w:val="28"/>
                <w:szCs w:val="28"/>
              </w:rPr>
              <w:t>Spain</w:t>
            </w:r>
          </w:p>
        </w:tc>
        <w:tc>
          <w:tcPr>
            <w:tcW w:w="6309" w:type="dxa"/>
          </w:tcPr>
          <w:p w14:paraId="5362E6CB" w14:textId="77777777" w:rsidR="00915C0A" w:rsidRPr="00BE3837" w:rsidRDefault="00915C0A" w:rsidP="001A535D">
            <w:pPr>
              <w:rPr>
                <w:rFonts w:ascii="Arial" w:hAnsi="Arial" w:cs="Arial"/>
                <w:sz w:val="28"/>
                <w:szCs w:val="28"/>
              </w:rPr>
            </w:pPr>
          </w:p>
          <w:p w14:paraId="143CDB15" w14:textId="77777777" w:rsidR="00915C0A" w:rsidRPr="00BE3837" w:rsidRDefault="00915C0A" w:rsidP="001A535D">
            <w:pPr>
              <w:rPr>
                <w:rFonts w:ascii="Arial" w:hAnsi="Arial" w:cs="Arial"/>
                <w:sz w:val="28"/>
                <w:szCs w:val="28"/>
              </w:rPr>
            </w:pPr>
          </w:p>
          <w:p w14:paraId="7DAD663A" w14:textId="77777777" w:rsidR="00915C0A" w:rsidRPr="00BE3837" w:rsidRDefault="00915C0A" w:rsidP="001A535D">
            <w:pPr>
              <w:rPr>
                <w:rFonts w:ascii="Arial" w:hAnsi="Arial" w:cs="Arial"/>
                <w:sz w:val="28"/>
                <w:szCs w:val="28"/>
              </w:rPr>
            </w:pPr>
          </w:p>
          <w:p w14:paraId="0037C8B8" w14:textId="77777777" w:rsidR="00915C0A" w:rsidRPr="00BE3837" w:rsidRDefault="00915C0A" w:rsidP="001A535D">
            <w:pPr>
              <w:rPr>
                <w:rFonts w:ascii="Arial" w:hAnsi="Arial" w:cs="Arial"/>
                <w:sz w:val="28"/>
                <w:szCs w:val="28"/>
              </w:rPr>
            </w:pPr>
          </w:p>
          <w:p w14:paraId="771BE1E1" w14:textId="77777777" w:rsidR="00915C0A" w:rsidRPr="00BE3837" w:rsidRDefault="00915C0A" w:rsidP="001A535D">
            <w:pPr>
              <w:rPr>
                <w:rFonts w:ascii="Arial" w:hAnsi="Arial" w:cs="Arial"/>
                <w:sz w:val="28"/>
                <w:szCs w:val="28"/>
              </w:rPr>
            </w:pPr>
          </w:p>
          <w:p w14:paraId="03B566EF" w14:textId="77777777" w:rsidR="00915C0A" w:rsidRPr="00BE3837" w:rsidRDefault="00915C0A" w:rsidP="001A535D">
            <w:pPr>
              <w:rPr>
                <w:rFonts w:ascii="Arial" w:hAnsi="Arial" w:cs="Arial"/>
                <w:sz w:val="28"/>
                <w:szCs w:val="28"/>
              </w:rPr>
            </w:pPr>
          </w:p>
          <w:p w14:paraId="613A99CB" w14:textId="77777777" w:rsidR="00915C0A" w:rsidRPr="00BE3837" w:rsidRDefault="00915C0A" w:rsidP="001A535D">
            <w:pPr>
              <w:rPr>
                <w:rFonts w:ascii="Arial" w:hAnsi="Arial" w:cs="Arial"/>
                <w:sz w:val="28"/>
                <w:szCs w:val="28"/>
              </w:rPr>
            </w:pPr>
          </w:p>
          <w:p w14:paraId="202AD8B7" w14:textId="77777777" w:rsidR="00915C0A" w:rsidRPr="00BE3837" w:rsidRDefault="00915C0A" w:rsidP="001A535D">
            <w:pPr>
              <w:rPr>
                <w:rFonts w:ascii="Arial" w:hAnsi="Arial" w:cs="Arial"/>
                <w:sz w:val="28"/>
                <w:szCs w:val="28"/>
              </w:rPr>
            </w:pPr>
          </w:p>
          <w:p w14:paraId="26C8A166" w14:textId="77777777" w:rsidR="00915C0A" w:rsidRPr="00BE3837" w:rsidRDefault="00915C0A" w:rsidP="001A535D">
            <w:pPr>
              <w:rPr>
                <w:rFonts w:ascii="Arial" w:hAnsi="Arial" w:cs="Arial"/>
                <w:sz w:val="28"/>
                <w:szCs w:val="28"/>
              </w:rPr>
            </w:pPr>
          </w:p>
          <w:p w14:paraId="79E49361" w14:textId="77777777" w:rsidR="00915C0A" w:rsidRPr="00BE3837" w:rsidRDefault="00915C0A" w:rsidP="001A535D">
            <w:pPr>
              <w:rPr>
                <w:rFonts w:ascii="Arial" w:hAnsi="Arial" w:cs="Arial"/>
                <w:sz w:val="28"/>
                <w:szCs w:val="28"/>
              </w:rPr>
            </w:pPr>
          </w:p>
          <w:p w14:paraId="50F6DB76" w14:textId="77777777" w:rsidR="00915C0A" w:rsidRPr="00BE3837" w:rsidRDefault="00915C0A" w:rsidP="001A535D">
            <w:pPr>
              <w:rPr>
                <w:rFonts w:ascii="Arial" w:hAnsi="Arial" w:cs="Arial"/>
                <w:sz w:val="28"/>
                <w:szCs w:val="28"/>
              </w:rPr>
            </w:pPr>
          </w:p>
          <w:p w14:paraId="294E1503" w14:textId="77777777" w:rsidR="00915C0A" w:rsidRPr="00BE3837" w:rsidRDefault="00915C0A" w:rsidP="001A535D">
            <w:pPr>
              <w:rPr>
                <w:rFonts w:ascii="Arial" w:hAnsi="Arial" w:cs="Arial"/>
                <w:sz w:val="28"/>
                <w:szCs w:val="28"/>
              </w:rPr>
            </w:pPr>
          </w:p>
          <w:p w14:paraId="3388D115" w14:textId="77777777" w:rsidR="00915C0A" w:rsidRPr="00BE3837" w:rsidRDefault="00915C0A" w:rsidP="001A535D">
            <w:pPr>
              <w:rPr>
                <w:rFonts w:ascii="Arial" w:hAnsi="Arial" w:cs="Arial"/>
                <w:sz w:val="28"/>
                <w:szCs w:val="28"/>
              </w:rPr>
            </w:pPr>
          </w:p>
        </w:tc>
        <w:tc>
          <w:tcPr>
            <w:tcW w:w="1559" w:type="dxa"/>
          </w:tcPr>
          <w:p w14:paraId="16443C20" w14:textId="1B5DC0EC" w:rsidR="00915C0A" w:rsidRPr="00BE3837" w:rsidRDefault="00915C0A" w:rsidP="001A535D">
            <w:pPr>
              <w:rPr>
                <w:rFonts w:ascii="Arial" w:hAnsi="Arial" w:cs="Arial"/>
                <w:sz w:val="28"/>
                <w:szCs w:val="28"/>
              </w:rPr>
            </w:pPr>
            <w:r w:rsidRPr="00BE3837">
              <w:rPr>
                <w:rFonts w:ascii="Arial" w:hAnsi="Arial" w:cs="Arial"/>
                <w:sz w:val="28"/>
                <w:szCs w:val="28"/>
              </w:rPr>
              <w:t>Wool</w:t>
            </w:r>
          </w:p>
          <w:p w14:paraId="76BECEF6" w14:textId="4D465F2D" w:rsidR="00915C0A" w:rsidRPr="00BE3837" w:rsidRDefault="00915C0A" w:rsidP="001A535D">
            <w:pPr>
              <w:rPr>
                <w:rFonts w:ascii="Arial" w:hAnsi="Arial" w:cs="Arial"/>
                <w:sz w:val="28"/>
                <w:szCs w:val="28"/>
              </w:rPr>
            </w:pPr>
            <w:r w:rsidRPr="00BE3837">
              <w:rPr>
                <w:rFonts w:ascii="Arial" w:hAnsi="Arial" w:cs="Arial"/>
                <w:sz w:val="28"/>
                <w:szCs w:val="28"/>
              </w:rPr>
              <w:t>Netherlands</w:t>
            </w:r>
          </w:p>
          <w:p w14:paraId="1FBE1CFD" w14:textId="5088A645" w:rsidR="00915C0A" w:rsidRPr="00BE3837" w:rsidRDefault="00915C0A" w:rsidP="001A535D">
            <w:pPr>
              <w:rPr>
                <w:rFonts w:ascii="Arial" w:hAnsi="Arial" w:cs="Arial"/>
                <w:sz w:val="28"/>
                <w:szCs w:val="28"/>
              </w:rPr>
            </w:pPr>
            <w:r w:rsidRPr="00BE3837">
              <w:rPr>
                <w:rFonts w:ascii="Arial" w:hAnsi="Arial" w:cs="Arial"/>
                <w:sz w:val="28"/>
                <w:szCs w:val="28"/>
              </w:rPr>
              <w:t>Sheep</w:t>
            </w:r>
          </w:p>
          <w:p w14:paraId="65D4635C" w14:textId="64A02ECE" w:rsidR="00915C0A" w:rsidRPr="00BE3837" w:rsidRDefault="00915C0A" w:rsidP="001A535D">
            <w:pPr>
              <w:rPr>
                <w:rFonts w:ascii="Arial" w:hAnsi="Arial" w:cs="Arial"/>
                <w:sz w:val="28"/>
                <w:szCs w:val="28"/>
              </w:rPr>
            </w:pPr>
            <w:r w:rsidRPr="00BE3837">
              <w:rPr>
                <w:rFonts w:ascii="Arial" w:hAnsi="Arial" w:cs="Arial"/>
                <w:sz w:val="28"/>
                <w:szCs w:val="28"/>
              </w:rPr>
              <w:t>labourers</w:t>
            </w:r>
          </w:p>
        </w:tc>
        <w:tc>
          <w:tcPr>
            <w:tcW w:w="1128" w:type="dxa"/>
          </w:tcPr>
          <w:p w14:paraId="1FF4A906" w14:textId="77777777" w:rsidR="00915C0A" w:rsidRPr="00BE3837" w:rsidRDefault="00915C0A" w:rsidP="001A535D">
            <w:pPr>
              <w:rPr>
                <w:rFonts w:ascii="Arial" w:hAnsi="Arial" w:cs="Arial"/>
                <w:sz w:val="28"/>
                <w:szCs w:val="28"/>
              </w:rPr>
            </w:pPr>
          </w:p>
        </w:tc>
      </w:tr>
    </w:tbl>
    <w:p w14:paraId="076DF9F6" w14:textId="4155C8CE" w:rsidR="00524ED8" w:rsidRDefault="00524ED8" w:rsidP="00487A59">
      <w:pPr>
        <w:rPr>
          <w:rFonts w:ascii="Arial" w:hAnsi="Arial" w:cs="Arial"/>
          <w:sz w:val="28"/>
          <w:szCs w:val="28"/>
        </w:rPr>
      </w:pPr>
    </w:p>
    <w:p w14:paraId="130561CD" w14:textId="5085BC94" w:rsidR="00B07222" w:rsidRDefault="00B07222" w:rsidP="00487A59">
      <w:pPr>
        <w:rPr>
          <w:rFonts w:ascii="Arial" w:hAnsi="Arial" w:cs="Arial"/>
          <w:sz w:val="28"/>
          <w:szCs w:val="28"/>
        </w:rPr>
      </w:pPr>
    </w:p>
    <w:p w14:paraId="35A06211" w14:textId="64DEFA05" w:rsidR="00B07222" w:rsidRDefault="00B07222" w:rsidP="00487A59">
      <w:pPr>
        <w:rPr>
          <w:rFonts w:ascii="Arial" w:hAnsi="Arial" w:cs="Arial"/>
          <w:sz w:val="28"/>
          <w:szCs w:val="28"/>
        </w:rPr>
      </w:pPr>
    </w:p>
    <w:p w14:paraId="31FE4B75" w14:textId="4F885D43" w:rsidR="00B07222" w:rsidRPr="00BF4003" w:rsidRDefault="00B07222" w:rsidP="00487A59">
      <w:pPr>
        <w:rPr>
          <w:rFonts w:ascii="Arial" w:hAnsi="Arial" w:cs="Arial"/>
          <w:b/>
          <w:bCs/>
          <w:sz w:val="28"/>
          <w:szCs w:val="28"/>
        </w:rPr>
      </w:pPr>
      <w:r w:rsidRPr="00BF4003">
        <w:rPr>
          <w:rFonts w:ascii="Arial" w:hAnsi="Arial" w:cs="Arial"/>
          <w:b/>
          <w:bCs/>
          <w:sz w:val="28"/>
          <w:szCs w:val="28"/>
        </w:rPr>
        <w:lastRenderedPageBreak/>
        <w:t>Exploration</w:t>
      </w:r>
    </w:p>
    <w:p w14:paraId="3D6EB1FA" w14:textId="4B428C5B" w:rsidR="00B07222" w:rsidRDefault="00B07222" w:rsidP="00487A59">
      <w:pPr>
        <w:rPr>
          <w:rFonts w:ascii="Arial" w:hAnsi="Arial" w:cs="Arial"/>
          <w:sz w:val="28"/>
          <w:szCs w:val="28"/>
        </w:rPr>
      </w:pPr>
      <w:r>
        <w:rPr>
          <w:rFonts w:ascii="Arial" w:hAnsi="Arial" w:cs="Arial"/>
          <w:sz w:val="28"/>
          <w:szCs w:val="28"/>
        </w:rPr>
        <w:t xml:space="preserve">During Queen Elizabeth I’s reign people became more interested in exploring the </w:t>
      </w:r>
      <w:r w:rsidR="0037756A">
        <w:rPr>
          <w:rFonts w:ascii="Arial" w:hAnsi="Arial" w:cs="Arial"/>
          <w:sz w:val="28"/>
          <w:szCs w:val="28"/>
        </w:rPr>
        <w:t>world</w:t>
      </w:r>
      <w:r>
        <w:rPr>
          <w:rFonts w:ascii="Arial" w:hAnsi="Arial" w:cs="Arial"/>
          <w:sz w:val="28"/>
          <w:szCs w:val="28"/>
        </w:rPr>
        <w:t>. This was extremely dangerous as ships were powered by wind and made of wood but some people were prepared to take the risk</w:t>
      </w:r>
    </w:p>
    <w:tbl>
      <w:tblPr>
        <w:tblStyle w:val="TableGrid"/>
        <w:tblW w:w="10802" w:type="dxa"/>
        <w:tblInd w:w="-34" w:type="dxa"/>
        <w:tblLook w:val="04A0" w:firstRow="1" w:lastRow="0" w:firstColumn="1" w:lastColumn="0" w:noHBand="0" w:noVBand="1"/>
      </w:tblPr>
      <w:tblGrid>
        <w:gridCol w:w="5416"/>
        <w:gridCol w:w="5386"/>
      </w:tblGrid>
      <w:tr w:rsidR="00B504EF" w:rsidRPr="00BE3837" w14:paraId="556BFA3C" w14:textId="77777777" w:rsidTr="000F650A">
        <w:tc>
          <w:tcPr>
            <w:tcW w:w="5416" w:type="dxa"/>
          </w:tcPr>
          <w:p w14:paraId="3981DBCC" w14:textId="77777777" w:rsidR="00B504EF" w:rsidRPr="00BE3837" w:rsidRDefault="00B504EF" w:rsidP="001A535D">
            <w:pPr>
              <w:jc w:val="center"/>
              <w:rPr>
                <w:rFonts w:ascii="Arial" w:hAnsi="Arial" w:cs="Arial"/>
                <w:b/>
                <w:bCs/>
                <w:sz w:val="28"/>
                <w:szCs w:val="28"/>
                <w:u w:val="single"/>
              </w:rPr>
            </w:pPr>
            <w:r w:rsidRPr="00BE3837">
              <w:rPr>
                <w:rFonts w:ascii="Arial" w:hAnsi="Arial" w:cs="Arial"/>
                <w:sz w:val="28"/>
                <w:szCs w:val="28"/>
              </w:rPr>
              <w:br w:type="page"/>
            </w:r>
            <w:r>
              <w:rPr>
                <w:rFonts w:ascii="Arial" w:hAnsi="Arial" w:cs="Arial"/>
                <w:b/>
                <w:bCs/>
                <w:sz w:val="28"/>
                <w:szCs w:val="28"/>
                <w:u w:val="single"/>
              </w:rPr>
              <w:t>Fantastic 5</w:t>
            </w:r>
          </w:p>
        </w:tc>
        <w:tc>
          <w:tcPr>
            <w:tcW w:w="5386" w:type="dxa"/>
          </w:tcPr>
          <w:p w14:paraId="45D9F3D5" w14:textId="77777777" w:rsidR="00B504EF" w:rsidRPr="00BE3837" w:rsidRDefault="00B504EF" w:rsidP="001A535D">
            <w:pPr>
              <w:jc w:val="center"/>
              <w:rPr>
                <w:rFonts w:ascii="Arial" w:hAnsi="Arial" w:cs="Arial"/>
                <w:b/>
                <w:bCs/>
                <w:sz w:val="28"/>
                <w:szCs w:val="28"/>
                <w:u w:val="single"/>
              </w:rPr>
            </w:pPr>
            <w:r w:rsidRPr="00BE3837">
              <w:rPr>
                <w:rFonts w:ascii="Arial" w:hAnsi="Arial" w:cs="Arial"/>
                <w:b/>
                <w:bCs/>
                <w:sz w:val="28"/>
                <w:szCs w:val="28"/>
                <w:u w:val="single"/>
              </w:rPr>
              <w:t>Picture</w:t>
            </w:r>
          </w:p>
        </w:tc>
      </w:tr>
      <w:tr w:rsidR="00B504EF" w:rsidRPr="00BE3837" w14:paraId="5FC7CA13" w14:textId="77777777" w:rsidTr="000F650A">
        <w:tc>
          <w:tcPr>
            <w:tcW w:w="5416" w:type="dxa"/>
          </w:tcPr>
          <w:p w14:paraId="4BCEF8ED" w14:textId="6EA9CF7C" w:rsidR="002B1433" w:rsidRPr="002B1433" w:rsidRDefault="002B1433" w:rsidP="002B1433">
            <w:pPr>
              <w:pStyle w:val="ListParagraph"/>
              <w:numPr>
                <w:ilvl w:val="0"/>
                <w:numId w:val="29"/>
              </w:numPr>
              <w:autoSpaceDE w:val="0"/>
              <w:autoSpaceDN w:val="0"/>
              <w:adjustRightInd w:val="0"/>
              <w:rPr>
                <w:rFonts w:ascii="Arial" w:hAnsi="Arial" w:cs="Arial"/>
                <w:color w:val="000000"/>
                <w:sz w:val="28"/>
                <w:szCs w:val="28"/>
              </w:rPr>
            </w:pPr>
            <w:r w:rsidRPr="002B1433">
              <w:rPr>
                <w:rFonts w:ascii="Arial" w:hAnsi="Arial" w:cs="Arial"/>
                <w:color w:val="000000"/>
                <w:sz w:val="28"/>
                <w:szCs w:val="28"/>
              </w:rPr>
              <w:t>Technology</w:t>
            </w:r>
          </w:p>
          <w:p w14:paraId="5074A926" w14:textId="4AF949BB" w:rsidR="00B504EF" w:rsidRPr="000F650A" w:rsidRDefault="00B504EF" w:rsidP="000F650A">
            <w:pPr>
              <w:pStyle w:val="ListParagraph"/>
              <w:numPr>
                <w:ilvl w:val="0"/>
                <w:numId w:val="18"/>
              </w:numPr>
              <w:autoSpaceDE w:val="0"/>
              <w:autoSpaceDN w:val="0"/>
              <w:adjustRightInd w:val="0"/>
              <w:ind w:left="481" w:hanging="141"/>
              <w:rPr>
                <w:rFonts w:ascii="Arial" w:hAnsi="Arial" w:cs="Arial"/>
                <w:color w:val="000000"/>
                <w:sz w:val="28"/>
                <w:szCs w:val="28"/>
              </w:rPr>
            </w:pPr>
            <w:r w:rsidRPr="000F650A">
              <w:rPr>
                <w:rFonts w:ascii="Arial" w:hAnsi="Arial" w:cs="Arial"/>
                <w:color w:val="000000"/>
                <w:sz w:val="28"/>
                <w:szCs w:val="28"/>
              </w:rPr>
              <w:t>New navigational aids such as the astrolabe made it easier and safer for sailors to navigate across large expanses of water</w:t>
            </w:r>
            <w:r w:rsidR="002B1433" w:rsidRPr="000F650A">
              <w:rPr>
                <w:rFonts w:ascii="Arial" w:hAnsi="Arial" w:cs="Arial"/>
                <w:color w:val="000000"/>
                <w:sz w:val="28"/>
                <w:szCs w:val="28"/>
              </w:rPr>
              <w:t xml:space="preserve"> even at night</w:t>
            </w:r>
          </w:p>
          <w:p w14:paraId="588E710F" w14:textId="77777777" w:rsidR="002B1433" w:rsidRPr="002B1433" w:rsidRDefault="002B1433" w:rsidP="002B1433">
            <w:pPr>
              <w:autoSpaceDE w:val="0"/>
              <w:autoSpaceDN w:val="0"/>
              <w:adjustRightInd w:val="0"/>
              <w:rPr>
                <w:rFonts w:ascii="Arial" w:hAnsi="Arial" w:cs="Arial"/>
                <w:color w:val="000000"/>
                <w:sz w:val="28"/>
                <w:szCs w:val="28"/>
              </w:rPr>
            </w:pPr>
          </w:p>
          <w:p w14:paraId="2689F777" w14:textId="2A5D77FF" w:rsidR="00B504EF" w:rsidRPr="002B1433" w:rsidRDefault="002B1433" w:rsidP="002B1433">
            <w:pPr>
              <w:pStyle w:val="ListParagraph"/>
              <w:numPr>
                <w:ilvl w:val="0"/>
                <w:numId w:val="29"/>
              </w:numPr>
              <w:autoSpaceDE w:val="0"/>
              <w:autoSpaceDN w:val="0"/>
              <w:adjustRightInd w:val="0"/>
              <w:rPr>
                <w:rFonts w:ascii="Arial" w:hAnsi="Arial" w:cs="Arial"/>
                <w:color w:val="000000"/>
                <w:sz w:val="28"/>
                <w:szCs w:val="28"/>
              </w:rPr>
            </w:pPr>
            <w:r w:rsidRPr="002B1433">
              <w:rPr>
                <w:rFonts w:ascii="Arial" w:hAnsi="Arial" w:cs="Arial"/>
                <w:color w:val="000000"/>
                <w:sz w:val="28"/>
                <w:szCs w:val="28"/>
              </w:rPr>
              <w:t>Technology (again)</w:t>
            </w:r>
          </w:p>
          <w:p w14:paraId="15E74FD9" w14:textId="30B4BAC4" w:rsidR="00B504EF" w:rsidRPr="002B1433" w:rsidRDefault="00B504EF" w:rsidP="00B504EF">
            <w:pPr>
              <w:pStyle w:val="ListParagraph"/>
              <w:numPr>
                <w:ilvl w:val="0"/>
                <w:numId w:val="28"/>
              </w:numPr>
              <w:autoSpaceDE w:val="0"/>
              <w:autoSpaceDN w:val="0"/>
              <w:adjustRightInd w:val="0"/>
              <w:rPr>
                <w:rFonts w:ascii="Arial" w:hAnsi="Arial" w:cs="Arial"/>
                <w:color w:val="000000"/>
                <w:sz w:val="28"/>
                <w:szCs w:val="28"/>
              </w:rPr>
            </w:pPr>
            <w:r w:rsidRPr="002B1433">
              <w:rPr>
                <w:rFonts w:ascii="Arial" w:hAnsi="Arial" w:cs="Arial"/>
                <w:color w:val="000000"/>
                <w:sz w:val="28"/>
                <w:szCs w:val="28"/>
              </w:rPr>
              <w:t xml:space="preserve">New designs for </w:t>
            </w:r>
            <w:r w:rsidR="002B1433" w:rsidRPr="002B1433">
              <w:rPr>
                <w:rFonts w:ascii="Arial" w:hAnsi="Arial" w:cs="Arial"/>
                <w:color w:val="000000"/>
                <w:sz w:val="28"/>
                <w:szCs w:val="28"/>
              </w:rPr>
              <w:t>ships made longer journeys possible. Caravels were fast, Galleons were slower but larger so could carry more supplies</w:t>
            </w:r>
          </w:p>
          <w:p w14:paraId="206DBE75" w14:textId="17AC6C81" w:rsidR="002B1433" w:rsidRPr="002B1433" w:rsidRDefault="002B1433" w:rsidP="002B1433">
            <w:pPr>
              <w:autoSpaceDE w:val="0"/>
              <w:autoSpaceDN w:val="0"/>
              <w:adjustRightInd w:val="0"/>
              <w:ind w:left="360"/>
              <w:rPr>
                <w:rFonts w:ascii="Arial" w:hAnsi="Arial" w:cs="Arial"/>
                <w:color w:val="000000"/>
                <w:sz w:val="28"/>
                <w:szCs w:val="28"/>
              </w:rPr>
            </w:pPr>
          </w:p>
          <w:p w14:paraId="4CCB49E2" w14:textId="102DCCE8" w:rsidR="002B1433" w:rsidRPr="002B1433" w:rsidRDefault="002B1433" w:rsidP="002B1433">
            <w:pPr>
              <w:pStyle w:val="ListParagraph"/>
              <w:numPr>
                <w:ilvl w:val="0"/>
                <w:numId w:val="29"/>
              </w:numPr>
              <w:autoSpaceDE w:val="0"/>
              <w:autoSpaceDN w:val="0"/>
              <w:adjustRightInd w:val="0"/>
              <w:rPr>
                <w:rFonts w:ascii="Arial" w:hAnsi="Arial" w:cs="Arial"/>
                <w:color w:val="000000"/>
                <w:sz w:val="28"/>
                <w:szCs w:val="28"/>
              </w:rPr>
            </w:pPr>
            <w:r w:rsidRPr="002B1433">
              <w:rPr>
                <w:rFonts w:ascii="Arial" w:hAnsi="Arial" w:cs="Arial"/>
                <w:color w:val="000000"/>
                <w:sz w:val="28"/>
                <w:szCs w:val="28"/>
              </w:rPr>
              <w:t>Explorers</w:t>
            </w:r>
          </w:p>
          <w:p w14:paraId="481A95DB" w14:textId="52C5950E" w:rsidR="002B1433" w:rsidRPr="002B1433" w:rsidRDefault="002B1433" w:rsidP="002B1433">
            <w:pPr>
              <w:pStyle w:val="ListParagraph"/>
              <w:numPr>
                <w:ilvl w:val="0"/>
                <w:numId w:val="28"/>
              </w:numPr>
              <w:autoSpaceDE w:val="0"/>
              <w:autoSpaceDN w:val="0"/>
              <w:adjustRightInd w:val="0"/>
              <w:rPr>
                <w:rFonts w:ascii="Arial" w:hAnsi="Arial" w:cs="Arial"/>
                <w:color w:val="000000"/>
                <w:sz w:val="28"/>
                <w:szCs w:val="28"/>
              </w:rPr>
            </w:pPr>
            <w:r w:rsidRPr="002B1433">
              <w:rPr>
                <w:rFonts w:ascii="Arial" w:hAnsi="Arial" w:cs="Arial"/>
                <w:color w:val="000000"/>
                <w:sz w:val="28"/>
                <w:szCs w:val="28"/>
              </w:rPr>
              <w:t xml:space="preserve">Explorers such as John Hawkins and Francis Drake were successful in their voyages, which encouraged others to follow them. </w:t>
            </w:r>
          </w:p>
          <w:p w14:paraId="00F41055" w14:textId="705CE9E7" w:rsidR="002B1433" w:rsidRPr="002B1433" w:rsidRDefault="002B1433" w:rsidP="002B1433">
            <w:pPr>
              <w:autoSpaceDE w:val="0"/>
              <w:autoSpaceDN w:val="0"/>
              <w:adjustRightInd w:val="0"/>
              <w:rPr>
                <w:rFonts w:ascii="Arial" w:hAnsi="Arial" w:cs="Arial"/>
                <w:color w:val="000000"/>
                <w:sz w:val="28"/>
                <w:szCs w:val="28"/>
              </w:rPr>
            </w:pPr>
          </w:p>
          <w:p w14:paraId="37864884" w14:textId="5ADE8BF9" w:rsidR="002B1433" w:rsidRPr="002B1433" w:rsidRDefault="002B1433" w:rsidP="002B1433">
            <w:pPr>
              <w:pStyle w:val="ListParagraph"/>
              <w:numPr>
                <w:ilvl w:val="0"/>
                <w:numId w:val="29"/>
              </w:numPr>
              <w:autoSpaceDE w:val="0"/>
              <w:autoSpaceDN w:val="0"/>
              <w:adjustRightInd w:val="0"/>
              <w:rPr>
                <w:rFonts w:ascii="Arial" w:hAnsi="Arial" w:cs="Arial"/>
                <w:color w:val="000000"/>
                <w:sz w:val="28"/>
                <w:szCs w:val="28"/>
              </w:rPr>
            </w:pPr>
            <w:r w:rsidRPr="002B1433">
              <w:rPr>
                <w:rFonts w:ascii="Arial" w:hAnsi="Arial" w:cs="Arial"/>
                <w:color w:val="000000"/>
                <w:sz w:val="28"/>
                <w:szCs w:val="28"/>
              </w:rPr>
              <w:t xml:space="preserve">Religion </w:t>
            </w:r>
          </w:p>
          <w:p w14:paraId="4374DBF6" w14:textId="504E5428" w:rsidR="002B1433" w:rsidRPr="000F650A" w:rsidRDefault="002B1433" w:rsidP="00B504EF">
            <w:pPr>
              <w:pStyle w:val="ListParagraph"/>
              <w:numPr>
                <w:ilvl w:val="0"/>
                <w:numId w:val="28"/>
              </w:numPr>
              <w:autoSpaceDE w:val="0"/>
              <w:autoSpaceDN w:val="0"/>
              <w:adjustRightInd w:val="0"/>
              <w:rPr>
                <w:rFonts w:ascii="Arial" w:hAnsi="Arial" w:cs="Arial"/>
                <w:color w:val="000000"/>
                <w:sz w:val="28"/>
                <w:szCs w:val="28"/>
              </w:rPr>
            </w:pPr>
            <w:r w:rsidRPr="002B1433">
              <w:rPr>
                <w:rFonts w:ascii="Arial" w:hAnsi="Arial" w:cs="Arial"/>
                <w:sz w:val="28"/>
                <w:szCs w:val="28"/>
              </w:rPr>
              <w:t xml:space="preserve">Some Protestants believed they had a duty to spread Protestantism </w:t>
            </w:r>
            <w:r>
              <w:rPr>
                <w:rFonts w:ascii="Arial" w:hAnsi="Arial" w:cs="Arial"/>
                <w:sz w:val="28"/>
                <w:szCs w:val="28"/>
              </w:rPr>
              <w:t xml:space="preserve">to other countries. They believed they should </w:t>
            </w:r>
            <w:r w:rsidRPr="002B1433">
              <w:rPr>
                <w:rFonts w:ascii="Arial" w:hAnsi="Arial" w:cs="Arial"/>
                <w:sz w:val="28"/>
                <w:szCs w:val="28"/>
              </w:rPr>
              <w:t>force the populations to convert to Protestantism even if these people didn’t want to.</w:t>
            </w:r>
          </w:p>
          <w:p w14:paraId="67FF7159" w14:textId="77777777" w:rsidR="000F650A" w:rsidRPr="000F650A" w:rsidRDefault="000F650A" w:rsidP="000F650A">
            <w:pPr>
              <w:pStyle w:val="ListParagraph"/>
              <w:autoSpaceDE w:val="0"/>
              <w:autoSpaceDN w:val="0"/>
              <w:adjustRightInd w:val="0"/>
              <w:rPr>
                <w:rFonts w:ascii="Arial" w:hAnsi="Arial" w:cs="Arial"/>
                <w:color w:val="000000"/>
                <w:sz w:val="28"/>
                <w:szCs w:val="28"/>
              </w:rPr>
            </w:pPr>
          </w:p>
          <w:p w14:paraId="3EEC84EA" w14:textId="182781BE" w:rsidR="000F650A" w:rsidRPr="000F650A" w:rsidRDefault="000F650A" w:rsidP="000F650A">
            <w:pPr>
              <w:pStyle w:val="ListParagraph"/>
              <w:numPr>
                <w:ilvl w:val="0"/>
                <w:numId w:val="29"/>
              </w:numPr>
              <w:autoSpaceDE w:val="0"/>
              <w:autoSpaceDN w:val="0"/>
              <w:adjustRightInd w:val="0"/>
              <w:rPr>
                <w:rFonts w:ascii="Arial" w:hAnsi="Arial" w:cs="Arial"/>
                <w:color w:val="000000"/>
                <w:sz w:val="28"/>
                <w:szCs w:val="28"/>
              </w:rPr>
            </w:pPr>
            <w:r>
              <w:rPr>
                <w:rFonts w:ascii="Arial" w:hAnsi="Arial" w:cs="Arial"/>
                <w:color w:val="000000"/>
                <w:sz w:val="28"/>
                <w:szCs w:val="28"/>
              </w:rPr>
              <w:t>Wealth</w:t>
            </w:r>
          </w:p>
          <w:p w14:paraId="676B07D9" w14:textId="178EF31B" w:rsidR="000F650A" w:rsidRDefault="000F650A" w:rsidP="00B504EF">
            <w:pPr>
              <w:pStyle w:val="ListParagraph"/>
              <w:numPr>
                <w:ilvl w:val="0"/>
                <w:numId w:val="28"/>
              </w:numPr>
              <w:autoSpaceDE w:val="0"/>
              <w:autoSpaceDN w:val="0"/>
              <w:adjustRightInd w:val="0"/>
              <w:rPr>
                <w:rFonts w:ascii="Arial" w:hAnsi="Arial" w:cs="Arial"/>
                <w:color w:val="000000"/>
                <w:sz w:val="28"/>
                <w:szCs w:val="28"/>
              </w:rPr>
            </w:pPr>
            <w:r>
              <w:rPr>
                <w:rFonts w:ascii="Arial" w:hAnsi="Arial" w:cs="Arial"/>
                <w:color w:val="000000"/>
                <w:sz w:val="28"/>
                <w:szCs w:val="28"/>
              </w:rPr>
              <w:t>England needed money as Spain made it hard for them to sell wool to the Netherlands. Stealing gold and silver from Spanish ships sailing back from South America would do this</w:t>
            </w:r>
          </w:p>
          <w:p w14:paraId="5A82102D" w14:textId="77777777" w:rsidR="00B504EF" w:rsidRPr="00B504EF" w:rsidRDefault="00B504EF" w:rsidP="000F650A">
            <w:pPr>
              <w:pStyle w:val="ListParagraph"/>
              <w:autoSpaceDE w:val="0"/>
              <w:autoSpaceDN w:val="0"/>
              <w:adjustRightInd w:val="0"/>
              <w:rPr>
                <w:rFonts w:ascii="Arial" w:hAnsi="Arial" w:cs="Arial"/>
                <w:sz w:val="28"/>
                <w:szCs w:val="28"/>
              </w:rPr>
            </w:pPr>
          </w:p>
        </w:tc>
        <w:tc>
          <w:tcPr>
            <w:tcW w:w="5386" w:type="dxa"/>
          </w:tcPr>
          <w:p w14:paraId="4AB368C9" w14:textId="77777777" w:rsidR="00B504EF" w:rsidRPr="00BE3837" w:rsidRDefault="00B504EF" w:rsidP="001A535D">
            <w:pPr>
              <w:pStyle w:val="ListParagraph"/>
              <w:rPr>
                <w:rFonts w:ascii="Arial" w:hAnsi="Arial" w:cs="Arial"/>
                <w:b/>
                <w:sz w:val="28"/>
                <w:szCs w:val="28"/>
              </w:rPr>
            </w:pPr>
          </w:p>
        </w:tc>
      </w:tr>
    </w:tbl>
    <w:p w14:paraId="3C4B8D8B" w14:textId="4096BF04" w:rsidR="00B504EF" w:rsidRDefault="00B504EF" w:rsidP="00487A59">
      <w:pPr>
        <w:rPr>
          <w:rFonts w:ascii="Arial" w:hAnsi="Arial" w:cs="Arial"/>
          <w:sz w:val="28"/>
          <w:szCs w:val="28"/>
        </w:rPr>
      </w:pPr>
    </w:p>
    <w:p w14:paraId="722AE5A6" w14:textId="72B91267" w:rsidR="00562D56" w:rsidRDefault="00562D56" w:rsidP="00487A59">
      <w:pPr>
        <w:rPr>
          <w:rFonts w:ascii="Arial" w:hAnsi="Arial" w:cs="Arial"/>
          <w:sz w:val="28"/>
          <w:szCs w:val="28"/>
        </w:rPr>
      </w:pPr>
    </w:p>
    <w:p w14:paraId="4103F86C" w14:textId="505E1C94" w:rsidR="00562D56" w:rsidRDefault="00562D56" w:rsidP="00487A59">
      <w:pPr>
        <w:rPr>
          <w:rFonts w:ascii="Arial" w:hAnsi="Arial" w:cs="Arial"/>
          <w:sz w:val="28"/>
          <w:szCs w:val="28"/>
        </w:rPr>
      </w:pPr>
    </w:p>
    <w:p w14:paraId="21D3BA5B" w14:textId="4E54BF39" w:rsidR="00562D56" w:rsidRPr="00192F00" w:rsidRDefault="00562D56" w:rsidP="00562D56">
      <w:pPr>
        <w:pStyle w:val="Heading1"/>
        <w:rPr>
          <w:rFonts w:ascii="Arial" w:hAnsi="Arial" w:cs="Arial"/>
          <w:color w:val="auto"/>
        </w:rPr>
      </w:pPr>
      <w:r w:rsidRPr="00192F00">
        <w:rPr>
          <w:rFonts w:ascii="Arial" w:hAnsi="Arial" w:cs="Arial"/>
          <w:color w:val="auto"/>
        </w:rPr>
        <w:lastRenderedPageBreak/>
        <w:t xml:space="preserve">Reasons Behind Elizabethan Exploration </w:t>
      </w:r>
    </w:p>
    <w:p w14:paraId="52A0ECCE" w14:textId="77777777" w:rsidR="00562D56" w:rsidRPr="00192F00" w:rsidRDefault="00562D56" w:rsidP="00562D56">
      <w:pPr>
        <w:pStyle w:val="Heading2"/>
        <w:rPr>
          <w:rFonts w:ascii="Arial" w:hAnsi="Arial" w:cs="Arial"/>
          <w:color w:val="auto"/>
          <w:sz w:val="28"/>
          <w:szCs w:val="28"/>
        </w:rPr>
      </w:pPr>
      <w:r w:rsidRPr="00192F00">
        <w:rPr>
          <w:rFonts w:ascii="Segoe UI Emoji" w:hAnsi="Segoe UI Emoji" w:cs="Segoe UI Emoji"/>
          <w:color w:val="auto"/>
          <w:sz w:val="28"/>
          <w:szCs w:val="28"/>
        </w:rPr>
        <w:t>🧠</w:t>
      </w:r>
      <w:r w:rsidRPr="00192F00">
        <w:rPr>
          <w:rFonts w:ascii="Arial" w:hAnsi="Arial" w:cs="Arial"/>
          <w:color w:val="auto"/>
          <w:sz w:val="28"/>
          <w:szCs w:val="28"/>
        </w:rPr>
        <w:t xml:space="preserve"> Comprehension Questions (5)</w:t>
      </w:r>
    </w:p>
    <w:p w14:paraId="02A97A13" w14:textId="77777777" w:rsidR="00562D56" w:rsidRPr="00192F00" w:rsidRDefault="00562D56" w:rsidP="00562D56">
      <w:pPr>
        <w:spacing w:line="720" w:lineRule="auto"/>
        <w:rPr>
          <w:rFonts w:ascii="Arial" w:hAnsi="Arial" w:cs="Arial"/>
          <w:sz w:val="28"/>
          <w:szCs w:val="28"/>
        </w:rPr>
      </w:pPr>
      <w:r w:rsidRPr="00192F00">
        <w:rPr>
          <w:rFonts w:ascii="Arial" w:hAnsi="Arial" w:cs="Arial"/>
          <w:sz w:val="28"/>
          <w:szCs w:val="28"/>
        </w:rPr>
        <w:t>1. What tool helped sailors navigate more safely, even at night?</w:t>
      </w:r>
    </w:p>
    <w:p w14:paraId="3ABCD935" w14:textId="77777777" w:rsidR="00562D56" w:rsidRPr="00192F00" w:rsidRDefault="00562D56" w:rsidP="00562D56">
      <w:pPr>
        <w:spacing w:line="720" w:lineRule="auto"/>
        <w:rPr>
          <w:rFonts w:ascii="Arial" w:hAnsi="Arial" w:cs="Arial"/>
          <w:sz w:val="28"/>
          <w:szCs w:val="28"/>
        </w:rPr>
      </w:pPr>
      <w:r w:rsidRPr="00192F00">
        <w:rPr>
          <w:rFonts w:ascii="Arial" w:hAnsi="Arial" w:cs="Arial"/>
          <w:sz w:val="28"/>
          <w:szCs w:val="28"/>
        </w:rPr>
        <w:t>2. What were the names of the two types of ships used during Elizabethan exploration?</w:t>
      </w:r>
    </w:p>
    <w:p w14:paraId="79E5A9D5" w14:textId="77777777" w:rsidR="00562D56" w:rsidRPr="00192F00" w:rsidRDefault="00562D56" w:rsidP="00562D56">
      <w:pPr>
        <w:spacing w:line="720" w:lineRule="auto"/>
        <w:rPr>
          <w:rFonts w:ascii="Arial" w:hAnsi="Arial" w:cs="Arial"/>
          <w:sz w:val="28"/>
          <w:szCs w:val="28"/>
        </w:rPr>
      </w:pPr>
      <w:r w:rsidRPr="00192F00">
        <w:rPr>
          <w:rFonts w:ascii="Arial" w:hAnsi="Arial" w:cs="Arial"/>
          <w:sz w:val="28"/>
          <w:szCs w:val="28"/>
        </w:rPr>
        <w:t>3. Name two explorers who encouraged others to travel.</w:t>
      </w:r>
    </w:p>
    <w:p w14:paraId="7AB15094" w14:textId="77777777" w:rsidR="00562D56" w:rsidRPr="00192F00" w:rsidRDefault="00562D56" w:rsidP="00562D56">
      <w:pPr>
        <w:spacing w:line="720" w:lineRule="auto"/>
        <w:rPr>
          <w:rFonts w:ascii="Arial" w:hAnsi="Arial" w:cs="Arial"/>
          <w:sz w:val="28"/>
          <w:szCs w:val="28"/>
        </w:rPr>
      </w:pPr>
      <w:r w:rsidRPr="00192F00">
        <w:rPr>
          <w:rFonts w:ascii="Arial" w:hAnsi="Arial" w:cs="Arial"/>
          <w:sz w:val="28"/>
          <w:szCs w:val="28"/>
        </w:rPr>
        <w:t>4. Why did some Protestants want to explore other countries?</w:t>
      </w:r>
    </w:p>
    <w:p w14:paraId="7F6D35DF" w14:textId="77777777" w:rsidR="00562D56" w:rsidRPr="00192F00" w:rsidRDefault="00562D56" w:rsidP="00562D56">
      <w:pPr>
        <w:spacing w:line="720" w:lineRule="auto"/>
        <w:rPr>
          <w:rFonts w:ascii="Arial" w:hAnsi="Arial" w:cs="Arial"/>
          <w:sz w:val="28"/>
          <w:szCs w:val="28"/>
        </w:rPr>
      </w:pPr>
      <w:r w:rsidRPr="00192F00">
        <w:rPr>
          <w:rFonts w:ascii="Arial" w:hAnsi="Arial" w:cs="Arial"/>
          <w:sz w:val="28"/>
          <w:szCs w:val="28"/>
        </w:rPr>
        <w:t>5. How did England hope to gain wealth from Spanish ships?</w:t>
      </w:r>
    </w:p>
    <w:p w14:paraId="1BB8B2CF" w14:textId="77777777" w:rsidR="00562D56" w:rsidRPr="00192F00" w:rsidRDefault="00562D56" w:rsidP="00562D56">
      <w:pPr>
        <w:pStyle w:val="Heading2"/>
        <w:rPr>
          <w:rFonts w:ascii="Arial" w:hAnsi="Arial" w:cs="Arial"/>
          <w:color w:val="auto"/>
          <w:sz w:val="28"/>
          <w:szCs w:val="28"/>
        </w:rPr>
      </w:pPr>
      <w:r w:rsidRPr="00192F00">
        <w:rPr>
          <w:rFonts w:ascii="Segoe UI Emoji" w:hAnsi="Segoe UI Emoji" w:cs="Segoe UI Emoji"/>
          <w:color w:val="auto"/>
          <w:sz w:val="28"/>
          <w:szCs w:val="28"/>
        </w:rPr>
        <w:t>✅</w:t>
      </w:r>
      <w:r w:rsidRPr="00192F00">
        <w:rPr>
          <w:rFonts w:ascii="Arial" w:hAnsi="Arial" w:cs="Arial"/>
          <w:color w:val="auto"/>
          <w:sz w:val="28"/>
          <w:szCs w:val="28"/>
        </w:rPr>
        <w:t xml:space="preserve"> True or False (5)</w:t>
      </w:r>
    </w:p>
    <w:p w14:paraId="17B08059" w14:textId="77777777" w:rsidR="00562D56" w:rsidRPr="00192F00" w:rsidRDefault="00562D56" w:rsidP="00562D56">
      <w:pPr>
        <w:spacing w:line="360" w:lineRule="auto"/>
        <w:rPr>
          <w:rFonts w:ascii="Arial" w:hAnsi="Arial" w:cs="Arial"/>
          <w:sz w:val="28"/>
          <w:szCs w:val="28"/>
        </w:rPr>
      </w:pPr>
      <w:r w:rsidRPr="00192F00">
        <w:rPr>
          <w:rFonts w:ascii="Arial" w:hAnsi="Arial" w:cs="Arial"/>
          <w:sz w:val="28"/>
          <w:szCs w:val="28"/>
        </w:rPr>
        <w:t>1. The astrolabe helped sailors travel safely across water.</w:t>
      </w:r>
    </w:p>
    <w:p w14:paraId="6938A54E" w14:textId="77777777" w:rsidR="00562D56" w:rsidRPr="00192F00" w:rsidRDefault="00562D56" w:rsidP="00562D56">
      <w:pPr>
        <w:spacing w:line="360" w:lineRule="auto"/>
        <w:rPr>
          <w:rFonts w:ascii="Arial" w:hAnsi="Arial" w:cs="Arial"/>
          <w:sz w:val="28"/>
          <w:szCs w:val="28"/>
        </w:rPr>
      </w:pPr>
      <w:r w:rsidRPr="00192F00">
        <w:rPr>
          <w:rFonts w:ascii="Arial" w:hAnsi="Arial" w:cs="Arial"/>
          <w:sz w:val="28"/>
          <w:szCs w:val="28"/>
        </w:rPr>
        <w:t>2. Galleons were faster than caravels.</w:t>
      </w:r>
    </w:p>
    <w:p w14:paraId="3D2A8C69" w14:textId="77777777" w:rsidR="00562D56" w:rsidRPr="00192F00" w:rsidRDefault="00562D56" w:rsidP="00562D56">
      <w:pPr>
        <w:spacing w:line="360" w:lineRule="auto"/>
        <w:rPr>
          <w:rFonts w:ascii="Arial" w:hAnsi="Arial" w:cs="Arial"/>
          <w:sz w:val="28"/>
          <w:szCs w:val="28"/>
        </w:rPr>
      </w:pPr>
      <w:r w:rsidRPr="00192F00">
        <w:rPr>
          <w:rFonts w:ascii="Arial" w:hAnsi="Arial" w:cs="Arial"/>
          <w:sz w:val="28"/>
          <w:szCs w:val="28"/>
        </w:rPr>
        <w:t>3. John Hawkins and Francis Drake were famous Elizabethan explorers.</w:t>
      </w:r>
    </w:p>
    <w:p w14:paraId="24596147" w14:textId="77777777" w:rsidR="00562D56" w:rsidRPr="00192F00" w:rsidRDefault="00562D56" w:rsidP="00562D56">
      <w:pPr>
        <w:spacing w:line="360" w:lineRule="auto"/>
        <w:rPr>
          <w:rFonts w:ascii="Arial" w:hAnsi="Arial" w:cs="Arial"/>
          <w:sz w:val="28"/>
          <w:szCs w:val="28"/>
        </w:rPr>
      </w:pPr>
      <w:r w:rsidRPr="00192F00">
        <w:rPr>
          <w:rFonts w:ascii="Arial" w:hAnsi="Arial" w:cs="Arial"/>
          <w:sz w:val="28"/>
          <w:szCs w:val="28"/>
        </w:rPr>
        <w:t>4. Protestants wanted to spread their religion to other countries.</w:t>
      </w:r>
    </w:p>
    <w:p w14:paraId="13F59F10" w14:textId="5B832EA8" w:rsidR="00562D56" w:rsidRDefault="00562D56" w:rsidP="00562D56">
      <w:pPr>
        <w:spacing w:line="360" w:lineRule="auto"/>
        <w:rPr>
          <w:rFonts w:ascii="Arial" w:hAnsi="Arial" w:cs="Arial"/>
          <w:sz w:val="28"/>
          <w:szCs w:val="28"/>
        </w:rPr>
      </w:pPr>
      <w:r w:rsidRPr="00192F00">
        <w:rPr>
          <w:rFonts w:ascii="Arial" w:hAnsi="Arial" w:cs="Arial"/>
          <w:sz w:val="28"/>
          <w:szCs w:val="28"/>
        </w:rPr>
        <w:t>5. England hoped to earn money by selling wool to Spain.</w:t>
      </w:r>
    </w:p>
    <w:p w14:paraId="52A1C5DC" w14:textId="2330792B" w:rsidR="00562D56" w:rsidRDefault="00562D56" w:rsidP="00562D56">
      <w:pPr>
        <w:spacing w:line="360" w:lineRule="auto"/>
        <w:rPr>
          <w:rFonts w:ascii="Arial" w:hAnsi="Arial" w:cs="Arial"/>
          <w:sz w:val="28"/>
          <w:szCs w:val="28"/>
        </w:rPr>
      </w:pPr>
    </w:p>
    <w:p w14:paraId="15A51DD9" w14:textId="7A76BC49" w:rsidR="00562D56" w:rsidRDefault="00562D56" w:rsidP="00562D56">
      <w:pPr>
        <w:spacing w:line="360" w:lineRule="auto"/>
        <w:rPr>
          <w:rFonts w:ascii="Arial" w:hAnsi="Arial" w:cs="Arial"/>
          <w:sz w:val="28"/>
          <w:szCs w:val="28"/>
        </w:rPr>
      </w:pPr>
    </w:p>
    <w:p w14:paraId="38222E09" w14:textId="124CF04E" w:rsidR="00562D56" w:rsidRDefault="00562D56" w:rsidP="00562D56">
      <w:pPr>
        <w:spacing w:line="360" w:lineRule="auto"/>
        <w:rPr>
          <w:rFonts w:ascii="Arial" w:hAnsi="Arial" w:cs="Arial"/>
          <w:sz w:val="28"/>
          <w:szCs w:val="28"/>
        </w:rPr>
      </w:pPr>
    </w:p>
    <w:p w14:paraId="2CAB9C6E" w14:textId="77777777" w:rsidR="00562D56" w:rsidRPr="00192F00" w:rsidRDefault="00562D56" w:rsidP="00562D56">
      <w:pPr>
        <w:spacing w:line="360" w:lineRule="auto"/>
        <w:rPr>
          <w:rFonts w:ascii="Arial" w:hAnsi="Arial" w:cs="Arial"/>
          <w:sz w:val="28"/>
          <w:szCs w:val="28"/>
        </w:rPr>
      </w:pPr>
    </w:p>
    <w:p w14:paraId="50E3DA1D" w14:textId="2917B832" w:rsidR="00562D56" w:rsidRDefault="00562D56" w:rsidP="00562D56">
      <w:pPr>
        <w:pStyle w:val="Heading2"/>
        <w:rPr>
          <w:rFonts w:ascii="Arial" w:hAnsi="Arial" w:cs="Arial"/>
          <w:color w:val="auto"/>
          <w:sz w:val="28"/>
          <w:szCs w:val="28"/>
        </w:rPr>
      </w:pPr>
      <w:r w:rsidRPr="00192F00">
        <w:rPr>
          <w:rFonts w:ascii="Segoe UI Emoji" w:hAnsi="Segoe UI Emoji" w:cs="Segoe UI Emoji"/>
          <w:color w:val="auto"/>
          <w:sz w:val="28"/>
          <w:szCs w:val="28"/>
        </w:rPr>
        <w:lastRenderedPageBreak/>
        <w:t>✏</w:t>
      </w:r>
      <w:r w:rsidRPr="00192F00">
        <w:rPr>
          <w:rFonts w:ascii="Arial" w:hAnsi="Arial" w:cs="Arial"/>
          <w:color w:val="auto"/>
          <w:sz w:val="28"/>
          <w:szCs w:val="28"/>
        </w:rPr>
        <w:t>️ Gap Fill (5)</w:t>
      </w:r>
    </w:p>
    <w:p w14:paraId="0E022285" w14:textId="77777777" w:rsidR="004A00B4" w:rsidRPr="004A00B4" w:rsidRDefault="004A00B4" w:rsidP="004A00B4"/>
    <w:p w14:paraId="5033784E" w14:textId="77777777" w:rsidR="00562D56" w:rsidRPr="00192F00" w:rsidRDefault="00562D56" w:rsidP="00562D56">
      <w:pPr>
        <w:rPr>
          <w:rFonts w:ascii="Arial" w:hAnsi="Arial" w:cs="Arial"/>
          <w:sz w:val="28"/>
          <w:szCs w:val="28"/>
        </w:rPr>
      </w:pPr>
      <w:r w:rsidRPr="00192F00">
        <w:rPr>
          <w:rFonts w:ascii="Arial" w:hAnsi="Arial" w:cs="Arial"/>
          <w:sz w:val="28"/>
          <w:szCs w:val="28"/>
        </w:rPr>
        <w:t>Fill in the blanks using the words: astrolabe, caravels, Drake, Protestantism, gold</w:t>
      </w:r>
    </w:p>
    <w:p w14:paraId="619B2625" w14:textId="77777777" w:rsidR="00562D56" w:rsidRPr="00192F00" w:rsidRDefault="00562D56" w:rsidP="00562D56">
      <w:pPr>
        <w:rPr>
          <w:rFonts w:ascii="Arial" w:hAnsi="Arial" w:cs="Arial"/>
          <w:sz w:val="28"/>
          <w:szCs w:val="28"/>
        </w:rPr>
      </w:pPr>
      <w:r w:rsidRPr="00192F00">
        <w:rPr>
          <w:rFonts w:ascii="Arial" w:hAnsi="Arial" w:cs="Arial"/>
          <w:sz w:val="28"/>
          <w:szCs w:val="28"/>
        </w:rPr>
        <w:t>1. The __________ helped sailors navigate safely, even at night.</w:t>
      </w:r>
    </w:p>
    <w:p w14:paraId="1813432B" w14:textId="77777777" w:rsidR="00562D56" w:rsidRPr="00192F00" w:rsidRDefault="00562D56" w:rsidP="00562D56">
      <w:pPr>
        <w:rPr>
          <w:rFonts w:ascii="Arial" w:hAnsi="Arial" w:cs="Arial"/>
          <w:sz w:val="28"/>
          <w:szCs w:val="28"/>
        </w:rPr>
      </w:pPr>
      <w:r w:rsidRPr="00192F00">
        <w:rPr>
          <w:rFonts w:ascii="Arial" w:hAnsi="Arial" w:cs="Arial"/>
          <w:sz w:val="28"/>
          <w:szCs w:val="28"/>
        </w:rPr>
        <w:t>2. __________ were fast ships used for long journeys.</w:t>
      </w:r>
    </w:p>
    <w:p w14:paraId="36048769" w14:textId="77777777" w:rsidR="00562D56" w:rsidRPr="00192F00" w:rsidRDefault="00562D56" w:rsidP="00562D56">
      <w:pPr>
        <w:rPr>
          <w:rFonts w:ascii="Arial" w:hAnsi="Arial" w:cs="Arial"/>
          <w:sz w:val="28"/>
          <w:szCs w:val="28"/>
        </w:rPr>
      </w:pPr>
      <w:r w:rsidRPr="00192F00">
        <w:rPr>
          <w:rFonts w:ascii="Arial" w:hAnsi="Arial" w:cs="Arial"/>
          <w:sz w:val="28"/>
          <w:szCs w:val="28"/>
        </w:rPr>
        <w:t>3. Francis __________ was a successful explorer.</w:t>
      </w:r>
    </w:p>
    <w:p w14:paraId="66CBA939" w14:textId="77777777" w:rsidR="00562D56" w:rsidRPr="00192F00" w:rsidRDefault="00562D56" w:rsidP="00562D56">
      <w:pPr>
        <w:rPr>
          <w:rFonts w:ascii="Arial" w:hAnsi="Arial" w:cs="Arial"/>
          <w:sz w:val="28"/>
          <w:szCs w:val="28"/>
        </w:rPr>
      </w:pPr>
      <w:r w:rsidRPr="00192F00">
        <w:rPr>
          <w:rFonts w:ascii="Arial" w:hAnsi="Arial" w:cs="Arial"/>
          <w:sz w:val="28"/>
          <w:szCs w:val="28"/>
        </w:rPr>
        <w:t>4. Some people wanted to spread __________ to other countries.</w:t>
      </w:r>
    </w:p>
    <w:p w14:paraId="2E27E6FF" w14:textId="69FD3B91" w:rsidR="00562D56" w:rsidRDefault="00562D56" w:rsidP="00562D56">
      <w:pPr>
        <w:rPr>
          <w:rFonts w:ascii="Arial" w:hAnsi="Arial" w:cs="Arial"/>
          <w:sz w:val="28"/>
          <w:szCs w:val="28"/>
        </w:rPr>
      </w:pPr>
      <w:r w:rsidRPr="00192F00">
        <w:rPr>
          <w:rFonts w:ascii="Arial" w:hAnsi="Arial" w:cs="Arial"/>
          <w:sz w:val="28"/>
          <w:szCs w:val="28"/>
        </w:rPr>
        <w:t>5. England wanted to steal __________ from Spanish ships.</w:t>
      </w:r>
    </w:p>
    <w:p w14:paraId="32E32023" w14:textId="77777777" w:rsidR="00562D56" w:rsidRPr="00192F00" w:rsidRDefault="00562D56" w:rsidP="00562D56">
      <w:pPr>
        <w:rPr>
          <w:rFonts w:ascii="Arial" w:hAnsi="Arial" w:cs="Arial"/>
          <w:sz w:val="28"/>
          <w:szCs w:val="28"/>
        </w:rPr>
      </w:pPr>
    </w:p>
    <w:p w14:paraId="4BD57EB5" w14:textId="4B4A9DEE" w:rsidR="00562D56" w:rsidRDefault="00562D56" w:rsidP="00562D56">
      <w:pPr>
        <w:pStyle w:val="Heading2"/>
        <w:rPr>
          <w:rFonts w:ascii="Arial" w:hAnsi="Arial" w:cs="Arial"/>
          <w:color w:val="auto"/>
          <w:sz w:val="28"/>
          <w:szCs w:val="28"/>
        </w:rPr>
      </w:pPr>
      <w:r w:rsidRPr="00192F00">
        <w:rPr>
          <w:rFonts w:ascii="Segoe UI Emoji" w:hAnsi="Segoe UI Emoji" w:cs="Segoe UI Emoji"/>
          <w:color w:val="auto"/>
          <w:sz w:val="28"/>
          <w:szCs w:val="28"/>
        </w:rPr>
        <w:t>🔍</w:t>
      </w:r>
      <w:r w:rsidRPr="00192F00">
        <w:rPr>
          <w:rFonts w:ascii="Arial" w:hAnsi="Arial" w:cs="Arial"/>
          <w:color w:val="auto"/>
          <w:sz w:val="28"/>
          <w:szCs w:val="28"/>
        </w:rPr>
        <w:t xml:space="preserve"> Find It, Fix It Paragraph</w:t>
      </w:r>
    </w:p>
    <w:p w14:paraId="089981FD" w14:textId="77777777" w:rsidR="006265B7" w:rsidRPr="006265B7" w:rsidRDefault="006265B7" w:rsidP="006265B7"/>
    <w:p w14:paraId="05B9FDCF" w14:textId="77777777" w:rsidR="006265B7" w:rsidRPr="006265B7" w:rsidRDefault="006265B7" w:rsidP="006265B7">
      <w:pPr>
        <w:rPr>
          <w:rFonts w:ascii="Arial" w:hAnsi="Arial" w:cs="Arial"/>
          <w:b/>
          <w:bCs/>
          <w:sz w:val="28"/>
          <w:szCs w:val="28"/>
        </w:rPr>
      </w:pPr>
      <w:r w:rsidRPr="006265B7">
        <w:rPr>
          <w:rFonts w:ascii="Arial" w:hAnsi="Arial" w:cs="Arial"/>
          <w:b/>
          <w:bCs/>
          <w:sz w:val="28"/>
          <w:szCs w:val="28"/>
        </w:rPr>
        <w:t>Read the paragraph and correct the 5 mistakes using the information you have read</w:t>
      </w:r>
    </w:p>
    <w:p w14:paraId="10F4AB06" w14:textId="77777777" w:rsidR="00562D56" w:rsidRPr="00192F00" w:rsidRDefault="00562D56" w:rsidP="00562D56">
      <w:pPr>
        <w:spacing w:line="720" w:lineRule="auto"/>
        <w:rPr>
          <w:rFonts w:ascii="Arial" w:hAnsi="Arial" w:cs="Arial"/>
          <w:sz w:val="28"/>
          <w:szCs w:val="28"/>
        </w:rPr>
      </w:pPr>
      <w:r w:rsidRPr="00192F00">
        <w:rPr>
          <w:rFonts w:ascii="Arial" w:hAnsi="Arial" w:cs="Arial"/>
          <w:sz w:val="28"/>
          <w:szCs w:val="28"/>
        </w:rPr>
        <w:t>In Elizabethan times, sailors used compasses to travel safely. Galleons were faster than caravels. Explorers like William Shakespeare encouraged travel. Catholics wanted to spread their religion. England made money by selling wool to Spain.</w:t>
      </w:r>
    </w:p>
    <w:p w14:paraId="457B2F55" w14:textId="77777777" w:rsidR="00562D56" w:rsidRPr="00BE3837" w:rsidRDefault="00562D56" w:rsidP="00487A59">
      <w:pPr>
        <w:rPr>
          <w:rFonts w:ascii="Arial" w:hAnsi="Arial" w:cs="Arial"/>
          <w:sz w:val="28"/>
          <w:szCs w:val="28"/>
        </w:rPr>
      </w:pPr>
    </w:p>
    <w:sectPr w:rsidR="00562D56" w:rsidRPr="00BE3837" w:rsidSect="00524ED8">
      <w:pgSz w:w="12240" w:h="15840"/>
      <w:pgMar w:top="709" w:right="900" w:bottom="142"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89561B"/>
    <w:multiLevelType w:val="hybridMultilevel"/>
    <w:tmpl w:val="57B4E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940308"/>
    <w:multiLevelType w:val="hybridMultilevel"/>
    <w:tmpl w:val="2E167E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2340AD"/>
    <w:multiLevelType w:val="hybridMultilevel"/>
    <w:tmpl w:val="9300E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77485C"/>
    <w:multiLevelType w:val="hybridMultilevel"/>
    <w:tmpl w:val="75DCD7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BE5910"/>
    <w:multiLevelType w:val="hybridMultilevel"/>
    <w:tmpl w:val="21F41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E33C46"/>
    <w:multiLevelType w:val="hybridMultilevel"/>
    <w:tmpl w:val="1BAC13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FD076BE"/>
    <w:multiLevelType w:val="hybridMultilevel"/>
    <w:tmpl w:val="9236A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7560F5A"/>
    <w:multiLevelType w:val="hybridMultilevel"/>
    <w:tmpl w:val="4224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C67C9"/>
    <w:multiLevelType w:val="hybridMultilevel"/>
    <w:tmpl w:val="06A67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7A009F"/>
    <w:multiLevelType w:val="hybridMultilevel"/>
    <w:tmpl w:val="04FA5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D50A82"/>
    <w:multiLevelType w:val="hybridMultilevel"/>
    <w:tmpl w:val="D8921A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4F16E8"/>
    <w:multiLevelType w:val="hybridMultilevel"/>
    <w:tmpl w:val="E704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1B3642"/>
    <w:multiLevelType w:val="hybridMultilevel"/>
    <w:tmpl w:val="630AC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8F1EA5"/>
    <w:multiLevelType w:val="hybridMultilevel"/>
    <w:tmpl w:val="410E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685742"/>
    <w:multiLevelType w:val="hybridMultilevel"/>
    <w:tmpl w:val="D88A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3A754F"/>
    <w:multiLevelType w:val="hybridMultilevel"/>
    <w:tmpl w:val="39DE4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F34423"/>
    <w:multiLevelType w:val="hybridMultilevel"/>
    <w:tmpl w:val="840A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94566"/>
    <w:multiLevelType w:val="hybridMultilevel"/>
    <w:tmpl w:val="267239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DD7FDB"/>
    <w:multiLevelType w:val="multilevel"/>
    <w:tmpl w:val="AEAEC0E4"/>
    <w:lvl w:ilvl="0">
      <w:start w:val="3"/>
      <w:numFmt w:val="decimal"/>
      <w:lvlText w:val="%1-"/>
      <w:lvlJc w:val="left"/>
      <w:pPr>
        <w:ind w:left="480" w:hanging="480"/>
      </w:pPr>
      <w:rPr>
        <w:rFonts w:eastAsiaTheme="minorEastAsia" w:hint="default"/>
      </w:rPr>
    </w:lvl>
    <w:lvl w:ilvl="1">
      <w:start w:val="4"/>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2160" w:hanging="216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28" w15:restartNumberingAfterBreak="0">
    <w:nsid w:val="75587C80"/>
    <w:multiLevelType w:val="hybridMultilevel"/>
    <w:tmpl w:val="646A933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3F42B8"/>
    <w:multiLevelType w:val="hybridMultilevel"/>
    <w:tmpl w:val="04FA5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26"/>
  </w:num>
  <w:num w:numId="12">
    <w:abstractNumId w:val="28"/>
  </w:num>
  <w:num w:numId="13">
    <w:abstractNumId w:val="12"/>
  </w:num>
  <w:num w:numId="14">
    <w:abstractNumId w:val="14"/>
  </w:num>
  <w:num w:numId="15">
    <w:abstractNumId w:val="24"/>
  </w:num>
  <w:num w:numId="16">
    <w:abstractNumId w:val="15"/>
  </w:num>
  <w:num w:numId="17">
    <w:abstractNumId w:val="13"/>
  </w:num>
  <w:num w:numId="18">
    <w:abstractNumId w:val="10"/>
  </w:num>
  <w:num w:numId="19">
    <w:abstractNumId w:val="29"/>
  </w:num>
  <w:num w:numId="20">
    <w:abstractNumId w:val="20"/>
  </w:num>
  <w:num w:numId="21">
    <w:abstractNumId w:val="21"/>
  </w:num>
  <w:num w:numId="22">
    <w:abstractNumId w:val="16"/>
  </w:num>
  <w:num w:numId="23">
    <w:abstractNumId w:val="23"/>
  </w:num>
  <w:num w:numId="24">
    <w:abstractNumId w:val="19"/>
  </w:num>
  <w:num w:numId="25">
    <w:abstractNumId w:val="18"/>
  </w:num>
  <w:num w:numId="26">
    <w:abstractNumId w:val="17"/>
  </w:num>
  <w:num w:numId="27">
    <w:abstractNumId w:val="25"/>
  </w:num>
  <w:num w:numId="28">
    <w:abstractNumId w:val="22"/>
  </w:num>
  <w:num w:numId="29">
    <w:abstractNumId w:val="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650A"/>
    <w:rsid w:val="0015074B"/>
    <w:rsid w:val="00195C7E"/>
    <w:rsid w:val="001A05C0"/>
    <w:rsid w:val="00250364"/>
    <w:rsid w:val="0029639D"/>
    <w:rsid w:val="002B1433"/>
    <w:rsid w:val="00326F90"/>
    <w:rsid w:val="0037756A"/>
    <w:rsid w:val="004450B2"/>
    <w:rsid w:val="00487A59"/>
    <w:rsid w:val="004A00B4"/>
    <w:rsid w:val="00524ED8"/>
    <w:rsid w:val="0054688D"/>
    <w:rsid w:val="00562D56"/>
    <w:rsid w:val="006265B7"/>
    <w:rsid w:val="00635746"/>
    <w:rsid w:val="006479D3"/>
    <w:rsid w:val="007850C3"/>
    <w:rsid w:val="00845A25"/>
    <w:rsid w:val="008B6CCC"/>
    <w:rsid w:val="00915519"/>
    <w:rsid w:val="00915C0A"/>
    <w:rsid w:val="00AA1D8D"/>
    <w:rsid w:val="00AA2D52"/>
    <w:rsid w:val="00B07222"/>
    <w:rsid w:val="00B47730"/>
    <w:rsid w:val="00B504EF"/>
    <w:rsid w:val="00B569C8"/>
    <w:rsid w:val="00B73FB6"/>
    <w:rsid w:val="00BA0A0D"/>
    <w:rsid w:val="00BE31BF"/>
    <w:rsid w:val="00BE3837"/>
    <w:rsid w:val="00BF4003"/>
    <w:rsid w:val="00CB0664"/>
    <w:rsid w:val="00D41A10"/>
    <w:rsid w:val="00D95B0A"/>
    <w:rsid w:val="00E87252"/>
    <w:rsid w:val="00EF0B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D76A06"/>
  <w14:defaultImageDpi w14:val="300"/>
  <w15:docId w15:val="{D468D0D8-F6EC-4F15-A23F-C84D6995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54688D"/>
    <w:pPr>
      <w:autoSpaceDE w:val="0"/>
      <w:autoSpaceDN w:val="0"/>
      <w:adjustRightInd w:val="0"/>
      <w:spacing w:after="0" w:line="240" w:lineRule="auto"/>
    </w:pPr>
    <w:rPr>
      <w:rFonts w:ascii="Verdana" w:eastAsiaTheme="minorHAnsi" w:hAnsi="Verdana" w:cs="Verdana"/>
      <w:color w:val="000000"/>
      <w:sz w:val="24"/>
      <w:szCs w:val="24"/>
      <w:lang w:val="en-GB"/>
    </w:rPr>
  </w:style>
  <w:style w:type="character" w:styleId="CommentReference">
    <w:name w:val="annotation reference"/>
    <w:basedOn w:val="DefaultParagraphFont"/>
    <w:uiPriority w:val="99"/>
    <w:semiHidden/>
    <w:unhideWhenUsed/>
    <w:rsid w:val="0054688D"/>
    <w:rPr>
      <w:sz w:val="16"/>
      <w:szCs w:val="16"/>
    </w:rPr>
  </w:style>
  <w:style w:type="paragraph" w:styleId="CommentText">
    <w:name w:val="annotation text"/>
    <w:basedOn w:val="Normal"/>
    <w:link w:val="CommentTextChar"/>
    <w:uiPriority w:val="99"/>
    <w:semiHidden/>
    <w:unhideWhenUsed/>
    <w:rsid w:val="0054688D"/>
    <w:pPr>
      <w:spacing w:line="240" w:lineRule="auto"/>
    </w:pPr>
    <w:rPr>
      <w:sz w:val="20"/>
      <w:szCs w:val="20"/>
    </w:rPr>
  </w:style>
  <w:style w:type="character" w:customStyle="1" w:styleId="CommentTextChar">
    <w:name w:val="Comment Text Char"/>
    <w:basedOn w:val="DefaultParagraphFont"/>
    <w:link w:val="CommentText"/>
    <w:uiPriority w:val="99"/>
    <w:semiHidden/>
    <w:rsid w:val="0054688D"/>
    <w:rPr>
      <w:sz w:val="20"/>
      <w:szCs w:val="20"/>
    </w:rPr>
  </w:style>
  <w:style w:type="paragraph" w:styleId="CommentSubject">
    <w:name w:val="annotation subject"/>
    <w:basedOn w:val="CommentText"/>
    <w:next w:val="CommentText"/>
    <w:link w:val="CommentSubjectChar"/>
    <w:uiPriority w:val="99"/>
    <w:semiHidden/>
    <w:unhideWhenUsed/>
    <w:rsid w:val="0054688D"/>
    <w:rPr>
      <w:b/>
      <w:bCs/>
    </w:rPr>
  </w:style>
  <w:style w:type="character" w:customStyle="1" w:styleId="CommentSubjectChar">
    <w:name w:val="Comment Subject Char"/>
    <w:basedOn w:val="CommentTextChar"/>
    <w:link w:val="CommentSubject"/>
    <w:uiPriority w:val="99"/>
    <w:semiHidden/>
    <w:rsid w:val="0054688D"/>
    <w:rPr>
      <w:b/>
      <w:bCs/>
      <w:sz w:val="20"/>
      <w:szCs w:val="20"/>
    </w:rPr>
  </w:style>
  <w:style w:type="paragraph" w:styleId="NormalWeb">
    <w:name w:val="Normal (Web)"/>
    <w:basedOn w:val="Normal"/>
    <w:uiPriority w:val="99"/>
    <w:unhideWhenUsed/>
    <w:rsid w:val="0063574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2071</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Mr R Crunkhorn</cp:lastModifiedBy>
  <cp:revision>13</cp:revision>
  <dcterms:created xsi:type="dcterms:W3CDTF">2025-09-28T14:07:00Z</dcterms:created>
  <dcterms:modified xsi:type="dcterms:W3CDTF">2025-10-07T19:32:00Z</dcterms:modified>
  <cp:category/>
</cp:coreProperties>
</file>