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7A15" w14:textId="0B504F2C" w:rsidR="007850C3" w:rsidRPr="00AA2D52" w:rsidRDefault="007850C3" w:rsidP="00AA2D52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A2D52">
        <w:rPr>
          <w:rFonts w:ascii="Arial" w:hAnsi="Arial" w:cs="Arial"/>
          <w:b/>
          <w:sz w:val="44"/>
          <w:szCs w:val="44"/>
          <w:u w:val="single"/>
        </w:rPr>
        <w:t>Elizabethan England</w:t>
      </w:r>
    </w:p>
    <w:p w14:paraId="3739644D" w14:textId="2A8B95EE" w:rsidR="007850C3" w:rsidRPr="00AA2D52" w:rsidRDefault="007850C3">
      <w:pPr>
        <w:rPr>
          <w:rFonts w:ascii="Arial" w:hAnsi="Arial" w:cs="Arial"/>
          <w:b/>
          <w:sz w:val="52"/>
          <w:szCs w:val="52"/>
          <w:u w:val="single"/>
        </w:rPr>
      </w:pPr>
      <w:r w:rsidRPr="00AA2D52">
        <w:rPr>
          <w:rFonts w:ascii="Arial" w:hAnsi="Arial" w:cs="Arial"/>
          <w:b/>
          <w:sz w:val="52"/>
          <w:szCs w:val="52"/>
          <w:u w:val="single"/>
        </w:rPr>
        <w:t>Mock Exam Revision</w:t>
      </w:r>
    </w:p>
    <w:p w14:paraId="6387B9AE" w14:textId="480395F1" w:rsidR="007850C3" w:rsidRPr="00AA2D52" w:rsidRDefault="00793053">
      <w:pPr>
        <w:rPr>
          <w:rFonts w:ascii="Arial" w:hAnsi="Arial" w:cs="Arial"/>
          <w:b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5DE2C" wp14:editId="6764BA70">
                <wp:simplePos x="0" y="0"/>
                <wp:positionH relativeFrom="page">
                  <wp:posOffset>2327564</wp:posOffset>
                </wp:positionH>
                <wp:positionV relativeFrom="paragraph">
                  <wp:posOffset>333548</wp:posOffset>
                </wp:positionV>
                <wp:extent cx="3826042" cy="721795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6042" cy="72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52DCB5" w14:textId="39436728" w:rsidR="00AA2D52" w:rsidRPr="00AA2D52" w:rsidRDefault="00AA2D52" w:rsidP="00AA2D52">
                            <w:pPr>
                              <w:jc w:val="center"/>
                              <w:rPr>
                                <w:rFonts w:ascii="Arial" w:hAnsi="Arial" w:cs="Arial"/>
                                <w:sz w:val="96"/>
                                <w:szCs w:val="96"/>
                                <w:u w:val="single"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A2D52">
                              <w:rPr>
                                <w:rFonts w:ascii="Arial" w:hAnsi="Arial" w:cs="Arial"/>
                                <w:sz w:val="96"/>
                                <w:szCs w:val="96"/>
                                <w:u w:val="single"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Awesome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5DE2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3.25pt;margin-top:26.25pt;width:301.2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" filled="f" stroked="f">
                <v:textbox>
                  <w:txbxContent>
                    <w:p w14:paraId="5D52DCB5" w14:textId="39436728" w:rsidR="00AA2D52" w:rsidRPr="00AA2D52" w:rsidRDefault="00AA2D52" w:rsidP="00AA2D52">
                      <w:pPr>
                        <w:jc w:val="center"/>
                        <w:rPr>
                          <w:rFonts w:ascii="Arial" w:hAnsi="Arial" w:cs="Arial"/>
                          <w:sz w:val="96"/>
                          <w:szCs w:val="96"/>
                          <w:u w:val="single"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A2D52">
                        <w:rPr>
                          <w:rFonts w:ascii="Arial" w:hAnsi="Arial" w:cs="Arial"/>
                          <w:sz w:val="96"/>
                          <w:szCs w:val="96"/>
                          <w:u w:val="single"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Awesome 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FD7943" w14:textId="3DA2905D" w:rsidR="00AA2D52" w:rsidRDefault="00AA2D52">
      <w:pPr>
        <w:rPr>
          <w:rFonts w:ascii="Arial" w:hAnsi="Arial" w:cs="Arial"/>
          <w:b/>
          <w:sz w:val="44"/>
          <w:szCs w:val="44"/>
          <w:u w:val="single"/>
        </w:rPr>
      </w:pPr>
    </w:p>
    <w:p w14:paraId="34328863" w14:textId="16810F88" w:rsidR="00AA2D52" w:rsidRDefault="00793053">
      <w:pPr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noProof/>
          <w:sz w:val="44"/>
          <w:szCs w:val="44"/>
          <w:u w:val="single"/>
        </w:rPr>
        <w:drawing>
          <wp:anchor distT="0" distB="0" distL="114300" distR="114300" simplePos="0" relativeHeight="251674624" behindDoc="1" locked="0" layoutInCell="1" allowOverlap="1" wp14:anchorId="693ADA9A" wp14:editId="5C9DB73B">
            <wp:simplePos x="0" y="0"/>
            <wp:positionH relativeFrom="margin">
              <wp:posOffset>2015433</wp:posOffset>
            </wp:positionH>
            <wp:positionV relativeFrom="paragraph">
              <wp:posOffset>420139</wp:posOffset>
            </wp:positionV>
            <wp:extent cx="2745105" cy="3089275"/>
            <wp:effectExtent l="0" t="0" r="0" b="0"/>
            <wp:wrapTight wrapText="bothSides">
              <wp:wrapPolygon edited="0">
                <wp:start x="0" y="0"/>
                <wp:lineTo x="0" y="21445"/>
                <wp:lineTo x="21435" y="21445"/>
                <wp:lineTo x="21435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B5801" w14:textId="14DC24AF" w:rsidR="00AA2D52" w:rsidRPr="00AA2D52" w:rsidRDefault="00AA2D52" w:rsidP="00AA2D52">
      <w:pPr>
        <w:spacing w:line="240" w:lineRule="auto"/>
        <w:rPr>
          <w:rFonts w:ascii="Arial" w:hAnsi="Arial" w:cs="Arial"/>
          <w:b/>
          <w:sz w:val="36"/>
          <w:szCs w:val="36"/>
          <w:u w:val="single"/>
        </w:rPr>
      </w:pPr>
    </w:p>
    <w:p w14:paraId="7AC6E817" w14:textId="082E4E48" w:rsidR="00AA2D52" w:rsidRPr="00AA2D52" w:rsidRDefault="00AA2D52" w:rsidP="00AA2D52">
      <w:pPr>
        <w:spacing w:line="240" w:lineRule="auto"/>
        <w:rPr>
          <w:rFonts w:ascii="Arial" w:hAnsi="Arial" w:cs="Arial"/>
          <w:bCs/>
          <w:sz w:val="32"/>
          <w:szCs w:val="32"/>
        </w:rPr>
      </w:pPr>
    </w:p>
    <w:p w14:paraId="36EBBBDB" w14:textId="4A893466" w:rsidR="00AA2D52" w:rsidRPr="00AA2D52" w:rsidRDefault="00AA2D52" w:rsidP="00AA2D52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AA2D52">
        <w:rPr>
          <w:rFonts w:ascii="Arial" w:hAnsi="Arial" w:cs="Arial"/>
          <w:b/>
          <w:sz w:val="32"/>
          <w:szCs w:val="32"/>
        </w:rPr>
        <w:t>.</w:t>
      </w:r>
    </w:p>
    <w:p w14:paraId="407FAF93" w14:textId="5BE53D05" w:rsidR="00AA2D52" w:rsidRDefault="00AA2D52" w:rsidP="00AA2D52">
      <w:pPr>
        <w:spacing w:line="240" w:lineRule="auto"/>
        <w:rPr>
          <w:rFonts w:ascii="Arial" w:hAnsi="Arial" w:cs="Arial"/>
          <w:b/>
          <w:sz w:val="40"/>
          <w:szCs w:val="40"/>
        </w:rPr>
      </w:pPr>
    </w:p>
    <w:p w14:paraId="3B2D4C23" w14:textId="190AD5D5" w:rsidR="00AA2D52" w:rsidRDefault="00AA2D52" w:rsidP="00AA2D52">
      <w:pPr>
        <w:spacing w:line="240" w:lineRule="auto"/>
        <w:rPr>
          <w:rFonts w:ascii="Arial" w:hAnsi="Arial" w:cs="Arial"/>
          <w:b/>
          <w:sz w:val="40"/>
          <w:szCs w:val="40"/>
        </w:rPr>
      </w:pPr>
    </w:p>
    <w:p w14:paraId="59AAF3C5" w14:textId="794628A9" w:rsidR="00B60746" w:rsidRDefault="00B60746" w:rsidP="00AA2D52">
      <w:pPr>
        <w:spacing w:line="240" w:lineRule="auto"/>
        <w:rPr>
          <w:rFonts w:ascii="Arial" w:hAnsi="Arial" w:cs="Arial"/>
          <w:b/>
          <w:sz w:val="40"/>
          <w:szCs w:val="40"/>
        </w:rPr>
      </w:pPr>
    </w:p>
    <w:p w14:paraId="38A18369" w14:textId="5C7804A5" w:rsidR="00FD63D9" w:rsidRDefault="0079305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4EF57" wp14:editId="7C58C927">
                <wp:simplePos x="0" y="0"/>
                <wp:positionH relativeFrom="column">
                  <wp:posOffset>1475856</wp:posOffset>
                </wp:positionH>
                <wp:positionV relativeFrom="paragraph">
                  <wp:posOffset>824519</wp:posOffset>
                </wp:positionV>
                <wp:extent cx="3671455" cy="2576946"/>
                <wp:effectExtent l="0" t="0" r="2476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455" cy="2576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F55CA" w14:textId="6C972769" w:rsidR="00FD63D9" w:rsidRPr="00FD63D9" w:rsidRDefault="00FD63D9" w:rsidP="00FD63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44"/>
                                <w:lang w:val="en-GB"/>
                              </w:rPr>
                            </w:pPr>
                            <w:r w:rsidRPr="00FD63D9">
                              <w:rPr>
                                <w:rFonts w:ascii="Arial" w:hAnsi="Arial" w:cs="Arial"/>
                                <w:b/>
                                <w:bCs/>
                                <w:sz w:val="144"/>
                                <w:szCs w:val="144"/>
                                <w:lang w:val="en-GB"/>
                              </w:rPr>
                              <w:t>Test Booklet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EF57" id="Text Box 4" o:spid="_x0000_s1027" type="#_x0000_t202" style="position:absolute;margin-left:116.2pt;margin-top:64.9pt;width:289.1pt;height:20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" fillcolor="white [3201]" strokeweight=".5pt">
                <v:textbox>
                  <w:txbxContent>
                    <w:p w14:paraId="428F55CA" w14:textId="6C972769" w:rsidR="00FD63D9" w:rsidRPr="00FD63D9" w:rsidRDefault="00FD63D9" w:rsidP="00FD63D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4"/>
                          <w:szCs w:val="144"/>
                          <w:lang w:val="en-GB"/>
                        </w:rPr>
                      </w:pPr>
                      <w:r w:rsidRPr="00FD63D9">
                        <w:rPr>
                          <w:rFonts w:ascii="Arial" w:hAnsi="Arial" w:cs="Arial"/>
                          <w:b/>
                          <w:bCs/>
                          <w:sz w:val="144"/>
                          <w:szCs w:val="144"/>
                          <w:lang w:val="en-GB"/>
                        </w:rPr>
                        <w:t>Test Booklet</w:t>
                      </w:r>
                    </w:p>
                  </w:txbxContent>
                </v:textbox>
              </v:shape>
            </w:pict>
          </mc:Fallback>
        </mc:AlternateContent>
      </w:r>
      <w:r w:rsidR="00FD63D9">
        <w:rPr>
          <w:rFonts w:ascii="Arial" w:hAnsi="Arial" w:cs="Arial"/>
          <w:b/>
          <w:sz w:val="40"/>
          <w:szCs w:val="40"/>
        </w:rPr>
        <w:br w:type="page"/>
      </w:r>
    </w:p>
    <w:p w14:paraId="68DFBFCA" w14:textId="42ED3CDC" w:rsidR="00EF0B92" w:rsidRPr="00FD63D9" w:rsidRDefault="00EF0B92" w:rsidP="004824C2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FD63D9">
        <w:rPr>
          <w:rFonts w:ascii="Arial" w:hAnsi="Arial" w:cs="Arial"/>
          <w:color w:val="auto"/>
          <w:sz w:val="24"/>
          <w:szCs w:val="24"/>
        </w:rPr>
        <w:lastRenderedPageBreak/>
        <w:t>Elizabeth I's Religious Settlement</w:t>
      </w:r>
    </w:p>
    <w:p w14:paraId="6B6AFAF6" w14:textId="77777777" w:rsidR="00EF0B92" w:rsidRPr="00FD63D9" w:rsidRDefault="00EF0B92" w:rsidP="00487A59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1. What title did Elizabeth take under the Act of Supremacy?</w:t>
      </w:r>
    </w:p>
    <w:p w14:paraId="022A919A" w14:textId="77777777" w:rsidR="00EF0B92" w:rsidRPr="00FD63D9" w:rsidRDefault="00EF0B92" w:rsidP="00487A59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2. What were clergy required to teach under the Royal Injunctions?</w:t>
      </w:r>
    </w:p>
    <w:p w14:paraId="36207984" w14:textId="77777777" w:rsidR="00EF0B92" w:rsidRPr="00FD63D9" w:rsidRDefault="00EF0B92" w:rsidP="00487A59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3. What did the Act of Uniformity establish as England’s official religion?</w:t>
      </w:r>
    </w:p>
    <w:p w14:paraId="16E29C1E" w14:textId="77777777" w:rsidR="00EF0B92" w:rsidRPr="00FD63D9" w:rsidRDefault="00EF0B92" w:rsidP="00487A59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4. What language was the new prayer book written in?</w:t>
      </w:r>
    </w:p>
    <w:p w14:paraId="0E8BE93E" w14:textId="77777777" w:rsidR="00EF0B92" w:rsidRPr="00FD63D9" w:rsidRDefault="00EF0B92" w:rsidP="00487A59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5. What changes were made to church appearance under Elizabeth’s religious settlement?</w:t>
      </w:r>
    </w:p>
    <w:p w14:paraId="287FA7CC" w14:textId="77777777" w:rsidR="00EF0B92" w:rsidRPr="00FD63D9" w:rsidRDefault="00EF0B92" w:rsidP="00487A59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6. What was the punishment for not attending the Protestant Church?</w:t>
      </w:r>
    </w:p>
    <w:p w14:paraId="44550065" w14:textId="77777777" w:rsidR="00EF0B92" w:rsidRPr="00FD63D9" w:rsidRDefault="00EF0B92" w:rsidP="00487A59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7. What term was used to describe people who refused to attend the Protestant Church?</w:t>
      </w:r>
    </w:p>
    <w:p w14:paraId="0BFD00E1" w14:textId="11706EC2" w:rsidR="00EF0B92" w:rsidRPr="00FD63D9" w:rsidRDefault="00EF0B92" w:rsidP="00FB2732">
      <w:pPr>
        <w:spacing w:line="36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8. How did Elizabeth limit Catholic opposition</w:t>
      </w:r>
      <w:r w:rsidR="004824C2" w:rsidRPr="00FD63D9">
        <w:rPr>
          <w:rFonts w:ascii="Arial" w:hAnsi="Arial" w:cs="Arial"/>
          <w:sz w:val="24"/>
          <w:szCs w:val="24"/>
        </w:rPr>
        <w:t xml:space="preserve"> – refer to the ‘middle way’</w:t>
      </w:r>
      <w:r w:rsidRPr="00FD63D9">
        <w:rPr>
          <w:rFonts w:ascii="Arial" w:hAnsi="Arial" w:cs="Arial"/>
          <w:sz w:val="24"/>
          <w:szCs w:val="24"/>
        </w:rPr>
        <w:t>?</w:t>
      </w:r>
    </w:p>
    <w:p w14:paraId="2155BD01" w14:textId="77777777" w:rsidR="00FB2732" w:rsidRPr="00FD63D9" w:rsidRDefault="00FB2732" w:rsidP="00FB2732">
      <w:pPr>
        <w:spacing w:line="360" w:lineRule="auto"/>
        <w:rPr>
          <w:rFonts w:ascii="Arial" w:hAnsi="Arial" w:cs="Arial"/>
          <w:sz w:val="24"/>
          <w:szCs w:val="24"/>
        </w:rPr>
      </w:pPr>
    </w:p>
    <w:p w14:paraId="04177795" w14:textId="77777777" w:rsidR="00EF0B92" w:rsidRPr="00FD63D9" w:rsidRDefault="00EF0B92" w:rsidP="00FB2732">
      <w:pPr>
        <w:pStyle w:val="Heading2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FD63D9">
        <w:rPr>
          <w:rFonts w:ascii="Arial" w:hAnsi="Arial" w:cs="Arial"/>
          <w:color w:val="auto"/>
          <w:sz w:val="24"/>
          <w:szCs w:val="24"/>
        </w:rPr>
        <w:t>True or False</w:t>
      </w:r>
    </w:p>
    <w:p w14:paraId="13533951" w14:textId="1A63997D" w:rsidR="00EF0B92" w:rsidRPr="00670BC1" w:rsidRDefault="00EF0B92" w:rsidP="00670BC1">
      <w:pPr>
        <w:pStyle w:val="ListParagraph"/>
        <w:numPr>
          <w:ilvl w:val="0"/>
          <w:numId w:val="42"/>
        </w:numPr>
        <w:spacing w:line="480" w:lineRule="auto"/>
        <w:rPr>
          <w:rFonts w:ascii="Arial" w:hAnsi="Arial" w:cs="Arial"/>
          <w:sz w:val="24"/>
          <w:szCs w:val="24"/>
        </w:rPr>
      </w:pPr>
      <w:r w:rsidRPr="00670BC1">
        <w:rPr>
          <w:rFonts w:ascii="Arial" w:hAnsi="Arial" w:cs="Arial"/>
          <w:sz w:val="24"/>
          <w:szCs w:val="24"/>
        </w:rPr>
        <w:t>The Act of Supremacy made Elizabeth the Pope of England.</w:t>
      </w:r>
    </w:p>
    <w:p w14:paraId="48E9FD21" w14:textId="3F1D76AA" w:rsidR="00EF0B92" w:rsidRPr="00670BC1" w:rsidRDefault="00EF0B92" w:rsidP="00670BC1">
      <w:pPr>
        <w:pStyle w:val="ListParagraph"/>
        <w:numPr>
          <w:ilvl w:val="0"/>
          <w:numId w:val="42"/>
        </w:numPr>
        <w:spacing w:line="480" w:lineRule="auto"/>
        <w:rPr>
          <w:rFonts w:ascii="Arial" w:hAnsi="Arial" w:cs="Arial"/>
          <w:sz w:val="24"/>
          <w:szCs w:val="24"/>
        </w:rPr>
      </w:pPr>
      <w:r w:rsidRPr="00670BC1">
        <w:rPr>
          <w:rFonts w:ascii="Arial" w:hAnsi="Arial" w:cs="Arial"/>
          <w:sz w:val="24"/>
          <w:szCs w:val="24"/>
        </w:rPr>
        <w:t>Clergy needed a government licence to preach under the Royal Injunctions.</w:t>
      </w:r>
    </w:p>
    <w:p w14:paraId="53A0C78F" w14:textId="4B53D91B" w:rsidR="00EF0B92" w:rsidRPr="00670BC1" w:rsidRDefault="00EF0B92" w:rsidP="00670BC1">
      <w:pPr>
        <w:pStyle w:val="ListParagraph"/>
        <w:numPr>
          <w:ilvl w:val="0"/>
          <w:numId w:val="42"/>
        </w:numPr>
        <w:spacing w:line="480" w:lineRule="auto"/>
        <w:rPr>
          <w:rFonts w:ascii="Arial" w:hAnsi="Arial" w:cs="Arial"/>
          <w:sz w:val="24"/>
          <w:szCs w:val="24"/>
        </w:rPr>
      </w:pPr>
      <w:r w:rsidRPr="00670BC1">
        <w:rPr>
          <w:rFonts w:ascii="Arial" w:hAnsi="Arial" w:cs="Arial"/>
          <w:sz w:val="24"/>
          <w:szCs w:val="24"/>
        </w:rPr>
        <w:t>The new prayer book was written in Latin.</w:t>
      </w:r>
    </w:p>
    <w:p w14:paraId="5A149A5B" w14:textId="7E045D3B" w:rsidR="00EF0B92" w:rsidRPr="00670BC1" w:rsidRDefault="00EF0B92" w:rsidP="00670BC1">
      <w:pPr>
        <w:pStyle w:val="ListParagraph"/>
        <w:numPr>
          <w:ilvl w:val="0"/>
          <w:numId w:val="42"/>
        </w:numPr>
        <w:spacing w:line="480" w:lineRule="auto"/>
        <w:rPr>
          <w:rFonts w:ascii="Arial" w:hAnsi="Arial" w:cs="Arial"/>
          <w:sz w:val="24"/>
          <w:szCs w:val="24"/>
        </w:rPr>
      </w:pPr>
      <w:r w:rsidRPr="00670BC1">
        <w:rPr>
          <w:rFonts w:ascii="Arial" w:hAnsi="Arial" w:cs="Arial"/>
          <w:sz w:val="24"/>
          <w:szCs w:val="24"/>
        </w:rPr>
        <w:t>Churches under Elizabeth were decorated with gold and elaborate statues.</w:t>
      </w:r>
    </w:p>
    <w:p w14:paraId="637273FE" w14:textId="3068DA81" w:rsidR="00EF0B92" w:rsidRPr="00670BC1" w:rsidRDefault="00EF0B92" w:rsidP="00670BC1">
      <w:pPr>
        <w:pStyle w:val="ListParagraph"/>
        <w:numPr>
          <w:ilvl w:val="0"/>
          <w:numId w:val="42"/>
        </w:numPr>
        <w:spacing w:line="480" w:lineRule="auto"/>
        <w:rPr>
          <w:rFonts w:ascii="Arial" w:hAnsi="Arial" w:cs="Arial"/>
          <w:sz w:val="24"/>
          <w:szCs w:val="24"/>
        </w:rPr>
      </w:pPr>
      <w:r w:rsidRPr="00670BC1">
        <w:rPr>
          <w:rFonts w:ascii="Arial" w:hAnsi="Arial" w:cs="Arial"/>
          <w:sz w:val="24"/>
          <w:szCs w:val="24"/>
        </w:rPr>
        <w:t>Recusants were executed for not attending Protestant Church.</w:t>
      </w:r>
    </w:p>
    <w:p w14:paraId="38D8B66F" w14:textId="689E2EFE" w:rsidR="00EF0B92" w:rsidRPr="00670BC1" w:rsidRDefault="00EF0B92" w:rsidP="00670BC1">
      <w:pPr>
        <w:pStyle w:val="ListParagraph"/>
        <w:numPr>
          <w:ilvl w:val="0"/>
          <w:numId w:val="42"/>
        </w:numPr>
        <w:spacing w:line="480" w:lineRule="auto"/>
        <w:rPr>
          <w:rFonts w:ascii="Arial" w:hAnsi="Arial" w:cs="Arial"/>
          <w:sz w:val="24"/>
          <w:szCs w:val="24"/>
        </w:rPr>
      </w:pPr>
      <w:r w:rsidRPr="00670BC1">
        <w:rPr>
          <w:rFonts w:ascii="Arial" w:hAnsi="Arial" w:cs="Arial"/>
          <w:sz w:val="24"/>
          <w:szCs w:val="24"/>
        </w:rPr>
        <w:t>Elizabeth allowed Catholics to continue practicing their faith privately.</w:t>
      </w:r>
    </w:p>
    <w:p w14:paraId="6B20E75B" w14:textId="5D4ACCFF" w:rsidR="00487A59" w:rsidRPr="00670BC1" w:rsidRDefault="00EF0B92" w:rsidP="00670BC1">
      <w:pPr>
        <w:pStyle w:val="ListParagraph"/>
        <w:numPr>
          <w:ilvl w:val="0"/>
          <w:numId w:val="42"/>
        </w:numPr>
        <w:spacing w:line="480" w:lineRule="auto"/>
        <w:rPr>
          <w:rFonts w:ascii="Arial" w:hAnsi="Arial" w:cs="Arial"/>
          <w:sz w:val="24"/>
          <w:szCs w:val="24"/>
        </w:rPr>
      </w:pPr>
      <w:r w:rsidRPr="00670BC1">
        <w:rPr>
          <w:rFonts w:ascii="Arial" w:hAnsi="Arial" w:cs="Arial"/>
          <w:sz w:val="24"/>
          <w:szCs w:val="24"/>
        </w:rPr>
        <w:t>Priests were required to teach that Elizabeth was the Supreme Governor of the Church.</w:t>
      </w:r>
    </w:p>
    <w:p w14:paraId="017009DA" w14:textId="4236A9BE" w:rsidR="00487A59" w:rsidRPr="00FD63D9" w:rsidRDefault="00487A59" w:rsidP="00EF0B92">
      <w:pPr>
        <w:rPr>
          <w:rFonts w:ascii="Arial" w:hAnsi="Arial" w:cs="Arial"/>
          <w:sz w:val="24"/>
          <w:szCs w:val="24"/>
        </w:rPr>
      </w:pPr>
    </w:p>
    <w:p w14:paraId="0C0161FA" w14:textId="2936AB16" w:rsidR="00487A59" w:rsidRDefault="00487A59" w:rsidP="00EF0B92">
      <w:pPr>
        <w:rPr>
          <w:rFonts w:ascii="Arial" w:hAnsi="Arial" w:cs="Arial"/>
          <w:sz w:val="28"/>
          <w:szCs w:val="28"/>
        </w:rPr>
      </w:pPr>
    </w:p>
    <w:p w14:paraId="314E2CDB" w14:textId="77777777" w:rsidR="00670BC1" w:rsidRPr="002B279D" w:rsidRDefault="00670BC1" w:rsidP="00EF0B92">
      <w:pPr>
        <w:rPr>
          <w:rFonts w:ascii="Arial" w:hAnsi="Arial" w:cs="Arial"/>
          <w:sz w:val="28"/>
          <w:szCs w:val="28"/>
        </w:rPr>
      </w:pPr>
    </w:p>
    <w:p w14:paraId="0DFD1C69" w14:textId="1A050C87" w:rsidR="00047D6C" w:rsidRPr="002B279D" w:rsidRDefault="002B279D" w:rsidP="00487A59">
      <w:pPr>
        <w:spacing w:line="720" w:lineRule="auto"/>
        <w:rPr>
          <w:rFonts w:ascii="Arial" w:hAnsi="Arial" w:cs="Arial"/>
          <w:sz w:val="28"/>
          <w:szCs w:val="28"/>
        </w:rPr>
      </w:pPr>
      <w:r w:rsidRPr="002B279D">
        <w:rPr>
          <w:rFonts w:ascii="Arial" w:hAnsi="Arial" w:cs="Arial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8E0DF" wp14:editId="4EBE4772">
                <wp:simplePos x="0" y="0"/>
                <wp:positionH relativeFrom="margin">
                  <wp:align>left</wp:align>
                </wp:positionH>
                <wp:positionV relativeFrom="paragraph">
                  <wp:posOffset>516890</wp:posOffset>
                </wp:positionV>
                <wp:extent cx="6522720" cy="12801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1ED602" w14:textId="77777777" w:rsidR="002B279D" w:rsidRPr="002B279D" w:rsidRDefault="002B279D" w:rsidP="002B279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B279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Underline the mistakes and correct them.</w:t>
                            </w:r>
                          </w:p>
                          <w:p w14:paraId="3304D714" w14:textId="77777777" w:rsidR="002B279D" w:rsidRPr="002B279D" w:rsidRDefault="002B279D" w:rsidP="002B279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27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 mark for each error AND correction.</w:t>
                            </w:r>
                          </w:p>
                          <w:p w14:paraId="5BBBF7A0" w14:textId="77777777" w:rsidR="002B279D" w:rsidRPr="002B279D" w:rsidRDefault="002B279D" w:rsidP="002B279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B279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number in brackets indicates how many mistakes there are in each sentence. </w:t>
                            </w:r>
                          </w:p>
                          <w:p w14:paraId="2B036D6A" w14:textId="77777777" w:rsidR="002B279D" w:rsidRPr="002B279D" w:rsidRDefault="002B279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8E0D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0;margin-top:40.7pt;width:513.6pt;height:100.8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" fillcolor="white [3201]" strokeweight=".5pt">
                <v:textbox>
                  <w:txbxContent>
                    <w:p w14:paraId="4D1ED602" w14:textId="77777777" w:rsidR="002B279D" w:rsidRPr="002B279D" w:rsidRDefault="002B279D" w:rsidP="002B279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B279D">
                        <w:rPr>
                          <w:rFonts w:ascii="Arial" w:hAnsi="Arial" w:cs="Arial"/>
                          <w:sz w:val="28"/>
                          <w:szCs w:val="28"/>
                        </w:rPr>
                        <w:t>Underline the mistakes and correct them.</w:t>
                      </w:r>
                    </w:p>
                    <w:p w14:paraId="3304D714" w14:textId="77777777" w:rsidR="002B279D" w:rsidRPr="002B279D" w:rsidRDefault="002B279D" w:rsidP="002B279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B27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 mark for each error AND correction.</w:t>
                      </w:r>
                    </w:p>
                    <w:p w14:paraId="5BBBF7A0" w14:textId="77777777" w:rsidR="002B279D" w:rsidRPr="002B279D" w:rsidRDefault="002B279D" w:rsidP="002B279D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2B279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The number in brackets indicates how many mistakes there are in each sentence. </w:t>
                      </w:r>
                    </w:p>
                    <w:p w14:paraId="2B036D6A" w14:textId="77777777" w:rsidR="002B279D" w:rsidRPr="002B279D" w:rsidRDefault="002B279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DB2" w:rsidRPr="002B279D">
        <w:rPr>
          <w:rFonts w:ascii="Arial" w:hAnsi="Arial" w:cs="Arial"/>
          <w:b/>
          <w:bCs/>
          <w:sz w:val="28"/>
          <w:szCs w:val="28"/>
        </w:rPr>
        <w:t xml:space="preserve">Find it, Fix it Paragraph </w:t>
      </w:r>
    </w:p>
    <w:p w14:paraId="5D9004E9" w14:textId="673C93F5" w:rsidR="002B279D" w:rsidRDefault="002B279D" w:rsidP="002B279D">
      <w:pPr>
        <w:rPr>
          <w:rFonts w:ascii="Arial" w:hAnsi="Arial" w:cs="Arial"/>
          <w:b/>
          <w:bCs/>
          <w:sz w:val="24"/>
          <w:szCs w:val="24"/>
        </w:rPr>
      </w:pPr>
    </w:p>
    <w:p w14:paraId="58E90F96" w14:textId="55179B67" w:rsidR="002B279D" w:rsidRDefault="002B279D" w:rsidP="002B279D">
      <w:pPr>
        <w:rPr>
          <w:rFonts w:ascii="Arial" w:hAnsi="Arial" w:cs="Arial"/>
          <w:b/>
          <w:bCs/>
          <w:sz w:val="24"/>
          <w:szCs w:val="24"/>
        </w:rPr>
      </w:pPr>
    </w:p>
    <w:p w14:paraId="05B195F0" w14:textId="08D1D1A9" w:rsidR="002B279D" w:rsidRDefault="002B279D" w:rsidP="002B279D">
      <w:pPr>
        <w:rPr>
          <w:rFonts w:ascii="Arial" w:hAnsi="Arial" w:cs="Arial"/>
          <w:b/>
          <w:bCs/>
          <w:sz w:val="24"/>
          <w:szCs w:val="24"/>
        </w:rPr>
      </w:pPr>
    </w:p>
    <w:p w14:paraId="74650015" w14:textId="61C10E9A" w:rsidR="002B279D" w:rsidRDefault="002B279D" w:rsidP="002B279D">
      <w:pPr>
        <w:rPr>
          <w:rFonts w:ascii="Arial" w:hAnsi="Arial" w:cs="Arial"/>
          <w:b/>
          <w:bCs/>
          <w:sz w:val="24"/>
          <w:szCs w:val="24"/>
        </w:rPr>
      </w:pPr>
    </w:p>
    <w:p w14:paraId="3EEDABCB" w14:textId="77777777" w:rsidR="002B279D" w:rsidRPr="00047D6C" w:rsidRDefault="002B279D" w:rsidP="002B279D">
      <w:pPr>
        <w:rPr>
          <w:rFonts w:ascii="Arial" w:hAnsi="Arial" w:cs="Arial"/>
          <w:b/>
          <w:bCs/>
          <w:sz w:val="24"/>
          <w:szCs w:val="24"/>
        </w:rPr>
      </w:pPr>
    </w:p>
    <w:p w14:paraId="509F00EE" w14:textId="6245DF7E" w:rsidR="00487A59" w:rsidRPr="002B279D" w:rsidRDefault="002B279D" w:rsidP="00487A59">
      <w:pPr>
        <w:spacing w:line="72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3BD71" wp14:editId="05FD44EC">
                <wp:simplePos x="0" y="0"/>
                <wp:positionH relativeFrom="column">
                  <wp:posOffset>4352925</wp:posOffset>
                </wp:positionH>
                <wp:positionV relativeFrom="paragraph">
                  <wp:posOffset>5086985</wp:posOffset>
                </wp:positionV>
                <wp:extent cx="2118360" cy="975360"/>
                <wp:effectExtent l="0" t="0" r="1524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3B5823" w14:textId="02B9B841" w:rsidR="002B279D" w:rsidRPr="002B279D" w:rsidRDefault="002B279D" w:rsidP="002B279D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n-GB"/>
                              </w:rPr>
                            </w:pPr>
                            <w:r w:rsidRPr="002B279D">
                              <w:rPr>
                                <w:sz w:val="72"/>
                                <w:szCs w:val="72"/>
                                <w:lang w:val="en-GB"/>
                              </w:rPr>
                              <w:t>/3</w:t>
                            </w:r>
                            <w:r w:rsidR="00670BC1">
                              <w:rPr>
                                <w:sz w:val="72"/>
                                <w:szCs w:val="72"/>
                                <w:lang w:val="en-GB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3BD71" id="Text Box 6" o:spid="_x0000_s1029" type="#_x0000_t202" style="position:absolute;margin-left:342.75pt;margin-top:400.55pt;width:166.8pt;height:7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" fillcolor="white [3201]" strokeweight=".5pt">
                <v:textbox>
                  <w:txbxContent>
                    <w:p w14:paraId="373B5823" w14:textId="02B9B841" w:rsidR="002B279D" w:rsidRPr="002B279D" w:rsidRDefault="002B279D" w:rsidP="002B279D">
                      <w:pPr>
                        <w:jc w:val="center"/>
                        <w:rPr>
                          <w:sz w:val="96"/>
                          <w:szCs w:val="96"/>
                          <w:lang w:val="en-GB"/>
                        </w:rPr>
                      </w:pPr>
                      <w:r w:rsidRPr="002B279D">
                        <w:rPr>
                          <w:sz w:val="72"/>
                          <w:szCs w:val="72"/>
                          <w:lang w:val="en-GB"/>
                        </w:rPr>
                        <w:t>/3</w:t>
                      </w:r>
                      <w:r w:rsidR="00670BC1">
                        <w:rPr>
                          <w:sz w:val="72"/>
                          <w:szCs w:val="72"/>
                          <w:lang w:val="en-GB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EF0B92" w:rsidRPr="002B279D">
        <w:rPr>
          <w:rFonts w:ascii="Arial" w:hAnsi="Arial" w:cs="Arial"/>
          <w:sz w:val="28"/>
          <w:szCs w:val="28"/>
        </w:rPr>
        <w:t>Elizabeth became the Supreme Leader of the Church in 1559, giving more power to the Pope</w:t>
      </w:r>
      <w:r w:rsidRPr="002B279D">
        <w:rPr>
          <w:rFonts w:ascii="Arial" w:hAnsi="Arial" w:cs="Arial"/>
          <w:sz w:val="28"/>
          <w:szCs w:val="28"/>
        </w:rPr>
        <w:t xml:space="preserve"> (2)</w:t>
      </w:r>
      <w:r w:rsidR="00EF0B92" w:rsidRPr="002B279D">
        <w:rPr>
          <w:rFonts w:ascii="Arial" w:hAnsi="Arial" w:cs="Arial"/>
          <w:sz w:val="28"/>
          <w:szCs w:val="28"/>
        </w:rPr>
        <w:t>. The Royal Injunctions allowed any priest to preach without restrictions</w:t>
      </w:r>
      <w:r w:rsidRPr="002B279D">
        <w:rPr>
          <w:rFonts w:ascii="Arial" w:hAnsi="Arial" w:cs="Arial"/>
          <w:sz w:val="28"/>
          <w:szCs w:val="28"/>
        </w:rPr>
        <w:t xml:space="preserve"> (1)</w:t>
      </w:r>
      <w:r w:rsidR="00EF0B92" w:rsidRPr="002B279D">
        <w:rPr>
          <w:rFonts w:ascii="Arial" w:hAnsi="Arial" w:cs="Arial"/>
          <w:sz w:val="28"/>
          <w:szCs w:val="28"/>
        </w:rPr>
        <w:t>. The Act of Uniformity made Catholicism the official religion and kept Latin prayer books</w:t>
      </w:r>
      <w:r w:rsidRPr="002B279D">
        <w:rPr>
          <w:rFonts w:ascii="Arial" w:hAnsi="Arial" w:cs="Arial"/>
          <w:sz w:val="28"/>
          <w:szCs w:val="28"/>
        </w:rPr>
        <w:t xml:space="preserve"> (2)</w:t>
      </w:r>
      <w:r w:rsidR="00EF0B92" w:rsidRPr="002B279D">
        <w:rPr>
          <w:rFonts w:ascii="Arial" w:hAnsi="Arial" w:cs="Arial"/>
          <w:sz w:val="28"/>
          <w:szCs w:val="28"/>
        </w:rPr>
        <w:t>. Churches were decorated with gold and priests wore elaborate robes</w:t>
      </w:r>
      <w:r w:rsidRPr="002B279D">
        <w:rPr>
          <w:rFonts w:ascii="Arial" w:hAnsi="Arial" w:cs="Arial"/>
          <w:sz w:val="28"/>
          <w:szCs w:val="28"/>
        </w:rPr>
        <w:t xml:space="preserve"> (2)</w:t>
      </w:r>
      <w:r w:rsidR="00EF0B92" w:rsidRPr="002B279D">
        <w:rPr>
          <w:rFonts w:ascii="Arial" w:hAnsi="Arial" w:cs="Arial"/>
          <w:sz w:val="28"/>
          <w:szCs w:val="28"/>
        </w:rPr>
        <w:t>. Everyone was encouraged to attend Catholic services, and those who didn’t were imprisoned.</w:t>
      </w:r>
      <w:r w:rsidRPr="002B279D">
        <w:rPr>
          <w:rFonts w:ascii="Arial" w:hAnsi="Arial" w:cs="Arial"/>
          <w:sz w:val="28"/>
          <w:szCs w:val="28"/>
        </w:rPr>
        <w:t xml:space="preserve"> (2)</w:t>
      </w:r>
      <w:r w:rsidR="00EF0B92" w:rsidRPr="002B279D">
        <w:rPr>
          <w:rFonts w:ascii="Arial" w:hAnsi="Arial" w:cs="Arial"/>
          <w:sz w:val="28"/>
          <w:szCs w:val="28"/>
        </w:rPr>
        <w:t xml:space="preserve"> Elizabeth punished all Catholics harshly and banned their worship</w:t>
      </w:r>
      <w:r w:rsidRPr="002B279D">
        <w:rPr>
          <w:rFonts w:ascii="Arial" w:hAnsi="Arial" w:cs="Arial"/>
          <w:sz w:val="28"/>
          <w:szCs w:val="28"/>
        </w:rPr>
        <w:t xml:space="preserve"> (2)</w:t>
      </w:r>
      <w:r w:rsidR="00EF0B92" w:rsidRPr="002B279D">
        <w:rPr>
          <w:rFonts w:ascii="Arial" w:hAnsi="Arial" w:cs="Arial"/>
          <w:sz w:val="28"/>
          <w:szCs w:val="28"/>
        </w:rPr>
        <w:t>. She ignored the Royal Supremacy and allowed religious freedom</w:t>
      </w:r>
      <w:r w:rsidRPr="002B279D">
        <w:rPr>
          <w:rFonts w:ascii="Arial" w:hAnsi="Arial" w:cs="Arial"/>
          <w:sz w:val="28"/>
          <w:szCs w:val="28"/>
        </w:rPr>
        <w:t xml:space="preserve"> (</w:t>
      </w:r>
      <w:r w:rsidR="004D4275">
        <w:rPr>
          <w:rFonts w:ascii="Arial" w:hAnsi="Arial" w:cs="Arial"/>
          <w:sz w:val="28"/>
          <w:szCs w:val="28"/>
        </w:rPr>
        <w:t>3</w:t>
      </w:r>
      <w:r w:rsidRPr="002B279D">
        <w:rPr>
          <w:rFonts w:ascii="Arial" w:hAnsi="Arial" w:cs="Arial"/>
          <w:sz w:val="28"/>
          <w:szCs w:val="28"/>
        </w:rPr>
        <w:t>)</w:t>
      </w:r>
      <w:r w:rsidR="00EF0B92" w:rsidRPr="002B279D">
        <w:rPr>
          <w:rFonts w:ascii="Arial" w:hAnsi="Arial" w:cs="Arial"/>
          <w:sz w:val="28"/>
          <w:szCs w:val="28"/>
        </w:rPr>
        <w:t>. Recusants were rewarded for staying loyal to the Pope</w:t>
      </w:r>
      <w:r w:rsidRPr="002B279D">
        <w:rPr>
          <w:rFonts w:ascii="Arial" w:hAnsi="Arial" w:cs="Arial"/>
          <w:sz w:val="28"/>
          <w:szCs w:val="28"/>
        </w:rPr>
        <w:t xml:space="preserve"> (1)</w:t>
      </w:r>
    </w:p>
    <w:p w14:paraId="52B3A389" w14:textId="6C9A3C45" w:rsidR="00487A59" w:rsidRPr="00FD63D9" w:rsidRDefault="00487A59">
      <w:pPr>
        <w:rPr>
          <w:rFonts w:ascii="Arial" w:hAnsi="Arial" w:cs="Arial"/>
          <w:sz w:val="24"/>
          <w:szCs w:val="24"/>
        </w:rPr>
      </w:pPr>
    </w:p>
    <w:p w14:paraId="2FC406B1" w14:textId="6747DE29" w:rsidR="00487A59" w:rsidRPr="00FD63D9" w:rsidRDefault="00487A5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D63D9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607E720B" w14:textId="5F44FC10" w:rsidR="00B73FB6" w:rsidRPr="00670BC1" w:rsidRDefault="00B73FB6" w:rsidP="00B73FB6">
      <w:pPr>
        <w:pStyle w:val="Heading1"/>
        <w:jc w:val="center"/>
        <w:rPr>
          <w:rFonts w:ascii="Arial" w:hAnsi="Arial" w:cs="Arial"/>
          <w:color w:val="auto"/>
          <w:sz w:val="26"/>
          <w:szCs w:val="26"/>
        </w:rPr>
      </w:pPr>
      <w:r w:rsidRPr="00670BC1">
        <w:rPr>
          <w:rFonts w:ascii="Arial" w:hAnsi="Arial" w:cs="Arial"/>
          <w:color w:val="auto"/>
          <w:sz w:val="26"/>
          <w:szCs w:val="26"/>
        </w:rPr>
        <w:lastRenderedPageBreak/>
        <w:t>Elizabeth I's Religious Settlement</w:t>
      </w:r>
    </w:p>
    <w:p w14:paraId="7486DE3B" w14:textId="77777777" w:rsidR="00670BC1" w:rsidRPr="00670BC1" w:rsidRDefault="00670BC1" w:rsidP="00670BC1">
      <w:pPr>
        <w:rPr>
          <w:sz w:val="26"/>
          <w:szCs w:val="26"/>
        </w:rPr>
      </w:pPr>
    </w:p>
    <w:p w14:paraId="4648B409" w14:textId="77777777" w:rsidR="00B73FB6" w:rsidRPr="00670BC1" w:rsidRDefault="00B73FB6" w:rsidP="00B73FB6">
      <w:pPr>
        <w:spacing w:line="720" w:lineRule="auto"/>
        <w:rPr>
          <w:rFonts w:ascii="Arial" w:hAnsi="Arial" w:cs="Arial"/>
          <w:sz w:val="26"/>
          <w:szCs w:val="26"/>
        </w:rPr>
      </w:pPr>
      <w:r w:rsidRPr="00670BC1">
        <w:rPr>
          <w:rFonts w:ascii="Arial" w:hAnsi="Arial" w:cs="Arial"/>
          <w:sz w:val="26"/>
          <w:szCs w:val="26"/>
        </w:rPr>
        <w:t>1. What was Elizabeth’s ‘middle way’ in religion?</w:t>
      </w:r>
    </w:p>
    <w:p w14:paraId="6E2FA9B0" w14:textId="77777777" w:rsidR="00B73FB6" w:rsidRPr="00670BC1" w:rsidRDefault="00B73FB6" w:rsidP="00B73FB6">
      <w:pPr>
        <w:spacing w:line="720" w:lineRule="auto"/>
        <w:rPr>
          <w:rFonts w:ascii="Arial" w:hAnsi="Arial" w:cs="Arial"/>
          <w:sz w:val="26"/>
          <w:szCs w:val="26"/>
        </w:rPr>
      </w:pPr>
      <w:r w:rsidRPr="00670BC1">
        <w:rPr>
          <w:rFonts w:ascii="Arial" w:hAnsi="Arial" w:cs="Arial"/>
          <w:sz w:val="26"/>
          <w:szCs w:val="26"/>
        </w:rPr>
        <w:t>2. How did the religious settlement provide stability during Elizabeth’s reign?</w:t>
      </w:r>
    </w:p>
    <w:p w14:paraId="358DBEC6" w14:textId="77777777" w:rsidR="00B73FB6" w:rsidRPr="00670BC1" w:rsidRDefault="00B73FB6" w:rsidP="00B73FB6">
      <w:pPr>
        <w:spacing w:line="720" w:lineRule="auto"/>
        <w:rPr>
          <w:rFonts w:ascii="Arial" w:hAnsi="Arial" w:cs="Arial"/>
          <w:sz w:val="26"/>
          <w:szCs w:val="26"/>
        </w:rPr>
      </w:pPr>
      <w:r w:rsidRPr="00670BC1">
        <w:rPr>
          <w:rFonts w:ascii="Arial" w:hAnsi="Arial" w:cs="Arial"/>
          <w:sz w:val="26"/>
          <w:szCs w:val="26"/>
        </w:rPr>
        <w:t>3. What was the Northern Rebellion and how did it relate to the religious settlement?</w:t>
      </w:r>
    </w:p>
    <w:p w14:paraId="19DC72E5" w14:textId="77777777" w:rsidR="00B73FB6" w:rsidRPr="00670BC1" w:rsidRDefault="00B73FB6" w:rsidP="00B73FB6">
      <w:pPr>
        <w:spacing w:line="720" w:lineRule="auto"/>
        <w:rPr>
          <w:rFonts w:ascii="Arial" w:hAnsi="Arial" w:cs="Arial"/>
          <w:sz w:val="26"/>
          <w:szCs w:val="26"/>
        </w:rPr>
      </w:pPr>
      <w:r w:rsidRPr="00670BC1">
        <w:rPr>
          <w:rFonts w:ascii="Arial" w:hAnsi="Arial" w:cs="Arial"/>
          <w:sz w:val="26"/>
          <w:szCs w:val="26"/>
        </w:rPr>
        <w:t>4. Why did some Catholics support Mary, Queen of Scots?</w:t>
      </w:r>
    </w:p>
    <w:p w14:paraId="3930812D" w14:textId="77777777" w:rsidR="00B73FB6" w:rsidRPr="00670BC1" w:rsidRDefault="00B73FB6" w:rsidP="00B73FB6">
      <w:pPr>
        <w:spacing w:line="720" w:lineRule="auto"/>
        <w:rPr>
          <w:rFonts w:ascii="Arial" w:hAnsi="Arial" w:cs="Arial"/>
          <w:sz w:val="26"/>
          <w:szCs w:val="26"/>
        </w:rPr>
      </w:pPr>
      <w:r w:rsidRPr="00670BC1">
        <w:rPr>
          <w:rFonts w:ascii="Arial" w:hAnsi="Arial" w:cs="Arial"/>
          <w:sz w:val="26"/>
          <w:szCs w:val="26"/>
        </w:rPr>
        <w:t>5. What role did Spain play in opposing Elizabeth’s religious settlement?</w:t>
      </w:r>
    </w:p>
    <w:p w14:paraId="14D867DA" w14:textId="77777777" w:rsidR="00B73FB6" w:rsidRPr="00670BC1" w:rsidRDefault="00B73FB6" w:rsidP="00B73FB6">
      <w:pPr>
        <w:spacing w:line="720" w:lineRule="auto"/>
        <w:rPr>
          <w:rFonts w:ascii="Arial" w:hAnsi="Arial" w:cs="Arial"/>
          <w:sz w:val="26"/>
          <w:szCs w:val="26"/>
        </w:rPr>
      </w:pPr>
      <w:r w:rsidRPr="00670BC1">
        <w:rPr>
          <w:rFonts w:ascii="Arial" w:hAnsi="Arial" w:cs="Arial"/>
          <w:sz w:val="26"/>
          <w:szCs w:val="26"/>
        </w:rPr>
        <w:t>6. What was the significance of the Pope excommunicating Elizabeth?</w:t>
      </w:r>
    </w:p>
    <w:p w14:paraId="4D14DB21" w14:textId="77777777" w:rsidR="00B73FB6" w:rsidRPr="00670BC1" w:rsidRDefault="00B73FB6" w:rsidP="00B73FB6">
      <w:pPr>
        <w:spacing w:line="720" w:lineRule="auto"/>
        <w:rPr>
          <w:rFonts w:ascii="Arial" w:hAnsi="Arial" w:cs="Arial"/>
          <w:sz w:val="26"/>
          <w:szCs w:val="26"/>
        </w:rPr>
      </w:pPr>
      <w:r w:rsidRPr="00670BC1">
        <w:rPr>
          <w:rFonts w:ascii="Arial" w:hAnsi="Arial" w:cs="Arial"/>
          <w:sz w:val="26"/>
          <w:szCs w:val="26"/>
        </w:rPr>
        <w:t>7. Who were the Puritans and what did they want to change?</w:t>
      </w:r>
    </w:p>
    <w:p w14:paraId="1E830198" w14:textId="2CD319F8" w:rsidR="00FD63D9" w:rsidRPr="00670BC1" w:rsidRDefault="00B73FB6" w:rsidP="002B279D">
      <w:pPr>
        <w:spacing w:line="720" w:lineRule="auto"/>
        <w:rPr>
          <w:rFonts w:ascii="Arial" w:hAnsi="Arial" w:cs="Arial"/>
          <w:sz w:val="26"/>
          <w:szCs w:val="26"/>
        </w:rPr>
      </w:pPr>
      <w:r w:rsidRPr="00670BC1">
        <w:rPr>
          <w:rFonts w:ascii="Arial" w:hAnsi="Arial" w:cs="Arial"/>
          <w:sz w:val="26"/>
          <w:szCs w:val="26"/>
        </w:rPr>
        <w:t>8. What was the outcome of the Crucifix Crisis?</w:t>
      </w:r>
    </w:p>
    <w:p w14:paraId="189A362D" w14:textId="091A0CF4" w:rsidR="00670BC1" w:rsidRPr="00670BC1" w:rsidRDefault="00670BC1" w:rsidP="00670BC1">
      <w:pPr>
        <w:spacing w:line="720" w:lineRule="auto"/>
        <w:rPr>
          <w:rFonts w:ascii="Arial" w:hAnsi="Arial" w:cs="Arial"/>
          <w:sz w:val="26"/>
          <w:szCs w:val="26"/>
        </w:rPr>
      </w:pPr>
      <w:r w:rsidRPr="00670BC1">
        <w:rPr>
          <w:rFonts w:ascii="Arial" w:hAnsi="Arial" w:cs="Arial"/>
          <w:sz w:val="26"/>
          <w:szCs w:val="26"/>
        </w:rPr>
        <w:t xml:space="preserve">9. </w:t>
      </w:r>
      <w:r w:rsidRPr="00670BC1">
        <w:rPr>
          <w:rFonts w:ascii="Arial" w:hAnsi="Arial" w:cs="Arial"/>
          <w:sz w:val="26"/>
          <w:szCs w:val="26"/>
        </w:rPr>
        <w:t xml:space="preserve"> What term was used to describe people who refused to attend the Protestant Church?</w:t>
      </w:r>
    </w:p>
    <w:p w14:paraId="6F1D0EEC" w14:textId="3721CB10" w:rsidR="00670BC1" w:rsidRPr="00670BC1" w:rsidRDefault="00670BC1" w:rsidP="00670BC1">
      <w:pPr>
        <w:spacing w:line="360" w:lineRule="auto"/>
        <w:rPr>
          <w:rFonts w:ascii="Arial" w:hAnsi="Arial" w:cs="Arial"/>
          <w:sz w:val="26"/>
          <w:szCs w:val="26"/>
        </w:rPr>
      </w:pPr>
      <w:r w:rsidRPr="00670BC1">
        <w:rPr>
          <w:rFonts w:ascii="Arial" w:hAnsi="Arial" w:cs="Arial"/>
          <w:sz w:val="26"/>
          <w:szCs w:val="26"/>
        </w:rPr>
        <w:t>10</w:t>
      </w:r>
      <w:r w:rsidRPr="00670BC1">
        <w:rPr>
          <w:rFonts w:ascii="Arial" w:hAnsi="Arial" w:cs="Arial"/>
          <w:sz w:val="26"/>
          <w:szCs w:val="26"/>
        </w:rPr>
        <w:t>. How did Elizabeth limit Catholic opposition – refer to the ‘middle way’?</w:t>
      </w:r>
    </w:p>
    <w:p w14:paraId="399808E6" w14:textId="4C821FF7" w:rsidR="00670BC1" w:rsidRDefault="00670BC1" w:rsidP="002B279D">
      <w:pPr>
        <w:spacing w:line="720" w:lineRule="auto"/>
        <w:rPr>
          <w:rFonts w:ascii="Arial" w:hAnsi="Arial" w:cs="Arial"/>
        </w:rPr>
      </w:pPr>
    </w:p>
    <w:p w14:paraId="37111A34" w14:textId="2626FDB5" w:rsidR="00670BC1" w:rsidRDefault="00670BC1" w:rsidP="002B279D">
      <w:pPr>
        <w:spacing w:line="720" w:lineRule="auto"/>
        <w:rPr>
          <w:rFonts w:ascii="Arial" w:hAnsi="Arial" w:cs="Arial"/>
        </w:rPr>
      </w:pPr>
    </w:p>
    <w:p w14:paraId="40DFC0CD" w14:textId="77777777" w:rsidR="00670BC1" w:rsidRDefault="00670BC1" w:rsidP="002B279D">
      <w:pPr>
        <w:spacing w:line="720" w:lineRule="auto"/>
        <w:rPr>
          <w:rFonts w:ascii="Arial" w:hAnsi="Arial" w:cs="Arial"/>
        </w:rPr>
      </w:pPr>
    </w:p>
    <w:p w14:paraId="75082A26" w14:textId="60D45307" w:rsidR="002B279D" w:rsidRPr="002B279D" w:rsidRDefault="00670BC1" w:rsidP="00670BC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</w:t>
      </w:r>
      <w:r w:rsidR="002B279D" w:rsidRPr="002B279D">
        <w:rPr>
          <w:rFonts w:ascii="Arial" w:hAnsi="Arial" w:cs="Arial"/>
          <w:sz w:val="24"/>
          <w:szCs w:val="24"/>
        </w:rPr>
        <w:t>nderline the mistakes and correct them.</w:t>
      </w:r>
    </w:p>
    <w:p w14:paraId="5545E6F8" w14:textId="77777777" w:rsidR="002B279D" w:rsidRPr="002B279D" w:rsidRDefault="002B279D" w:rsidP="00670B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279D">
        <w:rPr>
          <w:rFonts w:ascii="Arial" w:hAnsi="Arial" w:cs="Arial"/>
          <w:b/>
          <w:bCs/>
          <w:sz w:val="24"/>
          <w:szCs w:val="24"/>
        </w:rPr>
        <w:t>1 mark for each error AND correction.</w:t>
      </w:r>
    </w:p>
    <w:p w14:paraId="75BA98F9" w14:textId="77777777" w:rsidR="002B279D" w:rsidRPr="002B279D" w:rsidRDefault="002B279D" w:rsidP="00670BC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279D">
        <w:rPr>
          <w:rFonts w:ascii="Arial" w:hAnsi="Arial" w:cs="Arial"/>
          <w:b/>
          <w:bCs/>
          <w:sz w:val="24"/>
          <w:szCs w:val="24"/>
        </w:rPr>
        <w:t xml:space="preserve">The number in brackets indicates how many mistakes there are in each sentence. </w:t>
      </w:r>
    </w:p>
    <w:p w14:paraId="2CC04CE8" w14:textId="77777777" w:rsidR="00FD63D9" w:rsidRPr="002B279D" w:rsidRDefault="00FD63D9" w:rsidP="00FD63D9">
      <w:pPr>
        <w:spacing w:line="240" w:lineRule="auto"/>
        <w:rPr>
          <w:rFonts w:ascii="Arial" w:hAnsi="Arial" w:cs="Arial"/>
        </w:rPr>
      </w:pPr>
    </w:p>
    <w:p w14:paraId="3A56AACE" w14:textId="6537AF45" w:rsidR="00B73FB6" w:rsidRPr="00670BC1" w:rsidRDefault="00B73FB6" w:rsidP="00670BC1">
      <w:pPr>
        <w:spacing w:line="480" w:lineRule="auto"/>
        <w:rPr>
          <w:rFonts w:ascii="Arial" w:hAnsi="Arial" w:cs="Arial"/>
          <w:sz w:val="24"/>
          <w:szCs w:val="24"/>
        </w:rPr>
      </w:pPr>
      <w:r w:rsidRPr="002B279D">
        <w:rPr>
          <w:rFonts w:ascii="Arial" w:hAnsi="Arial" w:cs="Arial"/>
          <w:sz w:val="24"/>
          <w:szCs w:val="24"/>
        </w:rPr>
        <w:t>Elizabeth I made England a Catholic country with her religious settlement</w:t>
      </w:r>
      <w:r w:rsidR="002B279D">
        <w:rPr>
          <w:rFonts w:ascii="Arial" w:hAnsi="Arial" w:cs="Arial"/>
          <w:sz w:val="24"/>
          <w:szCs w:val="24"/>
        </w:rPr>
        <w:t xml:space="preserve"> (1)</w:t>
      </w:r>
      <w:r w:rsidRPr="002B279D">
        <w:rPr>
          <w:rFonts w:ascii="Arial" w:hAnsi="Arial" w:cs="Arial"/>
          <w:sz w:val="24"/>
          <w:szCs w:val="24"/>
        </w:rPr>
        <w:t>. She removed stained-glass windows to make churches look plain</w:t>
      </w:r>
      <w:r w:rsidR="00683FD0">
        <w:rPr>
          <w:rFonts w:ascii="Arial" w:hAnsi="Arial" w:cs="Arial"/>
          <w:sz w:val="24"/>
          <w:szCs w:val="24"/>
        </w:rPr>
        <w:t xml:space="preserve"> (2)</w:t>
      </w:r>
      <w:r w:rsidRPr="002B279D">
        <w:rPr>
          <w:rFonts w:ascii="Arial" w:hAnsi="Arial" w:cs="Arial"/>
          <w:sz w:val="24"/>
          <w:szCs w:val="24"/>
        </w:rPr>
        <w:t xml:space="preserve">. The settlement changed many times during her </w:t>
      </w:r>
      <w:r w:rsidR="00670BC1" w:rsidRPr="002B279D">
        <w:rPr>
          <w:rFonts w:ascii="Arial" w:hAnsi="Arial" w:cs="Arial"/>
          <w:sz w:val="24"/>
          <w:szCs w:val="24"/>
        </w:rPr>
        <w:t>reign</w:t>
      </w:r>
      <w:r w:rsidR="00670BC1">
        <w:rPr>
          <w:rFonts w:ascii="Arial" w:hAnsi="Arial" w:cs="Arial"/>
          <w:sz w:val="24"/>
          <w:szCs w:val="24"/>
        </w:rPr>
        <w:t xml:space="preserve"> (</w:t>
      </w:r>
      <w:r w:rsidR="002B279D">
        <w:rPr>
          <w:rFonts w:ascii="Arial" w:hAnsi="Arial" w:cs="Arial"/>
          <w:sz w:val="24"/>
          <w:szCs w:val="24"/>
        </w:rPr>
        <w:t>1)</w:t>
      </w:r>
      <w:r w:rsidRPr="002B279D">
        <w:rPr>
          <w:rFonts w:ascii="Arial" w:hAnsi="Arial" w:cs="Arial"/>
          <w:sz w:val="24"/>
          <w:szCs w:val="24"/>
        </w:rPr>
        <w:t>. The Northern Rebellion in 1579 was a Protestant uprising</w:t>
      </w:r>
      <w:r w:rsidR="002B279D">
        <w:rPr>
          <w:rFonts w:ascii="Arial" w:hAnsi="Arial" w:cs="Arial"/>
          <w:sz w:val="24"/>
          <w:szCs w:val="24"/>
        </w:rPr>
        <w:t xml:space="preserve"> (2) </w:t>
      </w:r>
      <w:r w:rsidRPr="002B279D">
        <w:rPr>
          <w:rFonts w:ascii="Arial" w:hAnsi="Arial" w:cs="Arial"/>
          <w:sz w:val="24"/>
          <w:szCs w:val="24"/>
        </w:rPr>
        <w:t>Mary, Queen of Scots was Protestant and supported Elizabeth</w:t>
      </w:r>
      <w:r w:rsidR="002B279D">
        <w:rPr>
          <w:rFonts w:ascii="Arial" w:hAnsi="Arial" w:cs="Arial"/>
          <w:sz w:val="24"/>
          <w:szCs w:val="24"/>
        </w:rPr>
        <w:t xml:space="preserve"> (2)</w:t>
      </w:r>
      <w:r w:rsidRPr="002B279D">
        <w:rPr>
          <w:rFonts w:ascii="Arial" w:hAnsi="Arial" w:cs="Arial"/>
          <w:sz w:val="24"/>
          <w:szCs w:val="24"/>
        </w:rPr>
        <w:t>. Spain helped Elizabeth defend her religious policies.</w:t>
      </w:r>
      <w:r w:rsidR="002B279D">
        <w:rPr>
          <w:rFonts w:ascii="Arial" w:hAnsi="Arial" w:cs="Arial"/>
          <w:sz w:val="24"/>
          <w:szCs w:val="24"/>
        </w:rPr>
        <w:t>(1)</w:t>
      </w:r>
      <w:r w:rsidRPr="002B279D">
        <w:rPr>
          <w:rFonts w:ascii="Arial" w:hAnsi="Arial" w:cs="Arial"/>
          <w:sz w:val="24"/>
          <w:szCs w:val="24"/>
        </w:rPr>
        <w:t xml:space="preserve"> The Pope praised Elizabeth in 1571</w:t>
      </w:r>
      <w:r w:rsidR="002B279D">
        <w:rPr>
          <w:rFonts w:ascii="Arial" w:hAnsi="Arial" w:cs="Arial"/>
          <w:sz w:val="24"/>
          <w:szCs w:val="24"/>
        </w:rPr>
        <w:t xml:space="preserve"> (1)</w:t>
      </w:r>
      <w:r w:rsidRPr="002B279D">
        <w:rPr>
          <w:rFonts w:ascii="Arial" w:hAnsi="Arial" w:cs="Arial"/>
          <w:sz w:val="24"/>
          <w:szCs w:val="24"/>
        </w:rPr>
        <w:t>. Puritans loved crucifixes and wanted more of them in churches</w:t>
      </w:r>
      <w:r w:rsidR="002B279D">
        <w:rPr>
          <w:rFonts w:ascii="Arial" w:hAnsi="Arial" w:cs="Arial"/>
          <w:sz w:val="24"/>
          <w:szCs w:val="24"/>
        </w:rPr>
        <w:t xml:space="preserve"> (2)</w:t>
      </w:r>
      <w:r w:rsidR="00670BC1" w:rsidRPr="00670BC1">
        <w:rPr>
          <w:rFonts w:ascii="Arial" w:hAnsi="Arial" w:cs="Arial"/>
          <w:noProof/>
          <w:sz w:val="28"/>
          <w:szCs w:val="28"/>
        </w:rPr>
        <w:t xml:space="preserve">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310"/>
        <w:gridCol w:w="6091"/>
        <w:gridCol w:w="2111"/>
        <w:gridCol w:w="1115"/>
      </w:tblGrid>
      <w:tr w:rsidR="00AA2D52" w:rsidRPr="00FD63D9" w14:paraId="5DB5EE23" w14:textId="77777777" w:rsidTr="00FD63D9">
        <w:tc>
          <w:tcPr>
            <w:tcW w:w="1316" w:type="dxa"/>
          </w:tcPr>
          <w:p w14:paraId="23C21E1D" w14:textId="474B3335" w:rsidR="00B73FB6" w:rsidRPr="00FD63D9" w:rsidRDefault="00B73FB6" w:rsidP="00FD6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 xml:space="preserve">Evidence </w:t>
            </w:r>
          </w:p>
        </w:tc>
        <w:tc>
          <w:tcPr>
            <w:tcW w:w="6334" w:type="dxa"/>
          </w:tcPr>
          <w:p w14:paraId="690A09D6" w14:textId="77777777" w:rsidR="00B73FB6" w:rsidRPr="00FD63D9" w:rsidRDefault="00B73FB6" w:rsidP="00FD6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Explanation</w:t>
            </w:r>
          </w:p>
        </w:tc>
        <w:tc>
          <w:tcPr>
            <w:tcW w:w="1843" w:type="dxa"/>
          </w:tcPr>
          <w:p w14:paraId="412845A3" w14:textId="77777777" w:rsidR="00B73FB6" w:rsidRPr="00FD63D9" w:rsidRDefault="00B73FB6" w:rsidP="00FD6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You must include</w:t>
            </w:r>
          </w:p>
        </w:tc>
        <w:tc>
          <w:tcPr>
            <w:tcW w:w="1134" w:type="dxa"/>
          </w:tcPr>
          <w:p w14:paraId="41045176" w14:textId="77777777" w:rsidR="00B73FB6" w:rsidRPr="00FD63D9" w:rsidRDefault="00B73FB6" w:rsidP="00FD63D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Mark / 4</w:t>
            </w:r>
          </w:p>
        </w:tc>
      </w:tr>
      <w:tr w:rsidR="00AA2D52" w:rsidRPr="00FD63D9" w14:paraId="4F3ACFE1" w14:textId="77777777" w:rsidTr="00FD63D9">
        <w:tc>
          <w:tcPr>
            <w:tcW w:w="1316" w:type="dxa"/>
          </w:tcPr>
          <w:p w14:paraId="277D9F7D" w14:textId="5493F6D4" w:rsidR="00B73FB6" w:rsidRPr="00FD63D9" w:rsidRDefault="009C6748" w:rsidP="00FD63D9">
            <w:pPr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Evidence of Success</w:t>
            </w:r>
          </w:p>
        </w:tc>
        <w:tc>
          <w:tcPr>
            <w:tcW w:w="6334" w:type="dxa"/>
          </w:tcPr>
          <w:p w14:paraId="195C5208" w14:textId="7E5747AE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 xml:space="preserve">There is evidence that Elizabeth’s Religious Settlement was a </w:t>
            </w:r>
            <w:r w:rsidR="00250364" w:rsidRPr="00FD63D9">
              <w:rPr>
                <w:rFonts w:ascii="Arial" w:hAnsi="Arial" w:cs="Arial"/>
                <w:sz w:val="24"/>
                <w:szCs w:val="24"/>
              </w:rPr>
              <w:t>s</w:t>
            </w:r>
            <w:r w:rsidRPr="00FD63D9">
              <w:rPr>
                <w:rFonts w:ascii="Arial" w:hAnsi="Arial" w:cs="Arial"/>
                <w:sz w:val="24"/>
                <w:szCs w:val="24"/>
              </w:rPr>
              <w:t>uccess. For example</w:t>
            </w:r>
          </w:p>
          <w:p w14:paraId="05C3CBA9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8C233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EEF406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00F705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159C1" w14:textId="15E0D1AC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ACF9FB" w14:textId="20AC8AC1" w:rsidR="00B73FB6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53DE5D" w14:textId="2A865DDE" w:rsidR="002B279D" w:rsidRDefault="002B279D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BDD72" w14:textId="4AFB4969" w:rsidR="002B279D" w:rsidRDefault="002B279D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C29AC" w14:textId="77777777" w:rsidR="002B279D" w:rsidRPr="00FD63D9" w:rsidRDefault="002B279D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34CA5" w14:textId="12B01D0D" w:rsidR="00250364" w:rsidRPr="00FD63D9" w:rsidRDefault="00250364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573DAA" w14:textId="72E5503D" w:rsidR="00250364" w:rsidRPr="00FD63D9" w:rsidRDefault="00250364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41A92" w14:textId="77777777" w:rsidR="009C6748" w:rsidRPr="00FD63D9" w:rsidRDefault="009C6748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AADAB5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548E3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A2B8C6" w14:textId="77777777" w:rsidR="00B73FB6" w:rsidRPr="00FD63D9" w:rsidRDefault="00250364" w:rsidP="00FD63D9">
            <w:pPr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Middle Way</w:t>
            </w:r>
          </w:p>
          <w:p w14:paraId="4AD71AC6" w14:textId="77777777" w:rsidR="00250364" w:rsidRPr="00FD63D9" w:rsidRDefault="00250364" w:rsidP="00FD63D9">
            <w:pPr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Protestants</w:t>
            </w:r>
          </w:p>
          <w:p w14:paraId="104ED5C4" w14:textId="77777777" w:rsidR="00250364" w:rsidRPr="00FD63D9" w:rsidRDefault="00250364" w:rsidP="00FD63D9">
            <w:pPr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Catholics</w:t>
            </w:r>
          </w:p>
          <w:p w14:paraId="6F8617C5" w14:textId="77777777" w:rsidR="00250364" w:rsidRPr="00FD63D9" w:rsidRDefault="00250364" w:rsidP="00FD63D9">
            <w:pPr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Plots</w:t>
            </w:r>
          </w:p>
          <w:p w14:paraId="508928A2" w14:textId="6FD23D49" w:rsidR="00250364" w:rsidRPr="00FD63D9" w:rsidRDefault="00250364" w:rsidP="00FD63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E89F7A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D52" w:rsidRPr="00FD63D9" w14:paraId="47703450" w14:textId="77777777" w:rsidTr="00FD63D9">
        <w:tc>
          <w:tcPr>
            <w:tcW w:w="1316" w:type="dxa"/>
          </w:tcPr>
          <w:p w14:paraId="1E45CC4C" w14:textId="45991D1D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Evidence of failure</w:t>
            </w:r>
          </w:p>
        </w:tc>
        <w:tc>
          <w:tcPr>
            <w:tcW w:w="6334" w:type="dxa"/>
          </w:tcPr>
          <w:p w14:paraId="01FF72EC" w14:textId="7E5BC3CA" w:rsidR="00250364" w:rsidRPr="00FD63D9" w:rsidRDefault="00250364" w:rsidP="00FD63D9">
            <w:pPr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There is evidence that Elizabeth’s Religious Settlement was a failure. For example</w:t>
            </w:r>
          </w:p>
          <w:p w14:paraId="76BB461D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7DC3D2" w14:textId="558B5721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DF760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C8D62" w14:textId="10176DE0" w:rsidR="00B73FB6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6D8921" w14:textId="4D5E5A78" w:rsidR="002B279D" w:rsidRDefault="002B279D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584D49" w14:textId="2636C363" w:rsidR="002B279D" w:rsidRDefault="002B279D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D7B566" w14:textId="77777777" w:rsidR="002B279D" w:rsidRPr="00FD63D9" w:rsidRDefault="002B279D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98CA9B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A18CA1" w14:textId="13D22AD0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A77A4B" w14:textId="684FE56A" w:rsidR="00250364" w:rsidRPr="00FD63D9" w:rsidRDefault="00250364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B275E9" w14:textId="008AFC1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62372C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EB706C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44A61E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15A29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A5A04C" w14:textId="4C465A41" w:rsidR="009C6748" w:rsidRPr="00FD63D9" w:rsidRDefault="009C6748" w:rsidP="00FD63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F879E65" w14:textId="0BA321AC" w:rsidR="00B73FB6" w:rsidRPr="00FD63D9" w:rsidRDefault="00BA0A0D" w:rsidP="00FD63D9">
            <w:pPr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Excommunication</w:t>
            </w:r>
          </w:p>
          <w:p w14:paraId="7C907C71" w14:textId="77777777" w:rsidR="00250364" w:rsidRPr="00FD63D9" w:rsidRDefault="00250364" w:rsidP="00FD63D9">
            <w:pPr>
              <w:rPr>
                <w:rFonts w:ascii="Arial" w:hAnsi="Arial" w:cs="Arial"/>
                <w:sz w:val="24"/>
                <w:szCs w:val="24"/>
              </w:rPr>
            </w:pPr>
            <w:r w:rsidRPr="00FD63D9">
              <w:rPr>
                <w:rFonts w:ascii="Arial" w:hAnsi="Arial" w:cs="Arial"/>
                <w:sz w:val="24"/>
                <w:szCs w:val="24"/>
              </w:rPr>
              <w:t>Religious duty</w:t>
            </w:r>
          </w:p>
          <w:p w14:paraId="60BF2E16" w14:textId="54521C3A" w:rsidR="00250364" w:rsidRPr="00FD63D9" w:rsidRDefault="00670BC1" w:rsidP="00FD63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87CB21" wp14:editId="3FE8D8D8">
                      <wp:simplePos x="0" y="0"/>
                      <wp:positionH relativeFrom="margin">
                        <wp:posOffset>-60844</wp:posOffset>
                      </wp:positionH>
                      <wp:positionV relativeFrom="paragraph">
                        <wp:posOffset>1847388</wp:posOffset>
                      </wp:positionV>
                      <wp:extent cx="2118360" cy="975360"/>
                      <wp:effectExtent l="0" t="0" r="15240" b="1524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18360" cy="975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525DC5" w14:textId="40F3B994" w:rsidR="00670BC1" w:rsidRPr="002B279D" w:rsidRDefault="00670BC1" w:rsidP="00670BC1">
                                  <w:pPr>
                                    <w:jc w:val="center"/>
                                    <w:rPr>
                                      <w:sz w:val="96"/>
                                      <w:szCs w:val="96"/>
                                      <w:lang w:val="en-GB"/>
                                    </w:rPr>
                                  </w:pPr>
                                  <w:r w:rsidRPr="002B279D">
                                    <w:rPr>
                                      <w:sz w:val="72"/>
                                      <w:szCs w:val="72"/>
                                      <w:lang w:val="en-GB"/>
                                    </w:rPr>
                                    <w:t>/</w:t>
                                  </w:r>
                                  <w:r>
                                    <w:rPr>
                                      <w:sz w:val="72"/>
                                      <w:szCs w:val="72"/>
                                      <w:lang w:val="en-GB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7CB21" id="Text Box 7" o:spid="_x0000_s1030" type="#_x0000_t202" style="position:absolute;margin-left:-4.8pt;margin-top:145.45pt;width:166.8pt;height:76.8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" fillcolor="white [3201]" strokeweight=".5pt">
                      <v:textbox>
                        <w:txbxContent>
                          <w:p w14:paraId="15525DC5" w14:textId="40F3B994" w:rsidR="00670BC1" w:rsidRPr="002B279D" w:rsidRDefault="00670BC1" w:rsidP="00670BC1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n-GB"/>
                              </w:rPr>
                            </w:pPr>
                            <w:r w:rsidRPr="002B279D">
                              <w:rPr>
                                <w:sz w:val="72"/>
                                <w:szCs w:val="72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sz w:val="72"/>
                                <w:szCs w:val="72"/>
                                <w:lang w:val="en-GB"/>
                              </w:rPr>
                              <w:t>30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50364" w:rsidRPr="00FD63D9">
              <w:rPr>
                <w:rFonts w:ascii="Arial" w:hAnsi="Arial" w:cs="Arial"/>
                <w:sz w:val="24"/>
                <w:szCs w:val="24"/>
              </w:rPr>
              <w:t>Crucifix crisis</w:t>
            </w:r>
          </w:p>
        </w:tc>
        <w:tc>
          <w:tcPr>
            <w:tcW w:w="1134" w:type="dxa"/>
          </w:tcPr>
          <w:p w14:paraId="2157FC21" w14:textId="77777777" w:rsidR="00B73FB6" w:rsidRPr="00FD63D9" w:rsidRDefault="00B73FB6" w:rsidP="00FD63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F7F875" w14:textId="3CCFCE3E" w:rsidR="001A05C0" w:rsidRPr="00AA2D52" w:rsidRDefault="00524ED8" w:rsidP="00670BC1">
      <w:pPr>
        <w:pStyle w:val="Heading1"/>
        <w:jc w:val="center"/>
        <w:rPr>
          <w:rFonts w:ascii="Arial" w:hAnsi="Arial" w:cs="Arial"/>
          <w:color w:val="auto"/>
          <w:sz w:val="24"/>
          <w:szCs w:val="24"/>
          <w:u w:val="single"/>
        </w:rPr>
      </w:pPr>
      <w:r w:rsidRPr="00AA2D52">
        <w:rPr>
          <w:rFonts w:ascii="Arial" w:hAnsi="Arial" w:cs="Arial"/>
          <w:color w:val="auto"/>
          <w:sz w:val="24"/>
          <w:szCs w:val="24"/>
          <w:u w:val="single"/>
        </w:rPr>
        <w:lastRenderedPageBreak/>
        <w:t>Reasons for tension between England and Spain</w:t>
      </w:r>
    </w:p>
    <w:p w14:paraId="23039D69" w14:textId="77777777" w:rsidR="001A05C0" w:rsidRPr="00AA2D52" w:rsidRDefault="00D95B0A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AA2D52">
        <w:rPr>
          <w:rFonts w:ascii="Arial" w:hAnsi="Arial" w:cs="Arial"/>
          <w:color w:val="auto"/>
          <w:sz w:val="24"/>
          <w:szCs w:val="24"/>
        </w:rPr>
        <w:t>Comprehension Questions</w:t>
      </w:r>
    </w:p>
    <w:p w14:paraId="5CBA9731" w14:textId="77777777" w:rsidR="001A05C0" w:rsidRPr="00AA2D52" w:rsidRDefault="00D95B0A" w:rsidP="00524ED8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1. Why did Catholic Spain feel a religious duty to overthrow Elizabeth?</w:t>
      </w:r>
    </w:p>
    <w:p w14:paraId="7D4708AA" w14:textId="77777777" w:rsidR="001A05C0" w:rsidRPr="00AA2D52" w:rsidRDefault="00D95B0A" w:rsidP="00524ED8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2. What was the significance of the Pope's excommunication of Elizabeth in 1571?</w:t>
      </w:r>
    </w:p>
    <w:p w14:paraId="74950A23" w14:textId="62F44D37" w:rsidR="004D4275" w:rsidRPr="00AA2D52" w:rsidRDefault="00D95B0A" w:rsidP="004D4275">
      <w:pPr>
        <w:spacing w:after="480"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3. How did Spain control trade with South America and how did England respond?</w:t>
      </w:r>
    </w:p>
    <w:p w14:paraId="74BAA182" w14:textId="77777777" w:rsidR="001A05C0" w:rsidRPr="00AA2D52" w:rsidRDefault="00D95B0A" w:rsidP="004D4275">
      <w:pPr>
        <w:spacing w:after="480"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4. What role did Francis Drake play in privateering against Spain?</w:t>
      </w:r>
    </w:p>
    <w:p w14:paraId="36D2DFEE" w14:textId="77777777" w:rsidR="001A05C0" w:rsidRPr="00AA2D52" w:rsidRDefault="00D95B0A" w:rsidP="00524ED8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5. How much Spanish gold and silver did Drake steal between 1577 and 1580?</w:t>
      </w:r>
    </w:p>
    <w:p w14:paraId="52E56FEC" w14:textId="77777777" w:rsidR="001A05C0" w:rsidRPr="00AA2D52" w:rsidRDefault="00D95B0A" w:rsidP="00524ED8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6. What was the significance of Queen Elizabeth knighting Francis Drake?</w:t>
      </w:r>
    </w:p>
    <w:p w14:paraId="47038EFE" w14:textId="77777777" w:rsidR="001A05C0" w:rsidRPr="00AA2D52" w:rsidRDefault="00D95B0A" w:rsidP="00524ED8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7. What was the Treaty of Nonsuch and what did it entail?</w:t>
      </w:r>
    </w:p>
    <w:p w14:paraId="3212B4C0" w14:textId="49BFDC38" w:rsidR="00683FD0" w:rsidRDefault="00D95B0A" w:rsidP="002B279D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8. Why did Philip II regard England's actions in the Netherlands as an act of war?</w:t>
      </w:r>
    </w:p>
    <w:p w14:paraId="435F9A29" w14:textId="45A9F647" w:rsidR="00FD332A" w:rsidRDefault="00FD332A" w:rsidP="002B279D">
      <w:pPr>
        <w:spacing w:line="720" w:lineRule="auto"/>
        <w:rPr>
          <w:rFonts w:ascii="Arial" w:hAnsi="Arial" w:cs="Arial"/>
          <w:sz w:val="24"/>
          <w:szCs w:val="24"/>
        </w:rPr>
      </w:pPr>
    </w:p>
    <w:p w14:paraId="2459E467" w14:textId="15C93CE7" w:rsidR="00FD332A" w:rsidRDefault="00FD332A" w:rsidP="002B279D">
      <w:p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What was the Act of Supremacy? </w:t>
      </w:r>
    </w:p>
    <w:p w14:paraId="0F1FCF34" w14:textId="57D5A472" w:rsidR="00FD332A" w:rsidRDefault="00FD332A" w:rsidP="002B279D">
      <w:p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What were the Royal Injunctions? </w:t>
      </w:r>
    </w:p>
    <w:p w14:paraId="638DA54B" w14:textId="77777777" w:rsidR="00683FD0" w:rsidRDefault="00683F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2454A4" w14:textId="04DF9E19" w:rsidR="001A05C0" w:rsidRDefault="00D95B0A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AA2D52">
        <w:rPr>
          <w:rFonts w:ascii="Arial" w:hAnsi="Arial" w:cs="Arial"/>
          <w:color w:val="auto"/>
          <w:sz w:val="24"/>
          <w:szCs w:val="24"/>
        </w:rPr>
        <w:lastRenderedPageBreak/>
        <w:t>Find it, Fix it Paragraph</w:t>
      </w:r>
      <w:r w:rsidR="00524ED8" w:rsidRPr="00AA2D52">
        <w:rPr>
          <w:rFonts w:ascii="Arial" w:hAnsi="Arial" w:cs="Arial"/>
          <w:color w:val="auto"/>
          <w:sz w:val="24"/>
          <w:szCs w:val="24"/>
        </w:rPr>
        <w:t xml:space="preserve"> –</w:t>
      </w:r>
      <w:r w:rsidR="00FD332A">
        <w:rPr>
          <w:rFonts w:ascii="Arial" w:hAnsi="Arial" w:cs="Arial"/>
          <w:color w:val="auto"/>
          <w:sz w:val="24"/>
          <w:szCs w:val="24"/>
        </w:rPr>
        <w:t xml:space="preserve"> The numbers in the brackets show you the numbers of mistakes that need identifying AND correcting in that writing. </w:t>
      </w:r>
    </w:p>
    <w:p w14:paraId="4483EA97" w14:textId="77777777" w:rsidR="004D4275" w:rsidRPr="004D4275" w:rsidRDefault="004D4275" w:rsidP="004D4275"/>
    <w:p w14:paraId="6AD01B00" w14:textId="21813EED" w:rsidR="001A05C0" w:rsidRPr="00AA2D52" w:rsidRDefault="004D4275" w:rsidP="0054688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176D1" wp14:editId="1396646B">
                <wp:simplePos x="0" y="0"/>
                <wp:positionH relativeFrom="column">
                  <wp:posOffset>5129222</wp:posOffset>
                </wp:positionH>
                <wp:positionV relativeFrom="paragraph">
                  <wp:posOffset>3134098</wp:posOffset>
                </wp:positionV>
                <wp:extent cx="1687398" cy="650450"/>
                <wp:effectExtent l="0" t="0" r="27305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398" cy="65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594442" w14:textId="72C96BB7" w:rsidR="004D4275" w:rsidRPr="004D4275" w:rsidRDefault="004D4275" w:rsidP="004D4275">
                            <w:pPr>
                              <w:jc w:val="right"/>
                              <w:rPr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GB"/>
                              </w:rPr>
                              <w:t>/3</w:t>
                            </w:r>
                            <w:r w:rsidR="00FD332A">
                              <w:rPr>
                                <w:sz w:val="48"/>
                                <w:szCs w:val="4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176D1" id="Text Box 8" o:spid="_x0000_s1031" type="#_x0000_t202" style="position:absolute;margin-left:403.9pt;margin-top:246.8pt;width:132.85pt;height:5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" fillcolor="white [3201]" strokeweight=".5pt">
                <v:textbox>
                  <w:txbxContent>
                    <w:p w14:paraId="43594442" w14:textId="72C96BB7" w:rsidR="004D4275" w:rsidRPr="004D4275" w:rsidRDefault="004D4275" w:rsidP="004D4275">
                      <w:pPr>
                        <w:jc w:val="right"/>
                        <w:rPr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sz w:val="48"/>
                          <w:szCs w:val="48"/>
                          <w:lang w:val="en-GB"/>
                        </w:rPr>
                        <w:t>/3</w:t>
                      </w:r>
                      <w:r w:rsidR="00FD332A">
                        <w:rPr>
                          <w:sz w:val="48"/>
                          <w:szCs w:val="48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95B0A" w:rsidRPr="00AA2D52">
        <w:rPr>
          <w:rFonts w:ascii="Arial" w:hAnsi="Arial" w:cs="Arial"/>
          <w:sz w:val="24"/>
          <w:szCs w:val="24"/>
        </w:rPr>
        <w:t>Catholic England felt they had a religious duty to support Elizabeth and was involved in plots such as the Babington Plot to do this</w:t>
      </w:r>
      <w:r w:rsidR="00683FD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2</w:t>
      </w:r>
      <w:r w:rsidR="00683FD0">
        <w:rPr>
          <w:rFonts w:ascii="Arial" w:hAnsi="Arial" w:cs="Arial"/>
          <w:sz w:val="24"/>
          <w:szCs w:val="24"/>
        </w:rPr>
        <w:t>)</w:t>
      </w:r>
      <w:r w:rsidR="00D95B0A" w:rsidRPr="00AA2D52">
        <w:rPr>
          <w:rFonts w:ascii="Arial" w:hAnsi="Arial" w:cs="Arial"/>
          <w:sz w:val="24"/>
          <w:szCs w:val="24"/>
        </w:rPr>
        <w:t>. The coronation of Elizabeth by the Pope in 1571 created a religious duty on all Protestants to work against Spain</w:t>
      </w:r>
      <w:r w:rsidR="00683FD0">
        <w:rPr>
          <w:rFonts w:ascii="Arial" w:hAnsi="Arial" w:cs="Arial"/>
          <w:sz w:val="24"/>
          <w:szCs w:val="24"/>
        </w:rPr>
        <w:t xml:space="preserve"> (3)</w:t>
      </w:r>
      <w:r w:rsidR="00D95B0A" w:rsidRPr="00AA2D52">
        <w:rPr>
          <w:rFonts w:ascii="Arial" w:hAnsi="Arial" w:cs="Arial"/>
          <w:sz w:val="24"/>
          <w:szCs w:val="24"/>
        </w:rPr>
        <w:t>. Spain controlled all trade with North America for Gold, tobacco a</w:t>
      </w:r>
      <w:r w:rsidR="00FB2732">
        <w:rPr>
          <w:rFonts w:ascii="Arial" w:hAnsi="Arial" w:cs="Arial"/>
          <w:sz w:val="24"/>
          <w:szCs w:val="24"/>
        </w:rPr>
        <w:t>nd slaves</w:t>
      </w:r>
      <w:r w:rsidR="00683FD0">
        <w:rPr>
          <w:rFonts w:ascii="Arial" w:hAnsi="Arial" w:cs="Arial"/>
          <w:sz w:val="24"/>
          <w:szCs w:val="24"/>
        </w:rPr>
        <w:t xml:space="preserve"> (1)</w:t>
      </w:r>
      <w:r w:rsidR="00FB2732">
        <w:rPr>
          <w:rFonts w:ascii="Arial" w:hAnsi="Arial" w:cs="Arial"/>
          <w:sz w:val="24"/>
          <w:szCs w:val="24"/>
        </w:rPr>
        <w:t xml:space="preserve">. </w:t>
      </w:r>
      <w:r w:rsidR="00D95B0A" w:rsidRPr="00AA2D52">
        <w:rPr>
          <w:rFonts w:ascii="Arial" w:hAnsi="Arial" w:cs="Arial"/>
          <w:sz w:val="24"/>
          <w:szCs w:val="24"/>
        </w:rPr>
        <w:t>The Spanish ignored this and traded there anyway</w:t>
      </w:r>
      <w:r w:rsidR="00683FD0">
        <w:rPr>
          <w:rFonts w:ascii="Arial" w:hAnsi="Arial" w:cs="Arial"/>
          <w:sz w:val="24"/>
          <w:szCs w:val="24"/>
        </w:rPr>
        <w:t xml:space="preserve"> (1)</w:t>
      </w:r>
      <w:r w:rsidR="00D95B0A" w:rsidRPr="00AA2D52">
        <w:rPr>
          <w:rFonts w:ascii="Arial" w:hAnsi="Arial" w:cs="Arial"/>
          <w:sz w:val="24"/>
          <w:szCs w:val="24"/>
        </w:rPr>
        <w:t>. Between 1577 and 1580 Drake stole £400 of Spanish gold and silver. Elizabeth discouraged this</w:t>
      </w:r>
      <w:r w:rsidR="00683FD0">
        <w:rPr>
          <w:rFonts w:ascii="Arial" w:hAnsi="Arial" w:cs="Arial"/>
          <w:sz w:val="24"/>
          <w:szCs w:val="24"/>
        </w:rPr>
        <w:t xml:space="preserve"> (2). </w:t>
      </w:r>
      <w:r w:rsidR="00D95B0A" w:rsidRPr="00AA2D52">
        <w:rPr>
          <w:rFonts w:ascii="Arial" w:hAnsi="Arial" w:cs="Arial"/>
          <w:sz w:val="24"/>
          <w:szCs w:val="24"/>
        </w:rPr>
        <w:t>Queen Elizabeth imprisoned Drake in 1581</w:t>
      </w:r>
      <w:r w:rsidR="00683FD0">
        <w:rPr>
          <w:rFonts w:ascii="Arial" w:hAnsi="Arial" w:cs="Arial"/>
          <w:sz w:val="24"/>
          <w:szCs w:val="24"/>
        </w:rPr>
        <w:t xml:space="preserve"> (1)</w:t>
      </w:r>
      <w:r w:rsidR="00D95B0A" w:rsidRPr="00AA2D52">
        <w:rPr>
          <w:rFonts w:ascii="Arial" w:hAnsi="Arial" w:cs="Arial"/>
          <w:sz w:val="24"/>
          <w:szCs w:val="24"/>
        </w:rPr>
        <w:t>. This showed the Spanish that she was against his actions</w:t>
      </w:r>
      <w:r w:rsidR="00683FD0">
        <w:rPr>
          <w:rFonts w:ascii="Arial" w:hAnsi="Arial" w:cs="Arial"/>
          <w:sz w:val="24"/>
          <w:szCs w:val="24"/>
        </w:rPr>
        <w:t xml:space="preserve"> (1)</w:t>
      </w:r>
      <w:r w:rsidR="00D95B0A" w:rsidRPr="00AA2D52">
        <w:rPr>
          <w:rFonts w:ascii="Arial" w:hAnsi="Arial" w:cs="Arial"/>
          <w:sz w:val="24"/>
          <w:szCs w:val="24"/>
        </w:rPr>
        <w:t>. In 1585 England sign</w:t>
      </w:r>
      <w:r w:rsidR="00683FD0">
        <w:rPr>
          <w:rFonts w:ascii="Arial" w:hAnsi="Arial" w:cs="Arial"/>
          <w:sz w:val="24"/>
          <w:szCs w:val="24"/>
        </w:rPr>
        <w:t>ed</w:t>
      </w:r>
      <w:r w:rsidR="00D95B0A" w:rsidRPr="00AA2D52">
        <w:rPr>
          <w:rFonts w:ascii="Arial" w:hAnsi="Arial" w:cs="Arial"/>
          <w:sz w:val="24"/>
          <w:szCs w:val="24"/>
        </w:rPr>
        <w:t xml:space="preserve"> the Treaty of Utrecht with the Catholic Dutch rebels</w:t>
      </w:r>
      <w:r w:rsidR="00683FD0">
        <w:rPr>
          <w:rFonts w:ascii="Arial" w:hAnsi="Arial" w:cs="Arial"/>
          <w:sz w:val="24"/>
          <w:szCs w:val="24"/>
        </w:rPr>
        <w:t xml:space="preserve"> (2)</w:t>
      </w:r>
      <w:r w:rsidR="00D95B0A" w:rsidRPr="00AA2D52">
        <w:rPr>
          <w:rFonts w:ascii="Arial" w:hAnsi="Arial" w:cs="Arial"/>
          <w:sz w:val="24"/>
          <w:szCs w:val="24"/>
        </w:rPr>
        <w:t xml:space="preserve">. As a result of this treaty England </w:t>
      </w:r>
      <w:r w:rsidR="00047D6C" w:rsidRPr="00AA2D52">
        <w:rPr>
          <w:rFonts w:ascii="Arial" w:hAnsi="Arial" w:cs="Arial"/>
          <w:sz w:val="24"/>
          <w:szCs w:val="24"/>
        </w:rPr>
        <w:t>sen</w:t>
      </w:r>
      <w:r w:rsidR="00047D6C">
        <w:rPr>
          <w:rFonts w:ascii="Arial" w:hAnsi="Arial" w:cs="Arial"/>
          <w:sz w:val="24"/>
          <w:szCs w:val="24"/>
        </w:rPr>
        <w:t>t</w:t>
      </w:r>
      <w:r w:rsidR="00D95B0A" w:rsidRPr="00AA2D52">
        <w:rPr>
          <w:rFonts w:ascii="Arial" w:hAnsi="Arial" w:cs="Arial"/>
          <w:sz w:val="24"/>
          <w:szCs w:val="24"/>
        </w:rPr>
        <w:t xml:space="preserve"> 700 soldiers to help the Catholics fight the English</w:t>
      </w:r>
      <w:r w:rsidR="00683FD0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3</w:t>
      </w:r>
      <w:r w:rsidR="00683FD0">
        <w:rPr>
          <w:rFonts w:ascii="Arial" w:hAnsi="Arial" w:cs="Arial"/>
          <w:sz w:val="24"/>
          <w:szCs w:val="24"/>
        </w:rPr>
        <w:t>)</w:t>
      </w:r>
      <w:r w:rsidR="00D95B0A" w:rsidRPr="00AA2D52">
        <w:rPr>
          <w:rFonts w:ascii="Arial" w:hAnsi="Arial" w:cs="Arial"/>
          <w:sz w:val="24"/>
          <w:szCs w:val="24"/>
        </w:rPr>
        <w:t>. Spain controlled the Netherlands. They made it easier for England to sell its wool there</w:t>
      </w:r>
      <w:r w:rsidR="00683FD0">
        <w:rPr>
          <w:rFonts w:ascii="Arial" w:hAnsi="Arial" w:cs="Arial"/>
          <w:sz w:val="24"/>
          <w:szCs w:val="24"/>
        </w:rPr>
        <w:t xml:space="preserve"> (1)</w:t>
      </w:r>
      <w:r w:rsidR="00D95B0A" w:rsidRPr="00AA2D52">
        <w:rPr>
          <w:rFonts w:ascii="Arial" w:hAnsi="Arial" w:cs="Arial"/>
          <w:sz w:val="24"/>
          <w:szCs w:val="24"/>
        </w:rPr>
        <w:t>.</w:t>
      </w:r>
    </w:p>
    <w:p w14:paraId="27FD9E26" w14:textId="796323FD" w:rsidR="00524ED8" w:rsidRPr="00032DB2" w:rsidRDefault="00FB2732">
      <w:pPr>
        <w:rPr>
          <w:rFonts w:ascii="Arial" w:hAnsi="Arial" w:cs="Arial"/>
          <w:b/>
          <w:bCs/>
          <w:sz w:val="24"/>
          <w:szCs w:val="24"/>
        </w:rPr>
      </w:pPr>
      <w:r w:rsidRPr="00032DB2">
        <w:rPr>
          <w:rFonts w:ascii="Arial" w:hAnsi="Arial" w:cs="Arial"/>
          <w:b/>
          <w:bCs/>
          <w:sz w:val="24"/>
          <w:szCs w:val="24"/>
        </w:rPr>
        <w:t xml:space="preserve">Reasons why people went on voyages of exploration.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443"/>
        <w:gridCol w:w="6205"/>
        <w:gridCol w:w="2128"/>
        <w:gridCol w:w="1134"/>
      </w:tblGrid>
      <w:tr w:rsidR="00AA2D52" w:rsidRPr="00AA2D52" w14:paraId="6197635F" w14:textId="3D08CE84" w:rsidTr="00FD63D9">
        <w:tc>
          <w:tcPr>
            <w:tcW w:w="1443" w:type="dxa"/>
          </w:tcPr>
          <w:p w14:paraId="20A05B89" w14:textId="3E5974CD" w:rsidR="00915C0A" w:rsidRPr="00AA2D52" w:rsidRDefault="00915C0A" w:rsidP="009C6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Reasons</w:t>
            </w:r>
          </w:p>
        </w:tc>
        <w:tc>
          <w:tcPr>
            <w:tcW w:w="6205" w:type="dxa"/>
          </w:tcPr>
          <w:p w14:paraId="42E46C7D" w14:textId="5ED76DE6" w:rsidR="00915C0A" w:rsidRPr="00AA2D52" w:rsidRDefault="00915C0A" w:rsidP="009C6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Explanation</w:t>
            </w:r>
          </w:p>
        </w:tc>
        <w:tc>
          <w:tcPr>
            <w:tcW w:w="2128" w:type="dxa"/>
          </w:tcPr>
          <w:p w14:paraId="5022C975" w14:textId="5DE938C1" w:rsidR="00915C0A" w:rsidRPr="00AA2D52" w:rsidRDefault="00915C0A" w:rsidP="009C6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You must include</w:t>
            </w:r>
          </w:p>
        </w:tc>
        <w:tc>
          <w:tcPr>
            <w:tcW w:w="1134" w:type="dxa"/>
          </w:tcPr>
          <w:p w14:paraId="15E78090" w14:textId="5A376EBB" w:rsidR="00915C0A" w:rsidRPr="00AA2D52" w:rsidRDefault="00915C0A" w:rsidP="009C674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Mark / 4</w:t>
            </w:r>
          </w:p>
        </w:tc>
      </w:tr>
      <w:tr w:rsidR="00AA2D52" w:rsidRPr="00AA2D52" w14:paraId="2F377EFC" w14:textId="6D3BC949" w:rsidTr="00FD63D9">
        <w:tc>
          <w:tcPr>
            <w:tcW w:w="1443" w:type="dxa"/>
          </w:tcPr>
          <w:p w14:paraId="07CC1380" w14:textId="69C57BC9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6205" w:type="dxa"/>
          </w:tcPr>
          <w:p w14:paraId="37A39DEC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ECB7A9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A4C9C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A9758C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E18D6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DE21E7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81BDD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4B685" w14:textId="605808ED" w:rsidR="00915C0A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B5D51" w14:textId="4817B182" w:rsidR="00032DB2" w:rsidRDefault="00032D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1B433" w14:textId="6C6AD88C" w:rsidR="00032DB2" w:rsidRDefault="00032D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8CECBF" w14:textId="77777777" w:rsidR="00032DB2" w:rsidRPr="00AA2D52" w:rsidRDefault="00032D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7B37A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14BCC3" w14:textId="7D4C152D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7B2CC3E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Protestant</w:t>
            </w:r>
          </w:p>
          <w:p w14:paraId="18F91057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Catholic</w:t>
            </w:r>
          </w:p>
          <w:p w14:paraId="7577A636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 xml:space="preserve">Spain </w:t>
            </w:r>
          </w:p>
          <w:p w14:paraId="09ED5C18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Pope</w:t>
            </w:r>
          </w:p>
          <w:p w14:paraId="75105134" w14:textId="15EFDCB0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Excommunication</w:t>
            </w:r>
          </w:p>
          <w:p w14:paraId="259A6593" w14:textId="6265828E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 xml:space="preserve">This meant there was tension between England and Spain </w:t>
            </w:r>
            <w:r w:rsidR="00BA0A0D" w:rsidRPr="00AA2D52">
              <w:rPr>
                <w:rFonts w:ascii="Arial" w:hAnsi="Arial" w:cs="Arial"/>
                <w:sz w:val="24"/>
                <w:szCs w:val="24"/>
              </w:rPr>
              <w:t>because...</w:t>
            </w:r>
          </w:p>
        </w:tc>
        <w:tc>
          <w:tcPr>
            <w:tcW w:w="1134" w:type="dxa"/>
          </w:tcPr>
          <w:p w14:paraId="29A5DF78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D52" w:rsidRPr="00AA2D52" w14:paraId="17D16F7C" w14:textId="5B7AD270" w:rsidTr="00FD63D9">
        <w:tc>
          <w:tcPr>
            <w:tcW w:w="1443" w:type="dxa"/>
          </w:tcPr>
          <w:p w14:paraId="7F0F676E" w14:textId="5EFEFC72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Trade and commercial rivalry</w:t>
            </w:r>
          </w:p>
        </w:tc>
        <w:tc>
          <w:tcPr>
            <w:tcW w:w="6205" w:type="dxa"/>
          </w:tcPr>
          <w:p w14:paraId="16952764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F5A3FA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FBAEF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8C98DF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27269" w14:textId="21B28F04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255EF3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0D256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A2504" w14:textId="791E1666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A2153" w14:textId="104C35C2" w:rsidR="00915C0A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B710C4" w14:textId="480B1F5F" w:rsidR="00032DB2" w:rsidRDefault="00032D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BF5620" w14:textId="77777777" w:rsidR="00032DB2" w:rsidRPr="00AA2D52" w:rsidRDefault="00032DB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40C95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FFD7A8" w14:textId="15C20583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3F98B12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The Netherlands</w:t>
            </w:r>
          </w:p>
          <w:p w14:paraId="2B53EEAE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South America</w:t>
            </w:r>
          </w:p>
          <w:p w14:paraId="055522C7" w14:textId="31A8561A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>John Hawkins</w:t>
            </w:r>
          </w:p>
          <w:p w14:paraId="21FBEC0E" w14:textId="45A7E60E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  <w:r w:rsidRPr="00AA2D52">
              <w:rPr>
                <w:rFonts w:ascii="Arial" w:hAnsi="Arial" w:cs="Arial"/>
                <w:sz w:val="24"/>
                <w:szCs w:val="24"/>
              </w:rPr>
              <w:t xml:space="preserve">This meant there was tension between England and Spain </w:t>
            </w:r>
            <w:r w:rsidR="00BA0A0D" w:rsidRPr="00AA2D52">
              <w:rPr>
                <w:rFonts w:ascii="Arial" w:hAnsi="Arial" w:cs="Arial"/>
                <w:sz w:val="24"/>
                <w:szCs w:val="24"/>
              </w:rPr>
              <w:t>because...</w:t>
            </w:r>
          </w:p>
          <w:p w14:paraId="4E0102B3" w14:textId="7022E26B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E7F658" w14:textId="77777777" w:rsidR="00915C0A" w:rsidRPr="00AA2D52" w:rsidRDefault="00915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1AFF67" w14:textId="672264A4" w:rsidR="00915C0A" w:rsidRPr="00FD332A" w:rsidRDefault="002B279D" w:rsidP="00FD332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br w:type="page"/>
      </w:r>
      <w:r w:rsidR="00915C0A" w:rsidRPr="00FD332A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Poverty in Elizabethan England</w:t>
      </w:r>
    </w:p>
    <w:p w14:paraId="23C4CC44" w14:textId="77777777" w:rsidR="00915C0A" w:rsidRPr="00AA2D52" w:rsidRDefault="00915C0A" w:rsidP="00915C0A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AA2D52">
        <w:rPr>
          <w:rFonts w:ascii="Arial" w:hAnsi="Arial" w:cs="Arial"/>
          <w:color w:val="auto"/>
          <w:sz w:val="24"/>
          <w:szCs w:val="24"/>
        </w:rPr>
        <w:t>Comprehension Questions</w:t>
      </w:r>
    </w:p>
    <w:p w14:paraId="4FDD08DF" w14:textId="77777777" w:rsidR="00915C0A" w:rsidRPr="00AA2D52" w:rsidRDefault="00915C0A" w:rsidP="00915C0A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1. What were the consequences of the bad harvests between 1573 and 1577?</w:t>
      </w:r>
    </w:p>
    <w:p w14:paraId="6DAA2761" w14:textId="77777777" w:rsidR="00915C0A" w:rsidRPr="00AA2D52" w:rsidRDefault="00915C0A" w:rsidP="00915C0A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2. How did Spain's control of the Netherlands affect English wool exports?</w:t>
      </w:r>
    </w:p>
    <w:p w14:paraId="33B5A24F" w14:textId="77777777" w:rsidR="00915C0A" w:rsidRPr="00AA2D52" w:rsidRDefault="00915C0A" w:rsidP="00915C0A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3. Why did many English farmers switch from growing crops to raising sheep?</w:t>
      </w:r>
    </w:p>
    <w:p w14:paraId="5A208418" w14:textId="77777777" w:rsidR="00915C0A" w:rsidRPr="00AA2D52" w:rsidRDefault="00915C0A" w:rsidP="00915C0A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4. What impact did population growth have on wages and food prices?</w:t>
      </w:r>
    </w:p>
    <w:p w14:paraId="2C786CEE" w14:textId="77777777" w:rsidR="00915C0A" w:rsidRPr="00AA2D52" w:rsidRDefault="00915C0A" w:rsidP="00915C0A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5. How did inflation affect the purchasing power of people during Elizabeth's reign?</w:t>
      </w:r>
    </w:p>
    <w:p w14:paraId="22F7A2A1" w14:textId="77777777" w:rsidR="00915C0A" w:rsidRPr="00AA2D52" w:rsidRDefault="00915C0A" w:rsidP="00915C0A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6. What action by King Henry VIII contributed to inflation?</w:t>
      </w:r>
    </w:p>
    <w:p w14:paraId="1126CEDC" w14:textId="77777777" w:rsidR="00915C0A" w:rsidRPr="00AA2D52" w:rsidRDefault="00915C0A" w:rsidP="00915C0A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7. Why did poverty increase when farmers needed fewer workers?</w:t>
      </w:r>
    </w:p>
    <w:p w14:paraId="44EF9141" w14:textId="4D58811C" w:rsidR="00915C0A" w:rsidRPr="00AA2D52" w:rsidRDefault="00915C0A" w:rsidP="002B279D">
      <w:pPr>
        <w:spacing w:line="72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8. How did Spain worsen the economic situation for English farmers?</w:t>
      </w:r>
    </w:p>
    <w:p w14:paraId="6E5F8C9D" w14:textId="525CCFC3" w:rsidR="00915C0A" w:rsidRDefault="00915C0A" w:rsidP="00915C0A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AA2D52">
        <w:rPr>
          <w:rFonts w:ascii="Arial" w:hAnsi="Arial" w:cs="Arial"/>
          <w:color w:val="auto"/>
          <w:sz w:val="24"/>
          <w:szCs w:val="24"/>
        </w:rPr>
        <w:t>Find it, Fix it Paragraph</w:t>
      </w:r>
      <w:r w:rsidR="00FD332A">
        <w:rPr>
          <w:rFonts w:ascii="Arial" w:hAnsi="Arial" w:cs="Arial"/>
          <w:color w:val="auto"/>
          <w:sz w:val="24"/>
          <w:szCs w:val="24"/>
        </w:rPr>
        <w:t xml:space="preserve"> -</w:t>
      </w:r>
      <w:r w:rsidR="00FD332A" w:rsidRPr="00FD332A">
        <w:rPr>
          <w:rFonts w:ascii="Arial" w:hAnsi="Arial" w:cs="Arial"/>
          <w:color w:val="auto"/>
          <w:sz w:val="24"/>
          <w:szCs w:val="24"/>
        </w:rPr>
        <w:t xml:space="preserve"> </w:t>
      </w:r>
      <w:r w:rsidR="00FD332A">
        <w:rPr>
          <w:rFonts w:ascii="Arial" w:hAnsi="Arial" w:cs="Arial"/>
          <w:color w:val="auto"/>
          <w:sz w:val="24"/>
          <w:szCs w:val="24"/>
        </w:rPr>
        <w:t>The numbers in the brackets show you the numbers of mistakes that need identifying AND correcting in that writing.</w:t>
      </w:r>
    </w:p>
    <w:p w14:paraId="4D9B4527" w14:textId="77777777" w:rsidR="00FD332A" w:rsidRPr="00FD332A" w:rsidRDefault="00FD332A" w:rsidP="00FD332A"/>
    <w:p w14:paraId="2B745D98" w14:textId="66520C1C" w:rsidR="002B279D" w:rsidRDefault="00915C0A" w:rsidP="00915C0A">
      <w:pPr>
        <w:spacing w:line="480" w:lineRule="auto"/>
        <w:rPr>
          <w:rFonts w:ascii="Arial" w:hAnsi="Arial" w:cs="Arial"/>
          <w:sz w:val="24"/>
          <w:szCs w:val="24"/>
        </w:rPr>
      </w:pPr>
      <w:r w:rsidRPr="00AA2D52">
        <w:rPr>
          <w:rFonts w:ascii="Arial" w:hAnsi="Arial" w:cs="Arial"/>
          <w:sz w:val="24"/>
          <w:szCs w:val="24"/>
        </w:rPr>
        <w:t>During Elizabeth’s reign, the best harvests were between 1573 and 1577, which made food cheaper and reduced poverty</w:t>
      </w:r>
      <w:r w:rsidR="004D4275">
        <w:rPr>
          <w:rFonts w:ascii="Arial" w:hAnsi="Arial" w:cs="Arial"/>
          <w:sz w:val="24"/>
          <w:szCs w:val="24"/>
        </w:rPr>
        <w:t xml:space="preserve"> (3)</w:t>
      </w:r>
      <w:r w:rsidRPr="00AA2D52">
        <w:rPr>
          <w:rFonts w:ascii="Arial" w:hAnsi="Arial" w:cs="Arial"/>
          <w:sz w:val="24"/>
          <w:szCs w:val="24"/>
        </w:rPr>
        <w:t>. Spain helped England sell wool to the Netherlands, boosting the economy</w:t>
      </w:r>
      <w:r w:rsidR="004D4275">
        <w:rPr>
          <w:rFonts w:ascii="Arial" w:hAnsi="Arial" w:cs="Arial"/>
          <w:sz w:val="24"/>
          <w:szCs w:val="24"/>
        </w:rPr>
        <w:t xml:space="preserve"> (2).</w:t>
      </w:r>
      <w:r w:rsidRPr="00AA2D52">
        <w:rPr>
          <w:rFonts w:ascii="Arial" w:hAnsi="Arial" w:cs="Arial"/>
          <w:sz w:val="24"/>
          <w:szCs w:val="24"/>
        </w:rPr>
        <w:t xml:space="preserve"> Most farmers continued growing crops instead of raising sheep</w:t>
      </w:r>
      <w:r w:rsidR="004D4275">
        <w:rPr>
          <w:rFonts w:ascii="Arial" w:hAnsi="Arial" w:cs="Arial"/>
          <w:sz w:val="24"/>
          <w:szCs w:val="24"/>
        </w:rPr>
        <w:t xml:space="preserve"> (2)</w:t>
      </w:r>
      <w:r w:rsidRPr="00AA2D52">
        <w:rPr>
          <w:rFonts w:ascii="Arial" w:hAnsi="Arial" w:cs="Arial"/>
          <w:sz w:val="24"/>
          <w:szCs w:val="24"/>
        </w:rPr>
        <w:t>. The population fell from 4.2 million to 3 million, which made wages rise</w:t>
      </w:r>
      <w:r w:rsidR="004D4275">
        <w:rPr>
          <w:rFonts w:ascii="Arial" w:hAnsi="Arial" w:cs="Arial"/>
          <w:sz w:val="24"/>
          <w:szCs w:val="24"/>
        </w:rPr>
        <w:t xml:space="preserve"> (3)</w:t>
      </w:r>
      <w:r w:rsidRPr="00AA2D52">
        <w:rPr>
          <w:rFonts w:ascii="Arial" w:hAnsi="Arial" w:cs="Arial"/>
          <w:sz w:val="24"/>
          <w:szCs w:val="24"/>
        </w:rPr>
        <w:t>. Inflation was reduced because King Henry VIII added more gold and silver to coins</w:t>
      </w:r>
      <w:r w:rsidR="004D4275">
        <w:rPr>
          <w:rFonts w:ascii="Arial" w:hAnsi="Arial" w:cs="Arial"/>
          <w:sz w:val="24"/>
          <w:szCs w:val="24"/>
        </w:rPr>
        <w:t xml:space="preserve"> (2)</w:t>
      </w:r>
      <w:r w:rsidRPr="00AA2D52">
        <w:rPr>
          <w:rFonts w:ascii="Arial" w:hAnsi="Arial" w:cs="Arial"/>
          <w:sz w:val="24"/>
          <w:szCs w:val="24"/>
        </w:rPr>
        <w:t>. Prices dropped while wages increased, helping poor people</w:t>
      </w:r>
      <w:r w:rsidR="004D4275">
        <w:rPr>
          <w:rFonts w:ascii="Arial" w:hAnsi="Arial" w:cs="Arial"/>
          <w:sz w:val="24"/>
          <w:szCs w:val="24"/>
        </w:rPr>
        <w:t xml:space="preserve"> (3)</w:t>
      </w:r>
      <w:r w:rsidRPr="00AA2D52">
        <w:rPr>
          <w:rFonts w:ascii="Arial" w:hAnsi="Arial" w:cs="Arial"/>
          <w:sz w:val="24"/>
          <w:szCs w:val="24"/>
        </w:rPr>
        <w:t>. As a result, poverty decreased across England</w:t>
      </w:r>
      <w:r w:rsidR="004D4275">
        <w:rPr>
          <w:rFonts w:ascii="Arial" w:hAnsi="Arial" w:cs="Arial"/>
          <w:sz w:val="24"/>
          <w:szCs w:val="24"/>
        </w:rPr>
        <w:t xml:space="preserve"> (1)</w:t>
      </w:r>
    </w:p>
    <w:p w14:paraId="04852665" w14:textId="77777777" w:rsidR="002B279D" w:rsidRDefault="002B27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5934"/>
        <w:gridCol w:w="1547"/>
        <w:gridCol w:w="1096"/>
      </w:tblGrid>
      <w:tr w:rsidR="00AA2D52" w:rsidRPr="00AA2D52" w14:paraId="18FAF0C9" w14:textId="77777777" w:rsidTr="002B279D">
        <w:tc>
          <w:tcPr>
            <w:tcW w:w="1335" w:type="dxa"/>
          </w:tcPr>
          <w:p w14:paraId="3FC155A9" w14:textId="653C48F4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lastRenderedPageBreak/>
              <w:t>Reasons for poverty</w:t>
            </w:r>
          </w:p>
        </w:tc>
        <w:tc>
          <w:tcPr>
            <w:tcW w:w="5934" w:type="dxa"/>
          </w:tcPr>
          <w:p w14:paraId="770001B8" w14:textId="77777777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>Explanation</w:t>
            </w:r>
          </w:p>
        </w:tc>
        <w:tc>
          <w:tcPr>
            <w:tcW w:w="1547" w:type="dxa"/>
          </w:tcPr>
          <w:p w14:paraId="564EDB11" w14:textId="77777777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>You must include</w:t>
            </w:r>
          </w:p>
        </w:tc>
        <w:tc>
          <w:tcPr>
            <w:tcW w:w="1096" w:type="dxa"/>
          </w:tcPr>
          <w:p w14:paraId="2A36F252" w14:textId="77777777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>Mark / 4</w:t>
            </w:r>
          </w:p>
        </w:tc>
      </w:tr>
      <w:tr w:rsidR="00AA2D52" w:rsidRPr="00AA2D52" w14:paraId="2D350CD9" w14:textId="77777777" w:rsidTr="002B279D">
        <w:tc>
          <w:tcPr>
            <w:tcW w:w="1335" w:type="dxa"/>
          </w:tcPr>
          <w:p w14:paraId="6DF3FCF3" w14:textId="26921B68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>Population</w:t>
            </w:r>
          </w:p>
        </w:tc>
        <w:tc>
          <w:tcPr>
            <w:tcW w:w="5934" w:type="dxa"/>
          </w:tcPr>
          <w:p w14:paraId="443BDD61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47A8A9AE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2C825114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1E6D3014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5DDA3180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16A9EB39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2AE81142" w14:textId="71DDDB6B" w:rsidR="00915C0A" w:rsidRDefault="00915C0A" w:rsidP="001A535D">
            <w:pPr>
              <w:rPr>
                <w:rFonts w:ascii="Arial" w:hAnsi="Arial" w:cs="Arial"/>
              </w:rPr>
            </w:pPr>
          </w:p>
          <w:p w14:paraId="67377AA0" w14:textId="5668358C" w:rsidR="00FD63D9" w:rsidRDefault="00FD63D9" w:rsidP="001A535D">
            <w:pPr>
              <w:rPr>
                <w:rFonts w:ascii="Arial" w:hAnsi="Arial" w:cs="Arial"/>
              </w:rPr>
            </w:pPr>
          </w:p>
          <w:p w14:paraId="76DB2B80" w14:textId="5120C011" w:rsidR="00FD63D9" w:rsidRDefault="00FD63D9" w:rsidP="001A535D">
            <w:pPr>
              <w:rPr>
                <w:rFonts w:ascii="Arial" w:hAnsi="Arial" w:cs="Arial"/>
              </w:rPr>
            </w:pPr>
          </w:p>
          <w:p w14:paraId="70751BAC" w14:textId="57B38AF9" w:rsidR="00FD63D9" w:rsidRDefault="00FD63D9" w:rsidP="001A535D">
            <w:pPr>
              <w:rPr>
                <w:rFonts w:ascii="Arial" w:hAnsi="Arial" w:cs="Arial"/>
              </w:rPr>
            </w:pPr>
          </w:p>
          <w:p w14:paraId="1DE7451B" w14:textId="4C52DDB2" w:rsidR="00FD63D9" w:rsidRDefault="00FD63D9" w:rsidP="001A535D">
            <w:pPr>
              <w:rPr>
                <w:rFonts w:ascii="Arial" w:hAnsi="Arial" w:cs="Arial"/>
              </w:rPr>
            </w:pPr>
          </w:p>
          <w:p w14:paraId="220FDB0B" w14:textId="5553059E" w:rsidR="00FD63D9" w:rsidRDefault="00FD63D9" w:rsidP="001A535D">
            <w:pPr>
              <w:rPr>
                <w:rFonts w:ascii="Arial" w:hAnsi="Arial" w:cs="Arial"/>
              </w:rPr>
            </w:pPr>
          </w:p>
          <w:p w14:paraId="6D0B6952" w14:textId="77777777" w:rsidR="00FD63D9" w:rsidRPr="00AA2D52" w:rsidRDefault="00FD63D9" w:rsidP="001A535D">
            <w:pPr>
              <w:rPr>
                <w:rFonts w:ascii="Arial" w:hAnsi="Arial" w:cs="Arial"/>
              </w:rPr>
            </w:pPr>
          </w:p>
          <w:p w14:paraId="23EAD982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03A7237A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5715C416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4079E515" w14:textId="77777777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>Statistics</w:t>
            </w:r>
          </w:p>
          <w:p w14:paraId="3703F29E" w14:textId="0D19A37B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>Expensive</w:t>
            </w:r>
          </w:p>
          <w:p w14:paraId="0F430D4A" w14:textId="666C9271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 xml:space="preserve">Bad </w:t>
            </w:r>
            <w:r w:rsidR="00250364" w:rsidRPr="00AA2D52">
              <w:rPr>
                <w:rFonts w:ascii="Arial" w:hAnsi="Arial" w:cs="Arial"/>
              </w:rPr>
              <w:t>harvests</w:t>
            </w:r>
          </w:p>
        </w:tc>
        <w:tc>
          <w:tcPr>
            <w:tcW w:w="1096" w:type="dxa"/>
          </w:tcPr>
          <w:p w14:paraId="1A6198F1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</w:tc>
      </w:tr>
      <w:tr w:rsidR="00AA2D52" w:rsidRPr="00AA2D52" w14:paraId="0805148A" w14:textId="77777777" w:rsidTr="002B279D">
        <w:tc>
          <w:tcPr>
            <w:tcW w:w="1335" w:type="dxa"/>
          </w:tcPr>
          <w:p w14:paraId="673ABC9E" w14:textId="4E2F2D4A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>Spain</w:t>
            </w:r>
          </w:p>
        </w:tc>
        <w:tc>
          <w:tcPr>
            <w:tcW w:w="5934" w:type="dxa"/>
          </w:tcPr>
          <w:p w14:paraId="5362E6CB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143CDB15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7DAD663A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0037C8B8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771BE1E1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03B566EF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613A99CB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202AD8B7" w14:textId="69D45058" w:rsidR="00915C0A" w:rsidRDefault="00915C0A" w:rsidP="001A535D">
            <w:pPr>
              <w:rPr>
                <w:rFonts w:ascii="Arial" w:hAnsi="Arial" w:cs="Arial"/>
              </w:rPr>
            </w:pPr>
          </w:p>
          <w:p w14:paraId="111B2CFE" w14:textId="5A99CAC3" w:rsidR="00FD63D9" w:rsidRDefault="00FD63D9" w:rsidP="001A535D">
            <w:pPr>
              <w:rPr>
                <w:rFonts w:ascii="Arial" w:hAnsi="Arial" w:cs="Arial"/>
              </w:rPr>
            </w:pPr>
          </w:p>
          <w:p w14:paraId="59048769" w14:textId="1DCBA88E" w:rsidR="00FD63D9" w:rsidRDefault="00FD63D9" w:rsidP="001A535D">
            <w:pPr>
              <w:rPr>
                <w:rFonts w:ascii="Arial" w:hAnsi="Arial" w:cs="Arial"/>
              </w:rPr>
            </w:pPr>
          </w:p>
          <w:p w14:paraId="290E0829" w14:textId="77777777" w:rsidR="00FD63D9" w:rsidRPr="00AA2D52" w:rsidRDefault="00FD63D9" w:rsidP="001A535D">
            <w:pPr>
              <w:rPr>
                <w:rFonts w:ascii="Arial" w:hAnsi="Arial" w:cs="Arial"/>
              </w:rPr>
            </w:pPr>
          </w:p>
          <w:p w14:paraId="26C8A166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79E49361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50F6DB76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294E1503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  <w:p w14:paraId="3388D115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</w:tc>
        <w:tc>
          <w:tcPr>
            <w:tcW w:w="1547" w:type="dxa"/>
          </w:tcPr>
          <w:p w14:paraId="16443C20" w14:textId="1B5DC0EC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>Wool</w:t>
            </w:r>
          </w:p>
          <w:p w14:paraId="76BECEF6" w14:textId="4D465F2D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>Netherlands</w:t>
            </w:r>
          </w:p>
          <w:p w14:paraId="1FBE1CFD" w14:textId="5088A645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>Sheep</w:t>
            </w:r>
          </w:p>
          <w:p w14:paraId="65D4635C" w14:textId="64A02ECE" w:rsidR="00915C0A" w:rsidRPr="00AA2D52" w:rsidRDefault="00915C0A" w:rsidP="001A535D">
            <w:pPr>
              <w:rPr>
                <w:rFonts w:ascii="Arial" w:hAnsi="Arial" w:cs="Arial"/>
              </w:rPr>
            </w:pPr>
            <w:r w:rsidRPr="00AA2D52">
              <w:rPr>
                <w:rFonts w:ascii="Arial" w:hAnsi="Arial" w:cs="Arial"/>
              </w:rPr>
              <w:t>labourers</w:t>
            </w:r>
          </w:p>
        </w:tc>
        <w:tc>
          <w:tcPr>
            <w:tcW w:w="1096" w:type="dxa"/>
          </w:tcPr>
          <w:p w14:paraId="1FF4A906" w14:textId="77777777" w:rsidR="00915C0A" w:rsidRPr="00AA2D52" w:rsidRDefault="00915C0A" w:rsidP="001A535D">
            <w:pPr>
              <w:rPr>
                <w:rFonts w:ascii="Arial" w:hAnsi="Arial" w:cs="Arial"/>
              </w:rPr>
            </w:pPr>
          </w:p>
        </w:tc>
      </w:tr>
    </w:tbl>
    <w:p w14:paraId="076DF9F6" w14:textId="61A65CA3" w:rsidR="00524ED8" w:rsidRDefault="00524ED8" w:rsidP="00487A59">
      <w:pPr>
        <w:rPr>
          <w:rFonts w:ascii="Arial" w:hAnsi="Arial" w:cs="Arial"/>
        </w:rPr>
      </w:pPr>
    </w:p>
    <w:p w14:paraId="463CBC92" w14:textId="05E90340" w:rsidR="009C6748" w:rsidRDefault="00525AD6" w:rsidP="00487A59">
      <w:pPr>
        <w:rPr>
          <w:rFonts w:ascii="Arial" w:hAnsi="Arial" w:cs="Arial"/>
        </w:rPr>
      </w:pPr>
      <w:r>
        <w:rPr>
          <w:rFonts w:ascii="Arial" w:hAnsi="Arial" w:cs="Arial"/>
        </w:rPr>
        <w:t>9. What was the significance of the Pope’s excommunication of Elizabeth I by the Pope in 1571?</w:t>
      </w:r>
    </w:p>
    <w:p w14:paraId="572E72A9" w14:textId="2BF19104" w:rsidR="00525AD6" w:rsidRDefault="00525AD6" w:rsidP="00487A59">
      <w:pPr>
        <w:rPr>
          <w:rFonts w:ascii="Arial" w:hAnsi="Arial" w:cs="Arial"/>
        </w:rPr>
      </w:pPr>
    </w:p>
    <w:p w14:paraId="6D551533" w14:textId="72D633AC" w:rsidR="00525AD6" w:rsidRDefault="00525AD6" w:rsidP="00487A59">
      <w:pPr>
        <w:rPr>
          <w:rFonts w:ascii="Arial" w:hAnsi="Arial" w:cs="Arial"/>
        </w:rPr>
      </w:pPr>
      <w:r>
        <w:rPr>
          <w:rFonts w:ascii="Arial" w:hAnsi="Arial" w:cs="Arial"/>
        </w:rPr>
        <w:t>10. What was a recusant?</w:t>
      </w:r>
    </w:p>
    <w:p w14:paraId="1E89308B" w14:textId="1017FD12" w:rsidR="00525AD6" w:rsidRDefault="00525AD6" w:rsidP="00487A59">
      <w:pPr>
        <w:rPr>
          <w:rFonts w:ascii="Arial" w:hAnsi="Arial" w:cs="Arial"/>
        </w:rPr>
      </w:pPr>
    </w:p>
    <w:p w14:paraId="03545457" w14:textId="4535C1A3" w:rsidR="00525AD6" w:rsidRDefault="00525AD6" w:rsidP="00487A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What was the Act of Uniformity? </w:t>
      </w:r>
    </w:p>
    <w:p w14:paraId="4B6C3C43" w14:textId="1250AFA8" w:rsidR="00525AD6" w:rsidRDefault="00525AD6" w:rsidP="00487A59">
      <w:pPr>
        <w:rPr>
          <w:rFonts w:ascii="Arial" w:hAnsi="Arial" w:cs="Arial"/>
        </w:rPr>
      </w:pPr>
    </w:p>
    <w:p w14:paraId="3C6F874A" w14:textId="77777777" w:rsidR="00525AD6" w:rsidRDefault="00525AD6" w:rsidP="00487A59">
      <w:pPr>
        <w:rPr>
          <w:rFonts w:ascii="Arial" w:hAnsi="Arial" w:cs="Arial"/>
        </w:rPr>
      </w:pPr>
    </w:p>
    <w:p w14:paraId="4DBBE500" w14:textId="3C4D18B4" w:rsidR="00FD63D9" w:rsidRDefault="00FD63D9" w:rsidP="00487A59">
      <w:pPr>
        <w:rPr>
          <w:rFonts w:ascii="Arial" w:hAnsi="Arial" w:cs="Arial"/>
        </w:rPr>
      </w:pPr>
    </w:p>
    <w:p w14:paraId="74B973D9" w14:textId="20325BBB" w:rsidR="00FD63D9" w:rsidRDefault="00FD63D9" w:rsidP="00487A59">
      <w:pPr>
        <w:rPr>
          <w:rFonts w:ascii="Arial" w:hAnsi="Arial" w:cs="Arial"/>
        </w:rPr>
      </w:pPr>
    </w:p>
    <w:p w14:paraId="4B5022FD" w14:textId="1FE926E5" w:rsidR="002B279D" w:rsidRDefault="009F6C6F" w:rsidP="00487A59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09D991" wp14:editId="3F884A90">
                <wp:simplePos x="0" y="0"/>
                <wp:positionH relativeFrom="column">
                  <wp:posOffset>5052767</wp:posOffset>
                </wp:positionH>
                <wp:positionV relativeFrom="paragraph">
                  <wp:posOffset>67454</wp:posOffset>
                </wp:positionV>
                <wp:extent cx="1687398" cy="650450"/>
                <wp:effectExtent l="0" t="0" r="27305" b="165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398" cy="65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381377" w14:textId="03CFD60A" w:rsidR="004D4275" w:rsidRPr="004D4275" w:rsidRDefault="004D4275" w:rsidP="004D4275">
                            <w:pPr>
                              <w:jc w:val="right"/>
                              <w:rPr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GB"/>
                              </w:rPr>
                              <w:t>/3</w:t>
                            </w:r>
                            <w:r w:rsidR="00525AD6">
                              <w:rPr>
                                <w:sz w:val="48"/>
                                <w:szCs w:val="4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9D991" id="Text Box 9" o:spid="_x0000_s1032" type="#_x0000_t202" style="position:absolute;margin-left:397.85pt;margin-top:5.3pt;width:132.85pt;height:5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" fillcolor="white [3201]" strokeweight=".5pt">
                <v:textbox>
                  <w:txbxContent>
                    <w:p w14:paraId="35381377" w14:textId="03CFD60A" w:rsidR="004D4275" w:rsidRPr="004D4275" w:rsidRDefault="004D4275" w:rsidP="004D4275">
                      <w:pPr>
                        <w:jc w:val="right"/>
                        <w:rPr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sz w:val="48"/>
                          <w:szCs w:val="48"/>
                          <w:lang w:val="en-GB"/>
                        </w:rPr>
                        <w:t>/3</w:t>
                      </w:r>
                      <w:r w:rsidR="00525AD6">
                        <w:rPr>
                          <w:sz w:val="48"/>
                          <w:szCs w:val="48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F464F47" w14:textId="375C3009" w:rsidR="002B279D" w:rsidRDefault="002B279D" w:rsidP="00487A59">
      <w:pPr>
        <w:rPr>
          <w:rFonts w:ascii="Arial" w:hAnsi="Arial" w:cs="Arial"/>
        </w:rPr>
      </w:pPr>
    </w:p>
    <w:p w14:paraId="66AB898E" w14:textId="33B0EF6A" w:rsidR="002B279D" w:rsidRDefault="002B279D" w:rsidP="00487A59">
      <w:pPr>
        <w:rPr>
          <w:rFonts w:ascii="Arial" w:hAnsi="Arial" w:cs="Arial"/>
        </w:rPr>
      </w:pPr>
    </w:p>
    <w:p w14:paraId="776C0719" w14:textId="77777777" w:rsidR="00801A20" w:rsidRPr="00FD63D9" w:rsidRDefault="00801A20" w:rsidP="00FD63D9">
      <w:pPr>
        <w:pStyle w:val="Heading1"/>
        <w:jc w:val="center"/>
        <w:rPr>
          <w:rFonts w:ascii="Arial" w:hAnsi="Arial" w:cs="Arial"/>
          <w:color w:val="auto"/>
          <w:sz w:val="24"/>
          <w:szCs w:val="24"/>
        </w:rPr>
      </w:pPr>
      <w:r w:rsidRPr="00FD63D9">
        <w:rPr>
          <w:rFonts w:ascii="Arial" w:hAnsi="Arial" w:cs="Arial"/>
          <w:color w:val="auto"/>
          <w:sz w:val="24"/>
          <w:szCs w:val="24"/>
        </w:rPr>
        <w:lastRenderedPageBreak/>
        <w:t>English Exploration - Comprehension Activities</w:t>
      </w:r>
    </w:p>
    <w:p w14:paraId="2816C034" w14:textId="77777777" w:rsidR="00801A20" w:rsidRPr="00FD63D9" w:rsidRDefault="00801A20" w:rsidP="00801A20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1. What navigational aid made it easier for sailors to navigate at night?</w:t>
      </w:r>
    </w:p>
    <w:p w14:paraId="0BD84CAE" w14:textId="77777777" w:rsidR="00801A20" w:rsidRPr="00FD63D9" w:rsidRDefault="00801A20" w:rsidP="00801A20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2. What were the names of the two types of ships used by English sailors?</w:t>
      </w:r>
    </w:p>
    <w:p w14:paraId="0402751F" w14:textId="77777777" w:rsidR="00801A20" w:rsidRPr="00FD63D9" w:rsidRDefault="00801A20" w:rsidP="00801A20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3. Why were caravels considered advantageous for long journeys?</w:t>
      </w:r>
    </w:p>
    <w:p w14:paraId="6D53EBCB" w14:textId="77777777" w:rsidR="00801A20" w:rsidRPr="00FD63D9" w:rsidRDefault="00801A20" w:rsidP="00801A20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4. What made galleons suitable for sailing through large storms?</w:t>
      </w:r>
    </w:p>
    <w:p w14:paraId="4789BA2A" w14:textId="77777777" w:rsidR="00801A20" w:rsidRPr="00FD63D9" w:rsidRDefault="00801A20" w:rsidP="00801A20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5. Name two explorers who encouraged others to follow them.</w:t>
      </w:r>
    </w:p>
    <w:p w14:paraId="09B7BAFF" w14:textId="77777777" w:rsidR="00801A20" w:rsidRPr="00FD63D9" w:rsidRDefault="00801A20" w:rsidP="00801A20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6. Why did some Protestants feel the need to spread their religion?</w:t>
      </w:r>
    </w:p>
    <w:p w14:paraId="688D8507" w14:textId="77777777" w:rsidR="00801A20" w:rsidRPr="00FD63D9" w:rsidRDefault="00801A20" w:rsidP="00801A20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7. Why did England want to steal gold and silver from Spanish ships?</w:t>
      </w:r>
    </w:p>
    <w:p w14:paraId="183546D2" w14:textId="5752FD8C" w:rsidR="00801A20" w:rsidRDefault="00801A20" w:rsidP="00801A20">
      <w:pPr>
        <w:spacing w:line="720" w:lineRule="auto"/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8. What made English sailors some of the best in the world?</w:t>
      </w:r>
    </w:p>
    <w:p w14:paraId="25D5BB61" w14:textId="4EDA8F85" w:rsidR="00525AD6" w:rsidRDefault="00525AD6" w:rsidP="00801A20">
      <w:p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What was the Treaty of Nonsuch?</w:t>
      </w:r>
    </w:p>
    <w:p w14:paraId="1D03739D" w14:textId="78A16ED6" w:rsidR="00525AD6" w:rsidRDefault="00525AD6" w:rsidP="00801A20">
      <w:p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Give one reason why Puritans opposed Elizabeth’s Religious Settlement</w:t>
      </w:r>
    </w:p>
    <w:p w14:paraId="64260086" w14:textId="4EB8F1A2" w:rsidR="00525AD6" w:rsidRDefault="00525AD6" w:rsidP="00801A20">
      <w:p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Name a plot that took place after Elizabeth was ex-communicated by the Pope in 1571</w:t>
      </w:r>
    </w:p>
    <w:p w14:paraId="281AA740" w14:textId="0C1A451A" w:rsidR="00525AD6" w:rsidRDefault="00525AD6" w:rsidP="00801A20">
      <w:p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What was Elizabeth’s ‘middle way’ in religion?</w:t>
      </w:r>
    </w:p>
    <w:p w14:paraId="66D9A25A" w14:textId="73BAF4EC" w:rsidR="00670BC1" w:rsidRDefault="00670BC1" w:rsidP="00801A20">
      <w:pPr>
        <w:spacing w:line="72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Did Elizabeth’s religious settlement lead to more or less religious stability?</w:t>
      </w:r>
    </w:p>
    <w:p w14:paraId="25DF15A3" w14:textId="77777777" w:rsidR="00525AD6" w:rsidRDefault="00525A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EEAA1A2" w14:textId="169BE2FE" w:rsidR="00801A20" w:rsidRPr="00FD63D9" w:rsidRDefault="00525AD6" w:rsidP="00801A20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lastRenderedPageBreak/>
        <w:t>T</w:t>
      </w:r>
      <w:r w:rsidR="00801A20" w:rsidRPr="00FD63D9">
        <w:rPr>
          <w:rFonts w:ascii="Arial" w:hAnsi="Arial" w:cs="Arial"/>
          <w:color w:val="auto"/>
          <w:sz w:val="24"/>
          <w:szCs w:val="24"/>
        </w:rPr>
        <w:t>rue or False Questions</w:t>
      </w:r>
    </w:p>
    <w:p w14:paraId="1A47984C" w14:textId="77777777" w:rsidR="00801A20" w:rsidRPr="00FD63D9" w:rsidRDefault="00801A20" w:rsidP="00801A20">
      <w:pPr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1. The astrolabe helped sailors navigate during the day only.</w:t>
      </w:r>
    </w:p>
    <w:p w14:paraId="47AA6A49" w14:textId="77777777" w:rsidR="00801A20" w:rsidRPr="00FD63D9" w:rsidRDefault="00801A20" w:rsidP="00801A20">
      <w:pPr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2. Caravels were slower than galleons.</w:t>
      </w:r>
    </w:p>
    <w:p w14:paraId="6FBC41B7" w14:textId="77777777" w:rsidR="00801A20" w:rsidRPr="00FD63D9" w:rsidRDefault="00801A20" w:rsidP="00801A20">
      <w:pPr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3. John Hawkins and Francis Drake were unsuccessful explorers.</w:t>
      </w:r>
    </w:p>
    <w:p w14:paraId="24320976" w14:textId="77777777" w:rsidR="00801A20" w:rsidRPr="00FD63D9" w:rsidRDefault="00801A20" w:rsidP="00801A20">
      <w:pPr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4. Protestants wanted to spread their religion peacefully.</w:t>
      </w:r>
    </w:p>
    <w:p w14:paraId="2EA1B0A3" w14:textId="77777777" w:rsidR="00801A20" w:rsidRPr="00FD63D9" w:rsidRDefault="00801A20" w:rsidP="00801A20">
      <w:pPr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5. England was able to sell wool easily to the Netherlands.</w:t>
      </w:r>
    </w:p>
    <w:p w14:paraId="0C021C9C" w14:textId="77777777" w:rsidR="00801A20" w:rsidRPr="00FD63D9" w:rsidRDefault="00801A20" w:rsidP="00801A20">
      <w:pPr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6. English sailors were known for their bravery and skill.</w:t>
      </w:r>
    </w:p>
    <w:p w14:paraId="48103369" w14:textId="77777777" w:rsidR="00801A20" w:rsidRPr="00FD63D9" w:rsidRDefault="00801A20" w:rsidP="00801A20">
      <w:pPr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7. Galleons were weak and easily damaged by storms.</w:t>
      </w:r>
    </w:p>
    <w:p w14:paraId="30911977" w14:textId="755FD91A" w:rsidR="00801A20" w:rsidRDefault="00801A20" w:rsidP="00801A20">
      <w:pPr>
        <w:rPr>
          <w:rFonts w:ascii="Arial" w:hAnsi="Arial" w:cs="Arial"/>
          <w:sz w:val="24"/>
          <w:szCs w:val="24"/>
        </w:rPr>
      </w:pPr>
      <w:r w:rsidRPr="00FD63D9">
        <w:rPr>
          <w:rFonts w:ascii="Arial" w:hAnsi="Arial" w:cs="Arial"/>
          <w:sz w:val="24"/>
          <w:szCs w:val="24"/>
        </w:rPr>
        <w:t>8. Caravels helped sailors avoid running out of food and water.</w:t>
      </w:r>
    </w:p>
    <w:p w14:paraId="7918A870" w14:textId="77777777" w:rsidR="00525AD6" w:rsidRPr="00FD63D9" w:rsidRDefault="00525AD6" w:rsidP="00801A20">
      <w:pPr>
        <w:rPr>
          <w:rFonts w:ascii="Arial" w:hAnsi="Arial" w:cs="Arial"/>
          <w:sz w:val="24"/>
          <w:szCs w:val="24"/>
        </w:rPr>
      </w:pPr>
    </w:p>
    <w:p w14:paraId="12313BBE" w14:textId="5CEC0960" w:rsidR="00801A20" w:rsidRPr="00FD63D9" w:rsidRDefault="00801A20" w:rsidP="00801A20">
      <w:pPr>
        <w:rPr>
          <w:rFonts w:ascii="Arial" w:hAnsi="Arial" w:cs="Arial"/>
          <w:b/>
          <w:bCs/>
          <w:sz w:val="24"/>
          <w:szCs w:val="24"/>
        </w:rPr>
      </w:pPr>
      <w:r w:rsidRPr="00FD63D9">
        <w:rPr>
          <w:rFonts w:ascii="Arial" w:hAnsi="Arial" w:cs="Arial"/>
          <w:b/>
          <w:bCs/>
          <w:sz w:val="24"/>
          <w:szCs w:val="24"/>
        </w:rPr>
        <w:t xml:space="preserve">Find and fix </w:t>
      </w:r>
      <w:r w:rsidR="00670BC1" w:rsidRPr="00FD63D9">
        <w:rPr>
          <w:rFonts w:ascii="Arial" w:hAnsi="Arial" w:cs="Arial"/>
          <w:b/>
          <w:bCs/>
          <w:sz w:val="24"/>
          <w:szCs w:val="24"/>
        </w:rPr>
        <w:t>the mistakes</w:t>
      </w:r>
      <w:r w:rsidRPr="00FD63D9">
        <w:rPr>
          <w:rFonts w:ascii="Arial" w:hAnsi="Arial" w:cs="Arial"/>
          <w:b/>
          <w:bCs/>
          <w:sz w:val="24"/>
          <w:szCs w:val="24"/>
        </w:rPr>
        <w:t xml:space="preserve"> in the paragraph below. </w:t>
      </w:r>
      <w:r w:rsidR="00FD332A" w:rsidRPr="00FD332A">
        <w:rPr>
          <w:rFonts w:ascii="Arial" w:hAnsi="Arial" w:cs="Arial"/>
          <w:b/>
          <w:bCs/>
          <w:sz w:val="24"/>
          <w:szCs w:val="24"/>
        </w:rPr>
        <w:t>The numbers in the brackets show you the numbers of mistakes that need identifying AND correcting in that writing.</w:t>
      </w:r>
    </w:p>
    <w:p w14:paraId="301AE998" w14:textId="77777777" w:rsidR="00801A20" w:rsidRPr="00FD63D9" w:rsidRDefault="00801A20" w:rsidP="00801A20">
      <w:pPr>
        <w:rPr>
          <w:rFonts w:ascii="Arial" w:hAnsi="Arial" w:cs="Arial"/>
          <w:sz w:val="24"/>
          <w:szCs w:val="24"/>
        </w:rPr>
      </w:pPr>
    </w:p>
    <w:p w14:paraId="5F84743C" w14:textId="7AF5E470" w:rsidR="00801A20" w:rsidRPr="00670BC1" w:rsidRDefault="00670BC1" w:rsidP="00670BC1">
      <w:pPr>
        <w:spacing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50E4C6" wp14:editId="0174F7BB">
                <wp:simplePos x="0" y="0"/>
                <wp:positionH relativeFrom="column">
                  <wp:posOffset>4731212</wp:posOffset>
                </wp:positionH>
                <wp:positionV relativeFrom="paragraph">
                  <wp:posOffset>3892897</wp:posOffset>
                </wp:positionV>
                <wp:extent cx="1687398" cy="650450"/>
                <wp:effectExtent l="0" t="0" r="27305" b="165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398" cy="65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F4E89C" w14:textId="1A196C97" w:rsidR="009F6C6F" w:rsidRPr="004D4275" w:rsidRDefault="009F6C6F" w:rsidP="009F6C6F">
                            <w:pPr>
                              <w:jc w:val="right"/>
                              <w:rPr>
                                <w:sz w:val="48"/>
                                <w:szCs w:val="48"/>
                                <w:lang w:val="en-GB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  <w:lang w:val="en-GB"/>
                              </w:rPr>
                              <w:t>/3</w:t>
                            </w:r>
                            <w:r w:rsidR="00670BC1">
                              <w:rPr>
                                <w:sz w:val="48"/>
                                <w:szCs w:val="48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0E4C6" id="Text Box 10" o:spid="_x0000_s1033" type="#_x0000_t202" style="position:absolute;margin-left:372.55pt;margin-top:306.55pt;width:132.85pt;height:5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" fillcolor="white [3201]" strokeweight=".5pt">
                <v:textbox>
                  <w:txbxContent>
                    <w:p w14:paraId="74F4E89C" w14:textId="1A196C97" w:rsidR="009F6C6F" w:rsidRPr="004D4275" w:rsidRDefault="009F6C6F" w:rsidP="009F6C6F">
                      <w:pPr>
                        <w:jc w:val="right"/>
                        <w:rPr>
                          <w:sz w:val="48"/>
                          <w:szCs w:val="48"/>
                          <w:lang w:val="en-GB"/>
                        </w:rPr>
                      </w:pPr>
                      <w:r>
                        <w:rPr>
                          <w:sz w:val="48"/>
                          <w:szCs w:val="48"/>
                          <w:lang w:val="en-GB"/>
                        </w:rPr>
                        <w:t>/3</w:t>
                      </w:r>
                      <w:r w:rsidR="00670BC1">
                        <w:rPr>
                          <w:sz w:val="48"/>
                          <w:szCs w:val="48"/>
                          <w:lang w:val="en-GB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01A20" w:rsidRPr="00FD63D9">
        <w:rPr>
          <w:rFonts w:ascii="Arial" w:hAnsi="Arial" w:cs="Arial"/>
          <w:sz w:val="24"/>
          <w:szCs w:val="24"/>
        </w:rPr>
        <w:t>During the Age of Exploration, new tools like the compass made it easier for sailors to travel across oceans, even at night</w:t>
      </w:r>
      <w:r w:rsidR="009F6C6F">
        <w:rPr>
          <w:rFonts w:ascii="Arial" w:hAnsi="Arial" w:cs="Arial"/>
          <w:sz w:val="24"/>
          <w:szCs w:val="24"/>
        </w:rPr>
        <w:t xml:space="preserve"> (1)</w:t>
      </w:r>
      <w:r w:rsidR="00801A20" w:rsidRPr="00FD63D9">
        <w:rPr>
          <w:rFonts w:ascii="Arial" w:hAnsi="Arial" w:cs="Arial"/>
          <w:sz w:val="24"/>
          <w:szCs w:val="24"/>
        </w:rPr>
        <w:t>. English sailors copied ship designs from Spanish sailors, building large ships called galleys and smaller ones called canoes</w:t>
      </w:r>
      <w:r w:rsidR="009F6C6F">
        <w:rPr>
          <w:rFonts w:ascii="Arial" w:hAnsi="Arial" w:cs="Arial"/>
          <w:sz w:val="24"/>
          <w:szCs w:val="24"/>
        </w:rPr>
        <w:t xml:space="preserve"> (3)</w:t>
      </w:r>
      <w:r w:rsidR="00801A20" w:rsidRPr="00FD63D9">
        <w:rPr>
          <w:rFonts w:ascii="Arial" w:hAnsi="Arial" w:cs="Arial"/>
          <w:sz w:val="24"/>
          <w:szCs w:val="24"/>
        </w:rPr>
        <w:t>. These ships were slow and often ran out of food and water</w:t>
      </w:r>
      <w:r w:rsidR="009F6C6F">
        <w:rPr>
          <w:rFonts w:ascii="Arial" w:hAnsi="Arial" w:cs="Arial"/>
          <w:sz w:val="24"/>
          <w:szCs w:val="24"/>
        </w:rPr>
        <w:t xml:space="preserve"> (2)</w:t>
      </w:r>
      <w:r w:rsidR="00801A20" w:rsidRPr="00FD63D9">
        <w:rPr>
          <w:rFonts w:ascii="Arial" w:hAnsi="Arial" w:cs="Arial"/>
          <w:sz w:val="24"/>
          <w:szCs w:val="24"/>
        </w:rPr>
        <w:t>. Famous explorers such as Christopher Columbus and Marco Polo inspired others to explore</w:t>
      </w:r>
      <w:r w:rsidR="009F6C6F">
        <w:rPr>
          <w:rFonts w:ascii="Arial" w:hAnsi="Arial" w:cs="Arial"/>
          <w:sz w:val="24"/>
          <w:szCs w:val="24"/>
        </w:rPr>
        <w:t xml:space="preserve"> (2)</w:t>
      </w:r>
      <w:r w:rsidR="00801A20" w:rsidRPr="00FD63D9">
        <w:rPr>
          <w:rFonts w:ascii="Arial" w:hAnsi="Arial" w:cs="Arial"/>
          <w:sz w:val="24"/>
          <w:szCs w:val="24"/>
        </w:rPr>
        <w:t>. Some Catholics believed they had a duty to spread their religion and convert people by force</w:t>
      </w:r>
      <w:r w:rsidR="009F6C6F">
        <w:rPr>
          <w:rFonts w:ascii="Arial" w:hAnsi="Arial" w:cs="Arial"/>
          <w:sz w:val="24"/>
          <w:szCs w:val="24"/>
        </w:rPr>
        <w:t xml:space="preserve"> (1)</w:t>
      </w:r>
      <w:r w:rsidR="00801A20" w:rsidRPr="00FD63D9">
        <w:rPr>
          <w:rFonts w:ascii="Arial" w:hAnsi="Arial" w:cs="Arial"/>
          <w:sz w:val="24"/>
          <w:szCs w:val="24"/>
        </w:rPr>
        <w:t>. England wanted to steal tea and spices from Spanish ships because they couldn’t sell cotton to the Netherlands</w:t>
      </w:r>
      <w:r w:rsidR="009F6C6F">
        <w:rPr>
          <w:rFonts w:ascii="Arial" w:hAnsi="Arial" w:cs="Arial"/>
          <w:sz w:val="24"/>
          <w:szCs w:val="24"/>
        </w:rPr>
        <w:t xml:space="preserve"> (2)</w:t>
      </w:r>
      <w:r w:rsidR="00801A20" w:rsidRPr="00FD63D9">
        <w:rPr>
          <w:rFonts w:ascii="Arial" w:hAnsi="Arial" w:cs="Arial"/>
          <w:sz w:val="24"/>
          <w:szCs w:val="24"/>
        </w:rPr>
        <w:t>. English sailors were known for being careless, but they still followed their captains, who were often untrained and unpopular</w:t>
      </w:r>
      <w:r w:rsidR="009F6C6F">
        <w:rPr>
          <w:rFonts w:ascii="Arial" w:hAnsi="Arial" w:cs="Arial"/>
          <w:sz w:val="24"/>
          <w:szCs w:val="24"/>
        </w:rPr>
        <w:t xml:space="preserve"> (3)</w:t>
      </w:r>
      <w:r w:rsidR="00801A20" w:rsidRPr="00FD63D9">
        <w:rPr>
          <w:rFonts w:ascii="Arial" w:hAnsi="Arial" w:cs="Arial"/>
          <w:sz w:val="24"/>
          <w:szCs w:val="24"/>
        </w:rPr>
        <w:t>.</w:t>
      </w:r>
    </w:p>
    <w:sectPr w:rsidR="00801A20" w:rsidRPr="00670BC1" w:rsidSect="00FD63D9">
      <w:pgSz w:w="12240" w:h="15840"/>
      <w:pgMar w:top="709" w:right="1325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9561B"/>
    <w:multiLevelType w:val="hybridMultilevel"/>
    <w:tmpl w:val="57B4E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940308"/>
    <w:multiLevelType w:val="hybridMultilevel"/>
    <w:tmpl w:val="929C05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72540FA"/>
    <w:multiLevelType w:val="multilevel"/>
    <w:tmpl w:val="EBFE2CF0"/>
    <w:lvl w:ilvl="0">
      <w:start w:val="2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A545D7A"/>
    <w:multiLevelType w:val="multilevel"/>
    <w:tmpl w:val="CF90775E"/>
    <w:lvl w:ilvl="0">
      <w:start w:val="3"/>
      <w:numFmt w:val="decimal"/>
      <w:lvlText w:val="%1-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EBC0286"/>
    <w:multiLevelType w:val="multilevel"/>
    <w:tmpl w:val="EFFAD062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72340AD"/>
    <w:multiLevelType w:val="hybridMultilevel"/>
    <w:tmpl w:val="9300E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7485C"/>
    <w:multiLevelType w:val="hybridMultilevel"/>
    <w:tmpl w:val="75DCD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01DC0"/>
    <w:multiLevelType w:val="multilevel"/>
    <w:tmpl w:val="07F80962"/>
    <w:lvl w:ilvl="0">
      <w:start w:val="3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D767ACC"/>
    <w:multiLevelType w:val="multilevel"/>
    <w:tmpl w:val="65E6BC5E"/>
    <w:lvl w:ilvl="0">
      <w:start w:val="5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0BE5910"/>
    <w:multiLevelType w:val="hybridMultilevel"/>
    <w:tmpl w:val="21F41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CF4D22"/>
    <w:multiLevelType w:val="multilevel"/>
    <w:tmpl w:val="9BD84EC0"/>
    <w:lvl w:ilvl="0">
      <w:start w:val="6"/>
      <w:numFmt w:val="decimal"/>
      <w:lvlText w:val="%1-"/>
      <w:lvlJc w:val="left"/>
      <w:pPr>
        <w:ind w:left="444" w:hanging="444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8406828"/>
    <w:multiLevelType w:val="hybridMultilevel"/>
    <w:tmpl w:val="5E92A4A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33C46"/>
    <w:multiLevelType w:val="hybridMultilevel"/>
    <w:tmpl w:val="1BAC13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FD076BE"/>
    <w:multiLevelType w:val="hybridMultilevel"/>
    <w:tmpl w:val="9236A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7560F5A"/>
    <w:multiLevelType w:val="hybridMultilevel"/>
    <w:tmpl w:val="4224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36420"/>
    <w:multiLevelType w:val="multilevel"/>
    <w:tmpl w:val="CE6A3BF0"/>
    <w:lvl w:ilvl="0">
      <w:start w:val="1"/>
      <w:numFmt w:val="decimal"/>
      <w:lvlText w:val="%1-"/>
      <w:lvlJc w:val="left"/>
      <w:pPr>
        <w:ind w:left="444" w:hanging="444"/>
      </w:pPr>
      <w:rPr>
        <w:rFonts w:hint="default"/>
        <w:b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3C5C67C9"/>
    <w:multiLevelType w:val="hybridMultilevel"/>
    <w:tmpl w:val="06A67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7A009F"/>
    <w:multiLevelType w:val="hybridMultilevel"/>
    <w:tmpl w:val="04FA5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0A82"/>
    <w:multiLevelType w:val="hybridMultilevel"/>
    <w:tmpl w:val="D8921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A37E7"/>
    <w:multiLevelType w:val="multilevel"/>
    <w:tmpl w:val="B65C895C"/>
    <w:lvl w:ilvl="0">
      <w:start w:val="7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D4F16E8"/>
    <w:multiLevelType w:val="hybridMultilevel"/>
    <w:tmpl w:val="E7040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B3642"/>
    <w:multiLevelType w:val="hybridMultilevel"/>
    <w:tmpl w:val="630AC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8F1EA5"/>
    <w:multiLevelType w:val="hybridMultilevel"/>
    <w:tmpl w:val="E9CCB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85742"/>
    <w:multiLevelType w:val="hybridMultilevel"/>
    <w:tmpl w:val="7E480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A754F"/>
    <w:multiLevelType w:val="hybridMultilevel"/>
    <w:tmpl w:val="39DE4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60EF7"/>
    <w:multiLevelType w:val="hybridMultilevel"/>
    <w:tmpl w:val="7376E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34423"/>
    <w:multiLevelType w:val="hybridMultilevel"/>
    <w:tmpl w:val="840A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A1445"/>
    <w:multiLevelType w:val="hybridMultilevel"/>
    <w:tmpl w:val="929841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932EF"/>
    <w:multiLevelType w:val="multilevel"/>
    <w:tmpl w:val="576C6670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1594566"/>
    <w:multiLevelType w:val="hybridMultilevel"/>
    <w:tmpl w:val="26723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87C80"/>
    <w:multiLevelType w:val="hybridMultilevel"/>
    <w:tmpl w:val="04684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F42B8"/>
    <w:multiLevelType w:val="hybridMultilevel"/>
    <w:tmpl w:val="04FA5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308C2"/>
    <w:multiLevelType w:val="hybridMultilevel"/>
    <w:tmpl w:val="B5DC68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38"/>
  </w:num>
  <w:num w:numId="12">
    <w:abstractNumId w:val="39"/>
  </w:num>
  <w:num w:numId="13">
    <w:abstractNumId w:val="15"/>
  </w:num>
  <w:num w:numId="14">
    <w:abstractNumId w:val="21"/>
  </w:num>
  <w:num w:numId="15">
    <w:abstractNumId w:val="33"/>
  </w:num>
  <w:num w:numId="16">
    <w:abstractNumId w:val="22"/>
  </w:num>
  <w:num w:numId="17">
    <w:abstractNumId w:val="18"/>
  </w:num>
  <w:num w:numId="18">
    <w:abstractNumId w:val="10"/>
  </w:num>
  <w:num w:numId="19">
    <w:abstractNumId w:val="40"/>
  </w:num>
  <w:num w:numId="20">
    <w:abstractNumId w:val="29"/>
  </w:num>
  <w:num w:numId="21">
    <w:abstractNumId w:val="30"/>
  </w:num>
  <w:num w:numId="22">
    <w:abstractNumId w:val="23"/>
  </w:num>
  <w:num w:numId="23">
    <w:abstractNumId w:val="32"/>
  </w:num>
  <w:num w:numId="24">
    <w:abstractNumId w:val="27"/>
  </w:num>
  <w:num w:numId="25">
    <w:abstractNumId w:val="26"/>
  </w:num>
  <w:num w:numId="26">
    <w:abstractNumId w:val="25"/>
  </w:num>
  <w:num w:numId="27">
    <w:abstractNumId w:val="35"/>
  </w:num>
  <w:num w:numId="28">
    <w:abstractNumId w:val="31"/>
  </w:num>
  <w:num w:numId="29">
    <w:abstractNumId w:val="9"/>
  </w:num>
  <w:num w:numId="30">
    <w:abstractNumId w:val="34"/>
  </w:num>
  <w:num w:numId="31">
    <w:abstractNumId w:val="24"/>
  </w:num>
  <w:num w:numId="32">
    <w:abstractNumId w:val="12"/>
  </w:num>
  <w:num w:numId="33">
    <w:abstractNumId w:val="20"/>
  </w:num>
  <w:num w:numId="34">
    <w:abstractNumId w:val="19"/>
  </w:num>
  <w:num w:numId="35">
    <w:abstractNumId w:val="37"/>
  </w:num>
  <w:num w:numId="36">
    <w:abstractNumId w:val="16"/>
  </w:num>
  <w:num w:numId="37">
    <w:abstractNumId w:val="17"/>
  </w:num>
  <w:num w:numId="38">
    <w:abstractNumId w:val="28"/>
  </w:num>
  <w:num w:numId="39">
    <w:abstractNumId w:val="11"/>
  </w:num>
  <w:num w:numId="40">
    <w:abstractNumId w:val="13"/>
  </w:num>
  <w:num w:numId="41">
    <w:abstractNumId w:val="36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DB2"/>
    <w:rsid w:val="00032FB3"/>
    <w:rsid w:val="00034616"/>
    <w:rsid w:val="00047D6C"/>
    <w:rsid w:val="0006063C"/>
    <w:rsid w:val="0015074B"/>
    <w:rsid w:val="00195C7E"/>
    <w:rsid w:val="001A05C0"/>
    <w:rsid w:val="00250364"/>
    <w:rsid w:val="00281556"/>
    <w:rsid w:val="0029639D"/>
    <w:rsid w:val="002B279D"/>
    <w:rsid w:val="00326F90"/>
    <w:rsid w:val="004824C2"/>
    <w:rsid w:val="00487A59"/>
    <w:rsid w:val="004D4275"/>
    <w:rsid w:val="00524ED8"/>
    <w:rsid w:val="00525AD6"/>
    <w:rsid w:val="0054688D"/>
    <w:rsid w:val="00635746"/>
    <w:rsid w:val="00670BC1"/>
    <w:rsid w:val="00683FD0"/>
    <w:rsid w:val="007850C3"/>
    <w:rsid w:val="00793053"/>
    <w:rsid w:val="00801A20"/>
    <w:rsid w:val="00895231"/>
    <w:rsid w:val="008B6CCC"/>
    <w:rsid w:val="00915519"/>
    <w:rsid w:val="00915C0A"/>
    <w:rsid w:val="0093381D"/>
    <w:rsid w:val="00944EFD"/>
    <w:rsid w:val="009B7CF8"/>
    <w:rsid w:val="009C6748"/>
    <w:rsid w:val="009F6C6F"/>
    <w:rsid w:val="00AA1D8D"/>
    <w:rsid w:val="00AA2D52"/>
    <w:rsid w:val="00AA7160"/>
    <w:rsid w:val="00B47730"/>
    <w:rsid w:val="00B569C8"/>
    <w:rsid w:val="00B60746"/>
    <w:rsid w:val="00B73FB6"/>
    <w:rsid w:val="00BA0A0D"/>
    <w:rsid w:val="00CB0664"/>
    <w:rsid w:val="00D95B0A"/>
    <w:rsid w:val="00EF0B92"/>
    <w:rsid w:val="00FB2732"/>
    <w:rsid w:val="00FC693F"/>
    <w:rsid w:val="00FD332A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D76A06"/>
  <w14:defaultImageDpi w14:val="300"/>
  <w15:docId w15:val="{D468D0D8-F6EC-4F15-A23F-C84D6995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54688D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46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8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3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 R Crunkhorn</cp:lastModifiedBy>
  <cp:revision>8</cp:revision>
  <cp:lastPrinted>2025-10-08T15:31:00Z</cp:lastPrinted>
  <dcterms:created xsi:type="dcterms:W3CDTF">2025-10-06T16:06:00Z</dcterms:created>
  <dcterms:modified xsi:type="dcterms:W3CDTF">2025-10-08T15:33:00Z</dcterms:modified>
  <cp:category/>
</cp:coreProperties>
</file>